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F46B69" w:rsidRPr="00EC3F63" w:rsidP="00EC3F63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2pt;margin-left:857pt;margin-top:829pt;mso-position-horizontal-relative:page;mso-position-vertical-relative:top-margin-area;position:absolute;width:25pt;z-index:251658240">
            <v:imagedata r:id="rId6" o:title=""/>
          </v:shape>
        </w:pict>
      </w:r>
      <w:bookmarkStart w:id="0" w:name="_GoBack"/>
      <w:r w:rsidRPr="00EC3F63">
        <w:rPr>
          <w:rFonts w:hint="eastAsia"/>
          <w:b/>
          <w:bCs/>
          <w:sz w:val="28"/>
          <w:szCs w:val="28"/>
          <w:lang w:eastAsia="zh-CN"/>
        </w:rPr>
        <w:t>苏科版八年级上册物理</w:t>
      </w:r>
      <w:r w:rsidRPr="00EC3F63">
        <w:rPr>
          <w:rFonts w:hint="eastAsia"/>
          <w:b/>
          <w:bCs/>
          <w:sz w:val="28"/>
          <w:szCs w:val="28"/>
          <w:lang w:eastAsia="zh-CN"/>
        </w:rPr>
        <w:t xml:space="preserve"> 2.1</w:t>
      </w:r>
      <w:r w:rsidRPr="00EC3F63">
        <w:rPr>
          <w:rFonts w:hint="eastAsia"/>
          <w:b/>
          <w:bCs/>
          <w:sz w:val="28"/>
          <w:szCs w:val="28"/>
          <w:lang w:eastAsia="zh-CN"/>
        </w:rPr>
        <w:t>物质的三态</w:t>
      </w:r>
      <w:r w:rsidRPr="00EC3F63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EC3F63">
        <w:rPr>
          <w:rFonts w:hint="eastAsia"/>
          <w:b/>
          <w:bCs/>
          <w:sz w:val="28"/>
          <w:szCs w:val="28"/>
          <w:lang w:eastAsia="zh-CN"/>
        </w:rPr>
        <w:t>温度的测量</w:t>
      </w:r>
      <w:r w:rsidRPr="00EC3F63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EC3F63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b/>
          <w:bCs/>
          <w:sz w:val="24"/>
          <w:szCs w:val="24"/>
          <w:lang w:eastAsia="zh-CN"/>
        </w:rPr>
        <w:t>一、单选题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1.</w:t>
      </w:r>
      <w:r w:rsidRPr="00EC3F63">
        <w:rPr>
          <w:lang w:eastAsia="zh-CN"/>
        </w:rPr>
        <w:t>体温计内有一段很细的弯曲管子，它的作用是（</w:t>
      </w:r>
      <w:r w:rsidRPr="00EC3F63">
        <w:rPr>
          <w:lang w:eastAsia="zh-CN"/>
        </w:rPr>
        <w:t xml:space="preserve">   </w:t>
      </w:r>
      <w:r w:rsidRPr="00EC3F63">
        <w:rPr>
          <w:lang w:eastAsia="zh-CN"/>
        </w:rPr>
        <w:t>）</w:t>
      </w:r>
      <w:r w:rsidRPr="00EC3F63">
        <w:rPr>
          <w:lang w:eastAsia="zh-CN"/>
        </w:rPr>
        <w:t xml:space="preserve">            </w:t>
      </w:r>
    </w:p>
    <w:p w:rsidR="00F46B69" w:rsidRPr="00EC3F63" w:rsidP="00EC3F63">
      <w:pPr>
        <w:spacing w:before="156" w:beforeLines="50" w:after="156" w:afterLines="50" w:line="360" w:lineRule="auto"/>
        <w:ind w:left="150"/>
        <w:rPr>
          <w:lang w:eastAsia="zh-CN"/>
        </w:rPr>
      </w:pPr>
      <w:r w:rsidRPr="00EC3F63">
        <w:rPr>
          <w:lang w:eastAsia="zh-CN"/>
        </w:rPr>
        <w:t>A. </w:t>
      </w:r>
      <w:r w:rsidRPr="00EC3F63">
        <w:rPr>
          <w:lang w:eastAsia="zh-CN"/>
        </w:rPr>
        <w:t>阻碍水银受热膨胀</w:t>
      </w:r>
      <w:r w:rsidRPr="00EC3F63">
        <w:rPr>
          <w:lang w:eastAsia="zh-CN"/>
        </w:rPr>
        <w:t>                                       B. </w:t>
      </w:r>
      <w:r w:rsidRPr="00EC3F63">
        <w:rPr>
          <w:lang w:eastAsia="zh-CN"/>
        </w:rPr>
        <w:t>阻碍水银遇冷收缩</w:t>
      </w:r>
      <w:r w:rsidRPr="00EC3F63">
        <w:rPr>
          <w:lang w:eastAsia="zh-CN"/>
        </w:rPr>
        <w:br/>
      </w:r>
      <w:r w:rsidRPr="00EC3F63">
        <w:rPr>
          <w:lang w:eastAsia="zh-CN"/>
        </w:rPr>
        <w:t>C. </w:t>
      </w:r>
      <w:r w:rsidRPr="00EC3F63">
        <w:rPr>
          <w:lang w:eastAsia="zh-CN"/>
        </w:rPr>
        <w:t>水银受热膨胀能通过它．遇冷收缩通不过</w:t>
      </w:r>
      <w:r w:rsidRPr="00EC3F63">
        <w:rPr>
          <w:lang w:eastAsia="zh-CN"/>
        </w:rPr>
        <w:t>    D. </w:t>
      </w:r>
      <w:r w:rsidRPr="00EC3F63">
        <w:rPr>
          <w:lang w:eastAsia="zh-CN"/>
        </w:rPr>
        <w:t>无论膨胀还是收缩，液泡和直管中的水银都能通过它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2.</w:t>
      </w:r>
      <w:r w:rsidRPr="00EC3F63">
        <w:rPr>
          <w:lang w:eastAsia="zh-CN"/>
        </w:rPr>
        <w:t>在图中，使用温度计方法正确的是（</w:t>
      </w:r>
      <w:r w:rsidRPr="00EC3F63">
        <w:rPr>
          <w:lang w:eastAsia="zh-CN"/>
        </w:rPr>
        <w:t>   </w:t>
      </w:r>
      <w:r w:rsidRPr="00EC3F63">
        <w:rPr>
          <w:lang w:eastAsia="zh-CN"/>
        </w:rPr>
        <w:t>）</w:t>
      </w:r>
      <w:r w:rsidRPr="00EC3F63">
        <w:rPr>
          <w:lang w:eastAsia="zh-CN"/>
        </w:rPr>
        <w:br/>
      </w:r>
      <w:r>
        <w:rPr>
          <w:noProof/>
          <w:lang w:eastAsia="zh-CN"/>
        </w:rPr>
        <w:pict>
          <v:shape id="图片 1" o:spid="_x0000_i1026" type="#_x0000_t75" style="height:110.25pt;mso-wrap-style:square;visibility:visible;width:234pt">
            <v:imagedata r:id="rId7" o:title=""/>
          </v:shape>
        </w:pict>
      </w:r>
    </w:p>
    <w:p w:rsidR="00F46B69" w:rsidRPr="00EC3F63" w:rsidP="00EC3F63">
      <w:pPr>
        <w:spacing w:before="156" w:beforeLines="50" w:after="156" w:afterLines="50" w:line="360" w:lineRule="auto"/>
        <w:ind w:left="150"/>
        <w:rPr>
          <w:lang w:eastAsia="zh-CN"/>
        </w:rPr>
      </w:pPr>
      <w:r w:rsidRPr="00EC3F63">
        <w:rPr>
          <w:lang w:eastAsia="zh-CN"/>
        </w:rPr>
        <w:t>A. </w:t>
      </w:r>
      <w:r w:rsidRPr="00EC3F63">
        <w:rPr>
          <w:lang w:eastAsia="zh-CN"/>
        </w:rPr>
        <w:t>甲</w:t>
      </w:r>
      <w:r w:rsidRPr="00EC3F63">
        <w:rPr>
          <w:lang w:eastAsia="zh-CN"/>
        </w:rPr>
        <w:t>         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8" o:title=""/>
          </v:shape>
        </w:pict>
      </w:r>
      <w:r w:rsidRPr="00EC3F63">
        <w:rPr>
          <w:lang w:eastAsia="zh-CN"/>
        </w:rPr>
        <w:t>B. </w:t>
      </w:r>
      <w:r w:rsidRPr="00EC3F63">
        <w:rPr>
          <w:lang w:eastAsia="zh-CN"/>
        </w:rPr>
        <w:t>乙</w:t>
      </w:r>
      <w:r w:rsidRPr="00EC3F63">
        <w:rPr>
          <w:lang w:eastAsia="zh-CN"/>
        </w:rPr>
        <w:t>                                   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2.25pt">
            <v:imagedata r:id="rId8" o:title=""/>
          </v:shape>
        </w:pict>
      </w:r>
      <w:r w:rsidRPr="00EC3F63">
        <w:rPr>
          <w:lang w:eastAsia="zh-CN"/>
        </w:rPr>
        <w:t>C. </w:t>
      </w:r>
      <w:r w:rsidRPr="00EC3F63">
        <w:rPr>
          <w:lang w:eastAsia="zh-CN"/>
        </w:rPr>
        <w:t>丙</w:t>
      </w:r>
      <w:r w:rsidRPr="00EC3F63">
        <w:rPr>
          <w:lang w:eastAsia="zh-CN"/>
        </w:rPr>
        <w:t>                                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2.25pt">
            <v:imagedata r:id="rId8" o:title=""/>
          </v:shape>
        </w:pict>
      </w:r>
      <w:r w:rsidRPr="00EC3F63">
        <w:rPr>
          <w:lang w:eastAsia="zh-CN"/>
        </w:rPr>
        <w:t>D. </w:t>
      </w:r>
      <w:r w:rsidRPr="00EC3F63">
        <w:rPr>
          <w:lang w:eastAsia="zh-CN"/>
        </w:rPr>
        <w:t>丁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3.</w:t>
      </w:r>
      <w:r w:rsidRPr="00EC3F63">
        <w:rPr>
          <w:lang w:eastAsia="zh-CN"/>
        </w:rPr>
        <w:t>祖国山河一年四季美景如画，下列各图描述的物态变化中需放热的是（</w:t>
      </w:r>
      <w:r w:rsidRPr="00EC3F63">
        <w:rPr>
          <w:lang w:eastAsia="zh-CN"/>
        </w:rPr>
        <w:t xml:space="preserve">   </w:t>
      </w:r>
      <w:r w:rsidRPr="00EC3F63">
        <w:rPr>
          <w:lang w:eastAsia="zh-CN"/>
        </w:rPr>
        <w:t>）</w:t>
      </w:r>
      <w:r w:rsidRPr="00EC3F63">
        <w:rPr>
          <w:lang w:eastAsia="zh-CN"/>
        </w:rPr>
        <w:t xml:space="preserve">            </w:t>
      </w:r>
    </w:p>
    <w:p w:rsidR="00F46B69" w:rsidRPr="00EC3F63" w:rsidP="00EC3F63">
      <w:pPr>
        <w:spacing w:before="156" w:beforeLines="50" w:after="156" w:afterLines="50" w:line="360" w:lineRule="auto"/>
        <w:ind w:left="150"/>
        <w:rPr>
          <w:lang w:eastAsia="zh-CN"/>
        </w:rPr>
      </w:pPr>
      <w:r w:rsidRPr="00EC3F63">
        <w:rPr>
          <w:lang w:eastAsia="zh-CN"/>
        </w:rPr>
        <w:t>A. </w:t>
      </w:r>
      <w:r>
        <w:rPr>
          <w:noProof/>
          <w:lang w:eastAsia="zh-CN"/>
        </w:rPr>
        <w:pict>
          <v:shape id="图片 5" o:spid="_x0000_i1030" type="#_x0000_t75" style="height:65.25pt;mso-wrap-style:square;visibility:visible;width:85.5pt">
            <v:imagedata r:id="rId9" o:title=""/>
          </v:shape>
        </w:pict>
      </w:r>
      <w:r w:rsidRPr="00EC3F63">
        <w:rPr>
          <w:lang w:eastAsia="zh-CN"/>
        </w:rPr>
        <w:t xml:space="preserve">     </w:t>
      </w:r>
      <w:r w:rsidRPr="00EC3F63">
        <w:rPr>
          <w:lang w:eastAsia="zh-CN"/>
        </w:rPr>
        <w:t>春天，冰雪消融</w:t>
      </w:r>
      <w:r w:rsidRPr="00EC3F63">
        <w:rPr>
          <w:lang w:eastAsia="zh-CN"/>
        </w:rPr>
        <w:t>     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1.5pt">
            <v:imagedata r:id="rId10" o:title=""/>
          </v:shape>
        </w:pict>
      </w:r>
      <w:r w:rsidRPr="00EC3F63">
        <w:rPr>
          <w:lang w:eastAsia="zh-CN"/>
        </w:rPr>
        <w:t>B. </w:t>
      </w:r>
      <w:r>
        <w:rPr>
          <w:noProof/>
          <w:lang w:eastAsia="zh-CN"/>
        </w:rPr>
        <w:pict>
          <v:shape id="图片 7" o:spid="_x0000_i1032" type="#_x0000_t75" style="height:66.75pt;mso-wrap-style:square;visibility:visible;width:84.75pt">
            <v:imagedata r:id="rId11" o:title=""/>
          </v:shape>
        </w:pict>
      </w:r>
      <w:r w:rsidRPr="00EC3F63">
        <w:rPr>
          <w:lang w:eastAsia="zh-CN"/>
        </w:rPr>
        <w:t>夏天，草叶上露珠慢慢变小</w:t>
      </w:r>
      <w:r w:rsidRPr="00EC3F63">
        <w:rPr>
          <w:lang w:eastAsia="zh-CN"/>
        </w:rPr>
        <w:br/>
      </w:r>
      <w:r w:rsidRPr="00EC3F63">
        <w:rPr>
          <w:lang w:eastAsia="zh-CN"/>
        </w:rPr>
        <w:t>C. </w:t>
      </w:r>
      <w:r>
        <w:rPr>
          <w:noProof/>
          <w:lang w:eastAsia="zh-CN"/>
        </w:rPr>
        <w:pict>
          <v:shape id="图片 8" o:spid="_x0000_i1033" type="#_x0000_t75" style="height:65.25pt;mso-wrap-style:square;visibility:visible;width:83.25pt">
            <v:imagedata r:id="rId12" o:title=""/>
          </v:shape>
        </w:pict>
      </w:r>
      <w:r w:rsidRPr="00EC3F63">
        <w:rPr>
          <w:lang w:eastAsia="zh-CN"/>
        </w:rPr>
        <w:t xml:space="preserve">  </w:t>
      </w:r>
      <w:r w:rsidRPr="00EC3F63">
        <w:rPr>
          <w:lang w:eastAsia="zh-CN"/>
        </w:rPr>
        <w:t>秋天，枝头挂满白霜</w:t>
      </w:r>
      <w:r w:rsidRPr="00EC3F63">
        <w:rPr>
          <w:lang w:eastAsia="zh-CN"/>
        </w:rPr>
        <w:t>             </w:t>
      </w:r>
      <w:r>
        <w:rPr>
          <w:noProof/>
          <w:lang w:eastAsia="zh-CN"/>
        </w:rPr>
        <w:pict>
          <v:shape id="图片 9" o:spid="_x0000_i1034" type="#_x0000_t75" style="height:3pt;mso-wrap-style:square;visibility:visible;width:0.75pt">
            <v:imagedata r:id="rId13" o:title=""/>
          </v:shape>
        </w:pict>
      </w:r>
      <w:r w:rsidRPr="00EC3F63">
        <w:rPr>
          <w:lang w:eastAsia="zh-CN"/>
        </w:rPr>
        <w:t>D. </w:t>
      </w:r>
      <w:r>
        <w:rPr>
          <w:noProof/>
          <w:lang w:eastAsia="zh-CN"/>
        </w:rPr>
        <w:pict>
          <v:shape id="图片 10" o:spid="_x0000_i1035" type="#_x0000_t75" style="height:66.75pt;mso-wrap-style:square;visibility:visible;width:84.75pt">
            <v:imagedata r:id="rId14" o:title=""/>
          </v:shape>
        </w:pict>
      </w:r>
      <w:r w:rsidRPr="00EC3F63">
        <w:rPr>
          <w:lang w:eastAsia="zh-CN"/>
        </w:rPr>
        <w:t xml:space="preserve">   </w:t>
      </w:r>
      <w:r w:rsidRPr="00EC3F63">
        <w:rPr>
          <w:lang w:eastAsia="zh-CN"/>
        </w:rPr>
        <w:t>严冬，冰雕逐渐变小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4.</w:t>
      </w:r>
      <w:r w:rsidRPr="00EC3F63">
        <w:rPr>
          <w:lang w:eastAsia="zh-CN"/>
        </w:rPr>
        <w:t>以下温度中，最接近</w:t>
      </w:r>
      <w:r w:rsidRPr="00EC3F63">
        <w:rPr>
          <w:lang w:eastAsia="zh-CN"/>
        </w:rPr>
        <w:t>25℃</w:t>
      </w:r>
      <w:r w:rsidRPr="00EC3F63">
        <w:rPr>
          <w:lang w:eastAsia="zh-CN"/>
        </w:rPr>
        <w:t>的是（</w:t>
      </w:r>
      <w:r w:rsidRPr="00EC3F63">
        <w:rPr>
          <w:lang w:eastAsia="zh-CN"/>
        </w:rPr>
        <w:t xml:space="preserve">   </w:t>
      </w:r>
      <w:r w:rsidRPr="00EC3F63">
        <w:rPr>
          <w:lang w:eastAsia="zh-CN"/>
        </w:rPr>
        <w:t>）</w:t>
      </w:r>
      <w:r w:rsidRPr="00EC3F63">
        <w:rPr>
          <w:lang w:eastAsia="zh-CN"/>
        </w:rPr>
        <w:t xml:space="preserve">            </w:t>
      </w:r>
    </w:p>
    <w:p w:rsidR="00F46B69" w:rsidRPr="00EC3F63" w:rsidP="00EC3F63">
      <w:pPr>
        <w:spacing w:before="156" w:beforeLines="50" w:after="156" w:afterLines="50" w:line="360" w:lineRule="auto"/>
        <w:ind w:left="150"/>
        <w:rPr>
          <w:lang w:eastAsia="zh-CN"/>
        </w:rPr>
      </w:pPr>
      <w:r w:rsidRPr="00EC3F63">
        <w:rPr>
          <w:lang w:eastAsia="zh-CN"/>
        </w:rPr>
        <w:t>A.</w:t>
      </w:r>
      <w:r w:rsidRPr="00EC3F63">
        <w:rPr>
          <w:lang w:eastAsia="zh-CN"/>
        </w:rPr>
        <w:t>健康成年人的体温</w:t>
      </w:r>
      <w:r w:rsidRPr="00EC3F63">
        <w:rPr>
          <w:lang w:eastAsia="zh-CN"/>
        </w:rPr>
        <w:br/>
      </w:r>
      <w:r w:rsidRPr="00EC3F63">
        <w:rPr>
          <w:lang w:eastAsia="zh-CN"/>
        </w:rPr>
        <w:t>B.</w:t>
      </w:r>
      <w:r w:rsidRPr="00EC3F63">
        <w:rPr>
          <w:lang w:eastAsia="zh-CN"/>
        </w:rPr>
        <w:t>乌鲁木齐市冬季最低气温</w:t>
      </w:r>
      <w:r w:rsidRPr="00EC3F63">
        <w:rPr>
          <w:lang w:eastAsia="zh-CN"/>
        </w:rPr>
        <w:br/>
      </w:r>
      <w:r w:rsidRPr="00EC3F63">
        <w:rPr>
          <w:lang w:eastAsia="zh-CN"/>
        </w:rPr>
        <w:t>C.</w:t>
      </w:r>
      <w:r w:rsidRPr="00EC3F63">
        <w:rPr>
          <w:lang w:eastAsia="zh-CN"/>
        </w:rPr>
        <w:t>让人感觉温暖而舒适的房间的温度</w:t>
      </w:r>
      <w:r w:rsidRPr="00EC3F63">
        <w:rPr>
          <w:lang w:eastAsia="zh-CN"/>
        </w:rPr>
        <w:br/>
      </w:r>
      <w:r w:rsidRPr="00EC3F63">
        <w:rPr>
          <w:lang w:eastAsia="zh-CN"/>
        </w:rPr>
        <w:t>D.</w:t>
      </w:r>
      <w:r w:rsidRPr="00EC3F63">
        <w:rPr>
          <w:lang w:eastAsia="zh-CN"/>
        </w:rPr>
        <w:t>冰水混合物的温度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5.</w:t>
      </w:r>
      <w:r w:rsidRPr="00EC3F63">
        <w:rPr>
          <w:lang w:eastAsia="zh-CN"/>
        </w:rPr>
        <w:t>只能在一定温度下发生的物态变化是（</w:t>
      </w:r>
      <w:r w:rsidRPr="00EC3F63">
        <w:rPr>
          <w:lang w:eastAsia="zh-CN"/>
        </w:rPr>
        <w:t xml:space="preserve">   </w:t>
      </w:r>
      <w:r w:rsidRPr="00EC3F63">
        <w:rPr>
          <w:lang w:eastAsia="zh-CN"/>
        </w:rPr>
        <w:t>）</w:t>
      </w:r>
      <w:r w:rsidRPr="00EC3F63">
        <w:rPr>
          <w:lang w:eastAsia="zh-CN"/>
        </w:rPr>
        <w:t xml:space="preserve">            </w:t>
      </w:r>
    </w:p>
    <w:p w:rsidR="00F46B69" w:rsidRPr="00EC3F63" w:rsidP="00EC3F63">
      <w:pPr>
        <w:spacing w:before="156" w:beforeLines="50" w:after="156" w:afterLines="50" w:line="360" w:lineRule="auto"/>
        <w:ind w:left="150"/>
        <w:rPr>
          <w:lang w:eastAsia="zh-CN"/>
        </w:rPr>
      </w:pPr>
      <w:r w:rsidRPr="00EC3F63">
        <w:rPr>
          <w:lang w:eastAsia="zh-CN"/>
        </w:rPr>
        <w:t>A. </w:t>
      </w:r>
      <w:r w:rsidRPr="00EC3F63">
        <w:rPr>
          <w:lang w:eastAsia="zh-CN"/>
        </w:rPr>
        <w:t>晶体的熔化和凝固</w:t>
      </w:r>
      <w:r w:rsidRPr="00EC3F63">
        <w:rPr>
          <w:lang w:eastAsia="zh-CN"/>
        </w:rPr>
        <w:t>         B.</w:t>
      </w:r>
      <w:r w:rsidRPr="00EC3F63">
        <w:rPr>
          <w:lang w:eastAsia="zh-CN"/>
        </w:rPr>
        <w:t> </w:t>
      </w:r>
      <w:r w:rsidRPr="00EC3F63">
        <w:rPr>
          <w:lang w:eastAsia="zh-CN"/>
        </w:rPr>
        <w:t>液体的蒸发和沸腾</w:t>
      </w:r>
      <w:r w:rsidRPr="00EC3F63">
        <w:rPr>
          <w:lang w:eastAsia="zh-CN"/>
        </w:rPr>
        <w:t>         C. </w:t>
      </w:r>
      <w:r w:rsidRPr="00EC3F63">
        <w:rPr>
          <w:lang w:eastAsia="zh-CN"/>
        </w:rPr>
        <w:t>液体的汽化和液化</w:t>
      </w:r>
      <w:r w:rsidRPr="00EC3F63">
        <w:rPr>
          <w:lang w:eastAsia="zh-CN"/>
        </w:rPr>
        <w:t>         D. </w:t>
      </w:r>
      <w:r w:rsidRPr="00EC3F63">
        <w:rPr>
          <w:lang w:eastAsia="zh-CN"/>
        </w:rPr>
        <w:t>物质的升华和凝华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6.</w:t>
      </w:r>
      <w:r w:rsidRPr="00EC3F63">
        <w:rPr>
          <w:lang w:eastAsia="zh-CN"/>
        </w:rPr>
        <w:t>一只刻度均匀但刻度线位置不准的温度计，把它放在一标准大气压的沸水中，读数是</w:t>
      </w:r>
      <w:r w:rsidRPr="00EC3F63">
        <w:rPr>
          <w:lang w:eastAsia="zh-CN"/>
        </w:rPr>
        <w:t>90℃</w:t>
      </w:r>
      <w:r w:rsidRPr="00EC3F63">
        <w:rPr>
          <w:lang w:eastAsia="zh-CN"/>
        </w:rPr>
        <w:t>；把它放在冰水混合物中，读数是</w:t>
      </w:r>
      <w:r w:rsidRPr="00EC3F63">
        <w:rPr>
          <w:lang w:eastAsia="zh-CN"/>
        </w:rPr>
        <w:t>6℃.</w:t>
      </w:r>
      <w:r w:rsidRPr="00EC3F63">
        <w:rPr>
          <w:lang w:eastAsia="zh-CN"/>
        </w:rPr>
        <w:t>用这只温度计去测量某物体的温度，当它的示数为</w:t>
      </w:r>
      <w:r w:rsidRPr="00EC3F63">
        <w:rPr>
          <w:lang w:eastAsia="zh-CN"/>
        </w:rPr>
        <w:t>27℃</w:t>
      </w:r>
      <w:r w:rsidRPr="00EC3F63">
        <w:rPr>
          <w:lang w:eastAsia="zh-CN"/>
        </w:rPr>
        <w:t>时，该物体的真实温度是（</w:t>
      </w:r>
      <w:r w:rsidRPr="00EC3F63">
        <w:rPr>
          <w:lang w:eastAsia="zh-CN"/>
        </w:rPr>
        <w:t xml:space="preserve">     </w:t>
      </w:r>
      <w:r w:rsidRPr="00EC3F63">
        <w:rPr>
          <w:lang w:eastAsia="zh-CN"/>
        </w:rPr>
        <w:t>）</w:t>
      </w:r>
      <w:r w:rsidRPr="00EC3F63">
        <w:rPr>
          <w:lang w:eastAsia="zh-CN"/>
        </w:rPr>
        <w:t xml:space="preserve">            </w:t>
      </w:r>
    </w:p>
    <w:p w:rsidR="00F46B69" w:rsidRPr="00EC3F63" w:rsidP="00EC3F63">
      <w:pPr>
        <w:spacing w:before="156" w:beforeLines="50" w:after="156" w:afterLines="50" w:line="360" w:lineRule="auto"/>
        <w:ind w:left="150"/>
        <w:rPr>
          <w:lang w:eastAsia="zh-CN"/>
        </w:rPr>
      </w:pPr>
      <w:r w:rsidRPr="00EC3F63">
        <w:rPr>
          <w:lang w:eastAsia="zh-CN"/>
        </w:rPr>
        <w:t>A. 21℃                         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1.5pt">
            <v:imagedata r:id="rId10" o:title=""/>
          </v:shape>
        </w:pict>
      </w:r>
      <w:r w:rsidRPr="00EC3F63">
        <w:rPr>
          <w:lang w:eastAsia="zh-CN"/>
        </w:rPr>
        <w:t>B. 25℃                  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1.5pt">
            <v:imagedata r:id="rId10" o:title=""/>
          </v:shape>
        </w:pict>
      </w:r>
      <w:r w:rsidRPr="00EC3F63">
        <w:rPr>
          <w:lang w:eastAsia="zh-CN"/>
        </w:rPr>
        <w:t>C. 2</w:t>
      </w:r>
      <w:r w:rsidRPr="00EC3F63">
        <w:rPr>
          <w:lang w:eastAsia="zh-CN"/>
        </w:rPr>
        <w:t>6℃          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1.5pt">
            <v:imagedata r:id="rId10" o:title=""/>
          </v:shape>
        </w:pict>
      </w:r>
      <w:r w:rsidRPr="00EC3F63">
        <w:rPr>
          <w:lang w:eastAsia="zh-CN"/>
        </w:rPr>
        <w:t>D. 29℃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7.</w:t>
      </w:r>
      <w:r w:rsidRPr="00EC3F63">
        <w:rPr>
          <w:lang w:eastAsia="zh-CN"/>
        </w:rPr>
        <w:t>以下温度有可能接近</w:t>
      </w:r>
      <w:r w:rsidRPr="00EC3F63">
        <w:rPr>
          <w:lang w:eastAsia="zh-CN"/>
        </w:rPr>
        <w:t>39℃</w:t>
      </w:r>
      <w:r w:rsidRPr="00EC3F63">
        <w:rPr>
          <w:lang w:eastAsia="zh-CN"/>
        </w:rPr>
        <w:t>的是</w:t>
      </w:r>
      <w:r w:rsidRPr="00EC3F63">
        <w:rPr>
          <w:lang w:eastAsia="zh-CN"/>
        </w:rPr>
        <w:t xml:space="preserve">  </w:t>
      </w:r>
      <w:r w:rsidRPr="00EC3F63">
        <w:rPr>
          <w:lang w:eastAsia="zh-CN"/>
        </w:rPr>
        <w:t>（　　）</w:t>
      </w:r>
      <w:r w:rsidRPr="00EC3F63">
        <w:rPr>
          <w:lang w:eastAsia="zh-CN"/>
        </w:rPr>
        <w:t xml:space="preserve">            </w:t>
      </w:r>
    </w:p>
    <w:p w:rsidR="00F46B69" w:rsidRPr="00EC3F63" w:rsidP="00EC3F63">
      <w:pPr>
        <w:spacing w:before="156" w:beforeLines="50" w:after="156" w:afterLines="50" w:line="360" w:lineRule="auto"/>
        <w:ind w:left="150"/>
        <w:rPr>
          <w:lang w:eastAsia="zh-CN"/>
        </w:rPr>
      </w:pPr>
      <w:r w:rsidRPr="00EC3F63">
        <w:rPr>
          <w:lang w:eastAsia="zh-CN"/>
        </w:rPr>
        <w:t>A. </w:t>
      </w:r>
      <w:r w:rsidRPr="00EC3F63">
        <w:rPr>
          <w:lang w:eastAsia="zh-CN"/>
        </w:rPr>
        <w:t>人体的正常体温</w:t>
      </w:r>
      <w:r w:rsidRPr="00EC3F63">
        <w:rPr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0.75pt">
            <v:imagedata r:id="rId13" o:title=""/>
          </v:shape>
        </w:pict>
      </w:r>
      <w:r w:rsidRPr="00EC3F63">
        <w:rPr>
          <w:lang w:eastAsia="zh-CN"/>
        </w:rPr>
        <w:t>B. </w:t>
      </w:r>
      <w:r w:rsidRPr="00EC3F63">
        <w:rPr>
          <w:lang w:eastAsia="zh-CN"/>
        </w:rPr>
        <w:t>冰水混合物的温度</w:t>
      </w:r>
      <w:r w:rsidRPr="00EC3F63">
        <w:rPr>
          <w:lang w:eastAsia="zh-CN"/>
        </w:rPr>
        <w:br/>
      </w:r>
      <w:r w:rsidRPr="00EC3F63">
        <w:rPr>
          <w:lang w:eastAsia="zh-CN"/>
        </w:rPr>
        <w:t>C. </w:t>
      </w:r>
      <w:r w:rsidRPr="00EC3F63">
        <w:rPr>
          <w:lang w:eastAsia="zh-CN"/>
        </w:rPr>
        <w:t>人感到舒适的房间温度</w:t>
      </w:r>
      <w:r w:rsidRPr="00EC3F63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2.25pt">
            <v:imagedata r:id="rId8" o:title=""/>
          </v:shape>
        </w:pict>
      </w:r>
      <w:r w:rsidRPr="00EC3F63">
        <w:rPr>
          <w:lang w:eastAsia="zh-CN"/>
        </w:rPr>
        <w:t>D. </w:t>
      </w:r>
      <w:r w:rsidRPr="00EC3F63">
        <w:rPr>
          <w:lang w:eastAsia="zh-CN"/>
        </w:rPr>
        <w:t>重庆主城盛夏中午的室外温度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8.</w:t>
      </w:r>
      <w:r w:rsidRPr="00EC3F63">
        <w:rPr>
          <w:lang w:eastAsia="zh-CN"/>
        </w:rPr>
        <w:t>下列温度最接近</w:t>
      </w:r>
      <w:r w:rsidRPr="00EC3F63">
        <w:rPr>
          <w:lang w:eastAsia="zh-CN"/>
        </w:rPr>
        <w:t>23℃</w:t>
      </w:r>
      <w:r w:rsidRPr="00EC3F63">
        <w:rPr>
          <w:lang w:eastAsia="zh-CN"/>
        </w:rPr>
        <w:t>的是（</w:t>
      </w:r>
      <w:r w:rsidRPr="00EC3F63">
        <w:rPr>
          <w:lang w:eastAsia="zh-CN"/>
        </w:rPr>
        <w:t xml:space="preserve">   </w:t>
      </w:r>
      <w:r w:rsidRPr="00EC3F63">
        <w:rPr>
          <w:lang w:eastAsia="zh-CN"/>
        </w:rPr>
        <w:t>）</w:t>
      </w:r>
      <w:r w:rsidRPr="00EC3F63">
        <w:rPr>
          <w:lang w:eastAsia="zh-CN"/>
        </w:rPr>
        <w:t xml:space="preserve">            </w:t>
      </w:r>
    </w:p>
    <w:p w:rsidR="00F46B69" w:rsidRPr="00EC3F63" w:rsidP="00EC3F63">
      <w:pPr>
        <w:spacing w:before="156" w:beforeLines="50" w:after="156" w:afterLines="50" w:line="360" w:lineRule="auto"/>
        <w:ind w:left="150"/>
        <w:rPr>
          <w:lang w:eastAsia="zh-CN"/>
        </w:rPr>
      </w:pPr>
      <w:r w:rsidRPr="00EC3F63">
        <w:rPr>
          <w:lang w:eastAsia="zh-CN"/>
        </w:rPr>
        <w:t>A. </w:t>
      </w:r>
      <w:r w:rsidRPr="00EC3F63">
        <w:rPr>
          <w:lang w:eastAsia="zh-CN"/>
        </w:rPr>
        <w:t>人体的正常体温</w:t>
      </w:r>
      <w:r w:rsidRPr="00EC3F63">
        <w:rPr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0.75pt">
            <v:imagedata r:id="rId13" o:title=""/>
          </v:shape>
        </w:pict>
      </w:r>
      <w:r w:rsidRPr="00EC3F63">
        <w:rPr>
          <w:lang w:eastAsia="zh-CN"/>
        </w:rPr>
        <w:t>B. </w:t>
      </w:r>
      <w:r w:rsidRPr="00EC3F63">
        <w:rPr>
          <w:lang w:eastAsia="zh-CN"/>
        </w:rPr>
        <w:t>北方冬季的平均气温</w:t>
      </w:r>
      <w:r w:rsidRPr="00EC3F63">
        <w:rPr>
          <w:lang w:eastAsia="zh-CN"/>
        </w:rPr>
        <w:br/>
      </w:r>
      <w:r w:rsidRPr="00EC3F63">
        <w:rPr>
          <w:lang w:eastAsia="zh-CN"/>
        </w:rPr>
        <w:t>C. </w:t>
      </w:r>
      <w:r w:rsidRPr="00EC3F63">
        <w:rPr>
          <w:lang w:eastAsia="zh-CN"/>
        </w:rPr>
        <w:t>让人感觉温暖、舒适的房间温度</w:t>
      </w:r>
      <w:r w:rsidRPr="00EC3F63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2.25pt">
            <v:imagedata r:id="rId8" o:title=""/>
          </v:shape>
        </w:pict>
      </w:r>
      <w:r w:rsidRPr="00EC3F63">
        <w:rPr>
          <w:lang w:eastAsia="zh-CN"/>
        </w:rPr>
        <w:t>D. </w:t>
      </w:r>
      <w:r w:rsidRPr="00EC3F63">
        <w:rPr>
          <w:lang w:eastAsia="zh-CN"/>
        </w:rPr>
        <w:t>冰水混合物的温度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9.</w:t>
      </w:r>
      <w:r w:rsidRPr="00EC3F63">
        <w:rPr>
          <w:lang w:eastAsia="zh-CN"/>
        </w:rPr>
        <w:t>如图是四位同学用温度计测水温的实验操作过程，其中正确的是（</w:t>
      </w:r>
      <w:r w:rsidRPr="00EC3F63">
        <w:rPr>
          <w:lang w:eastAsia="zh-CN"/>
        </w:rPr>
        <w:t xml:space="preserve">   </w:t>
      </w:r>
      <w:r w:rsidRPr="00EC3F63">
        <w:rPr>
          <w:lang w:eastAsia="zh-CN"/>
        </w:rPr>
        <w:t>）</w:t>
      </w:r>
      <w:r w:rsidRPr="00EC3F63">
        <w:rPr>
          <w:lang w:eastAsia="zh-CN"/>
        </w:rPr>
        <w:t xml:space="preserve">            </w:t>
      </w:r>
    </w:p>
    <w:p w:rsidR="00F46B69" w:rsidRPr="00EC3F63" w:rsidP="00EC3F63">
      <w:pPr>
        <w:spacing w:before="156" w:beforeLines="50" w:after="156" w:afterLines="50" w:line="360" w:lineRule="auto"/>
        <w:ind w:left="150"/>
        <w:rPr>
          <w:lang w:eastAsia="zh-CN"/>
        </w:rPr>
      </w:pPr>
      <w:r w:rsidRPr="00EC3F63">
        <w:rPr>
          <w:lang w:eastAsia="zh-CN"/>
        </w:rPr>
        <w:t>A. </w:t>
      </w:r>
      <w:r>
        <w:rPr>
          <w:noProof/>
          <w:lang w:eastAsia="zh-CN"/>
        </w:rPr>
        <w:pict>
          <v:shape id="图片 18" o:spid="_x0000_i1043" type="#_x0000_t75" style="height:54.75pt;mso-wrap-style:square;visibility:visible;width:36.75pt">
            <v:imagedata r:id="rId15" o:title=""/>
          </v:shape>
        </w:pict>
      </w:r>
      <w:r w:rsidRPr="00EC3F63">
        <w:rPr>
          <w:lang w:eastAsia="zh-CN"/>
        </w:rPr>
        <w:t>      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0.75pt">
            <v:imagedata r:id="rId13" o:title=""/>
          </v:shape>
        </w:pict>
      </w:r>
      <w:r w:rsidRPr="00EC3F63">
        <w:rPr>
          <w:lang w:eastAsia="zh-CN"/>
        </w:rPr>
        <w:t>B. </w:t>
      </w:r>
      <w:r>
        <w:rPr>
          <w:noProof/>
          <w:lang w:eastAsia="zh-CN"/>
        </w:rPr>
        <w:pict>
          <v:shape id="图片 20" o:spid="_x0000_i1045" type="#_x0000_t75" style="height:63.75pt;mso-wrap-style:square;visibility:visible;width:38.25pt">
            <v:imagedata r:id="rId16" o:title=""/>
          </v:shape>
        </w:pict>
      </w:r>
      <w:r w:rsidRPr="00EC3F63">
        <w:rPr>
          <w:lang w:eastAsia="zh-CN"/>
        </w:rPr>
        <w:t>               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0.75pt">
            <v:imagedata r:id="rId13" o:title=""/>
          </v:shape>
        </w:pict>
      </w:r>
      <w:r w:rsidRPr="00EC3F63">
        <w:rPr>
          <w:lang w:eastAsia="zh-CN"/>
        </w:rPr>
        <w:t>C. </w:t>
      </w:r>
      <w:r>
        <w:rPr>
          <w:noProof/>
          <w:lang w:eastAsia="zh-CN"/>
        </w:rPr>
        <w:pict>
          <v:shape id="图片 22" o:spid="_x0000_i1047" type="#_x0000_t75" style="height:82.5pt;mso-wrap-style:square;visibility:visible;width:33.75pt">
            <v:imagedata r:id="rId17" o:title=""/>
          </v:shape>
        </w:pict>
      </w:r>
      <w:r w:rsidRPr="00EC3F63">
        <w:rPr>
          <w:lang w:eastAsia="zh-CN"/>
        </w:rPr>
        <w:t>     </w:t>
      </w:r>
      <w:r w:rsidRPr="00EC3F63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23" o:spid="_x0000_i1048" type="#_x0000_t75" style="height:3pt;mso-wrap-style:square;visibility:visible;width:0.75pt">
            <v:imagedata r:id="rId13" o:title=""/>
          </v:shape>
        </w:pict>
      </w:r>
      <w:r w:rsidRPr="00EC3F63">
        <w:rPr>
          <w:lang w:eastAsia="zh-CN"/>
        </w:rPr>
        <w:t>D. </w:t>
      </w:r>
      <w:r>
        <w:rPr>
          <w:noProof/>
          <w:lang w:eastAsia="zh-CN"/>
        </w:rPr>
        <w:pict>
          <v:shape id="图片 24" o:spid="_x0000_i1049" type="#_x0000_t75" style="height:66.75pt;mso-wrap-style:square;visibility:visible;width:36pt">
            <v:imagedata r:id="rId18" o:title=""/>
          </v:shape>
        </w:pic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b/>
          <w:bCs/>
          <w:sz w:val="24"/>
          <w:szCs w:val="24"/>
          <w:lang w:eastAsia="zh-CN"/>
        </w:rPr>
        <w:t>二、填空题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10.</w:t>
      </w:r>
      <w:r w:rsidRPr="00EC3F63">
        <w:rPr>
          <w:lang w:eastAsia="zh-CN"/>
        </w:rPr>
        <w:t>摄氏温度是这样规定的：把</w:t>
      </w:r>
      <w:r w:rsidRPr="00EC3F63">
        <w:rPr>
          <w:lang w:eastAsia="zh-CN"/>
        </w:rPr>
        <w:t>________</w:t>
      </w:r>
      <w:r w:rsidRPr="00EC3F63">
        <w:rPr>
          <w:lang w:eastAsia="zh-CN"/>
        </w:rPr>
        <w:t>的温度规定为</w:t>
      </w:r>
      <w:r w:rsidRPr="00EC3F63">
        <w:rPr>
          <w:lang w:eastAsia="zh-CN"/>
        </w:rPr>
        <w:t>0</w:t>
      </w:r>
      <w:r w:rsidRPr="00EC3F63">
        <w:rPr>
          <w:lang w:eastAsia="zh-CN"/>
        </w:rPr>
        <w:t>摄氏度，把</w:t>
      </w:r>
      <w:r w:rsidRPr="00EC3F63">
        <w:rPr>
          <w:lang w:eastAsia="zh-CN"/>
        </w:rPr>
        <w:t>________</w:t>
      </w:r>
      <w:r w:rsidRPr="00EC3F63">
        <w:rPr>
          <w:lang w:eastAsia="zh-CN"/>
        </w:rPr>
        <w:t>的温度规定为</w:t>
      </w:r>
      <w:r w:rsidRPr="00EC3F63">
        <w:rPr>
          <w:lang w:eastAsia="zh-CN"/>
        </w:rPr>
        <w:t>100</w:t>
      </w:r>
      <w:r w:rsidRPr="00EC3F63">
        <w:rPr>
          <w:lang w:eastAsia="zh-CN"/>
        </w:rPr>
        <w:t>摄氏度，把它们之间分成</w:t>
      </w:r>
      <w:r w:rsidRPr="00EC3F63">
        <w:rPr>
          <w:lang w:eastAsia="zh-CN"/>
        </w:rPr>
        <w:t>100</w:t>
      </w:r>
      <w:r w:rsidRPr="00EC3F63">
        <w:rPr>
          <w:lang w:eastAsia="zh-CN"/>
        </w:rPr>
        <w:t>等份，每一等份就是</w:t>
      </w:r>
      <w:r w:rsidRPr="00EC3F63">
        <w:rPr>
          <w:lang w:eastAsia="zh-CN"/>
        </w:rPr>
        <w:t>________</w:t>
      </w:r>
      <w:r w:rsidRPr="00EC3F63">
        <w:rPr>
          <w:lang w:eastAsia="zh-CN"/>
        </w:rPr>
        <w:t>。</w:t>
      </w:r>
      <w:r w:rsidRPr="00EC3F63">
        <w:rPr>
          <w:lang w:eastAsia="zh-CN"/>
        </w:rPr>
        <w:t xml:space="preserve">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11.</w:t>
      </w:r>
      <w:r w:rsidRPr="00EC3F63">
        <w:rPr>
          <w:lang w:eastAsia="zh-CN"/>
        </w:rPr>
        <w:t>家庭和实验室常用的温度计是根据液体</w:t>
      </w:r>
      <w:r w:rsidRPr="00EC3F63">
        <w:rPr>
          <w:lang w:eastAsia="zh-CN"/>
        </w:rPr>
        <w:t>________</w:t>
      </w:r>
      <w:r w:rsidRPr="00EC3F63">
        <w:rPr>
          <w:lang w:eastAsia="zh-CN"/>
        </w:rPr>
        <w:t>的规律制成的。在实验室测量热水的温度，读数时温度计的玻璃泡要</w:t>
      </w:r>
      <w:r w:rsidRPr="00EC3F63">
        <w:rPr>
          <w:lang w:eastAsia="zh-CN"/>
        </w:rPr>
        <w:t>________</w:t>
      </w:r>
      <w:r w:rsidRPr="00EC3F63">
        <w:rPr>
          <w:lang w:eastAsia="zh-CN"/>
        </w:rPr>
        <w:t>，视线要与温度计中液柱的液面相平。</w:t>
      </w:r>
      <w:r w:rsidRPr="00EC3F63">
        <w:rPr>
          <w:lang w:eastAsia="zh-CN"/>
        </w:rPr>
        <w:t xml:space="preserve">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12.</w:t>
      </w:r>
      <w:r w:rsidRPr="00EC3F63">
        <w:rPr>
          <w:lang w:eastAsia="zh-CN"/>
        </w:rPr>
        <w:t>摄氏温度的规定：在一个标准大气压下，纯净的冰水混合物的温度</w:t>
      </w:r>
      <w:r w:rsidRPr="00EC3F63">
        <w:rPr>
          <w:lang w:eastAsia="zh-CN"/>
        </w:rPr>
        <w:t>定为</w:t>
      </w:r>
      <w:r w:rsidRPr="00EC3F63">
        <w:rPr>
          <w:lang w:eastAsia="zh-CN"/>
        </w:rPr>
        <w:t>0℃</w:t>
      </w:r>
      <w:r w:rsidRPr="00EC3F63">
        <w:rPr>
          <w:lang w:eastAsia="zh-CN"/>
        </w:rPr>
        <w:t>，水沸腾时的温度定为</w:t>
      </w:r>
      <w:r w:rsidRPr="00EC3F63">
        <w:rPr>
          <w:lang w:eastAsia="zh-CN"/>
        </w:rPr>
        <w:t>100℃</w:t>
      </w:r>
      <w:r w:rsidRPr="00EC3F63">
        <w:rPr>
          <w:lang w:eastAsia="zh-CN"/>
        </w:rPr>
        <w:t>．将</w:t>
      </w:r>
      <w:r w:rsidRPr="00EC3F63">
        <w:rPr>
          <w:lang w:eastAsia="zh-CN"/>
        </w:rPr>
        <w:t>0</w:t>
      </w:r>
      <w:r w:rsidRPr="00EC3F63">
        <w:rPr>
          <w:lang w:eastAsia="zh-CN"/>
        </w:rPr>
        <w:t>～</w:t>
      </w:r>
      <w:r w:rsidRPr="00EC3F63">
        <w:rPr>
          <w:lang w:eastAsia="zh-CN"/>
        </w:rPr>
        <w:t>100℃</w:t>
      </w:r>
      <w:r w:rsidRPr="00EC3F63">
        <w:rPr>
          <w:lang w:eastAsia="zh-CN"/>
        </w:rPr>
        <w:t>之间划分为</w:t>
      </w:r>
      <w:r w:rsidRPr="00EC3F63">
        <w:rPr>
          <w:lang w:eastAsia="zh-CN"/>
        </w:rPr>
        <w:t>100</w:t>
      </w:r>
      <w:r w:rsidRPr="00EC3F63">
        <w:rPr>
          <w:lang w:eastAsia="zh-CN"/>
        </w:rPr>
        <w:t>等分，每一等分就是</w:t>
      </w:r>
      <w:r w:rsidRPr="00EC3F63">
        <w:rPr>
          <w:lang w:eastAsia="zh-CN"/>
        </w:rPr>
        <w:t>1℃</w:t>
      </w:r>
      <w:r w:rsidRPr="00EC3F63">
        <w:rPr>
          <w:lang w:eastAsia="zh-CN"/>
        </w:rPr>
        <w:t>．华氏温度的规定：在一个标准大气压下，纯净的冰水混合物的温度定为</w:t>
      </w:r>
      <w:r w:rsidRPr="00EC3F63">
        <w:rPr>
          <w:lang w:eastAsia="zh-CN"/>
        </w:rPr>
        <w:t>32℉</w:t>
      </w:r>
      <w:r w:rsidRPr="00EC3F63">
        <w:rPr>
          <w:lang w:eastAsia="zh-CN"/>
        </w:rPr>
        <w:t>（</w:t>
      </w:r>
      <w:r w:rsidRPr="00EC3F63">
        <w:rPr>
          <w:lang w:eastAsia="zh-CN"/>
        </w:rPr>
        <w:t>℉</w:t>
      </w:r>
      <w:r w:rsidRPr="00EC3F63">
        <w:rPr>
          <w:lang w:eastAsia="zh-CN"/>
        </w:rPr>
        <w:t>，读作华氏度），水沸腾时的温度定为</w:t>
      </w:r>
      <w:r w:rsidRPr="00EC3F63">
        <w:rPr>
          <w:lang w:eastAsia="zh-CN"/>
        </w:rPr>
        <w:t>212℉</w:t>
      </w:r>
      <w:r w:rsidRPr="00EC3F63">
        <w:rPr>
          <w:lang w:eastAsia="zh-CN"/>
        </w:rPr>
        <w:t>．将</w:t>
      </w:r>
      <w:r w:rsidRPr="00EC3F63">
        <w:rPr>
          <w:lang w:eastAsia="zh-CN"/>
        </w:rPr>
        <w:t>32</w:t>
      </w:r>
      <w:r w:rsidRPr="00EC3F63">
        <w:rPr>
          <w:lang w:eastAsia="zh-CN"/>
        </w:rPr>
        <w:t>～</w:t>
      </w:r>
      <w:r w:rsidRPr="00EC3F63">
        <w:rPr>
          <w:lang w:eastAsia="zh-CN"/>
        </w:rPr>
        <w:t>212℉</w:t>
      </w:r>
      <w:r w:rsidRPr="00EC3F63">
        <w:rPr>
          <w:lang w:eastAsia="zh-CN"/>
        </w:rPr>
        <w:t>之间划分为</w:t>
      </w:r>
      <w:r w:rsidRPr="00EC3F63">
        <w:rPr>
          <w:lang w:eastAsia="zh-CN"/>
        </w:rPr>
        <w:t>180</w:t>
      </w:r>
      <w:r w:rsidRPr="00EC3F63">
        <w:rPr>
          <w:lang w:eastAsia="zh-CN"/>
        </w:rPr>
        <w:t>等分，每一等分就是</w:t>
      </w:r>
      <w:r w:rsidRPr="00EC3F63">
        <w:rPr>
          <w:lang w:eastAsia="zh-CN"/>
        </w:rPr>
        <w:t>l℉</w:t>
      </w:r>
      <w:r w:rsidRPr="00EC3F63">
        <w:rPr>
          <w:lang w:eastAsia="zh-CN"/>
        </w:rPr>
        <w:t>．则华氏温度</w:t>
      </w:r>
      <w:r w:rsidRPr="00EC3F63">
        <w:rPr>
          <w:lang w:eastAsia="zh-CN"/>
        </w:rPr>
        <w:t>F</w:t>
      </w:r>
      <w:r w:rsidRPr="00EC3F63">
        <w:rPr>
          <w:lang w:eastAsia="zh-CN"/>
        </w:rPr>
        <w:t>与摄氏温度</w:t>
      </w:r>
      <w:r w:rsidRPr="00EC3F63">
        <w:rPr>
          <w:lang w:eastAsia="zh-CN"/>
        </w:rPr>
        <w:t>t</w:t>
      </w:r>
      <w:r w:rsidRPr="00EC3F63">
        <w:rPr>
          <w:lang w:eastAsia="zh-CN"/>
        </w:rPr>
        <w:t>之间的关系是</w:t>
      </w:r>
      <w:r w:rsidRPr="00EC3F63">
        <w:rPr>
          <w:lang w:eastAsia="zh-CN"/>
        </w:rPr>
        <w:t>F=________℉</w:t>
      </w:r>
      <w:r w:rsidRPr="00EC3F63">
        <w:rPr>
          <w:lang w:eastAsia="zh-CN"/>
        </w:rPr>
        <w:t>．人的正常体温大约为</w:t>
      </w:r>
      <w:r w:rsidRPr="00EC3F63">
        <w:rPr>
          <w:lang w:eastAsia="zh-CN"/>
        </w:rPr>
        <w:t>________℃</w:t>
      </w:r>
      <w:r w:rsidRPr="00EC3F63">
        <w:rPr>
          <w:lang w:eastAsia="zh-CN"/>
        </w:rPr>
        <w:t>，等于</w:t>
      </w:r>
      <w:r w:rsidRPr="00EC3F63">
        <w:rPr>
          <w:lang w:eastAsia="zh-CN"/>
        </w:rPr>
        <w:t>________℉</w:t>
      </w:r>
      <w:r w:rsidRPr="00EC3F63">
        <w:rPr>
          <w:lang w:eastAsia="zh-CN"/>
        </w:rPr>
        <w:t>．</w:t>
      </w:r>
      <w:r w:rsidRPr="00EC3F63">
        <w:rPr>
          <w:lang w:eastAsia="zh-CN"/>
        </w:rPr>
        <w:t xml:space="preserve">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13.</w:t>
      </w:r>
      <w:r w:rsidRPr="00EC3F63">
        <w:rPr>
          <w:lang w:eastAsia="zh-CN"/>
        </w:rPr>
        <w:t>摄氏温标规定：在通常情况下把　</w:t>
      </w:r>
      <w:r w:rsidRPr="00EC3F63">
        <w:rPr>
          <w:lang w:eastAsia="zh-CN"/>
        </w:rPr>
        <w:t>________ </w:t>
      </w:r>
      <w:r w:rsidRPr="00EC3F63">
        <w:rPr>
          <w:lang w:eastAsia="zh-CN"/>
        </w:rPr>
        <w:t>　的温度规定为</w:t>
      </w:r>
      <w:r w:rsidRPr="00EC3F63">
        <w:rPr>
          <w:lang w:eastAsia="zh-CN"/>
        </w:rPr>
        <w:t>0</w:t>
      </w:r>
      <w:r w:rsidRPr="00EC3F63">
        <w:rPr>
          <w:lang w:eastAsia="zh-CN"/>
        </w:rPr>
        <w:t>摄氏度，把　</w:t>
      </w:r>
      <w:r w:rsidRPr="00EC3F63">
        <w:rPr>
          <w:lang w:eastAsia="zh-CN"/>
        </w:rPr>
        <w:t>________ </w:t>
      </w:r>
      <w:r w:rsidRPr="00EC3F63">
        <w:rPr>
          <w:lang w:eastAsia="zh-CN"/>
        </w:rPr>
        <w:t>　的温度规定为</w:t>
      </w:r>
      <w:r w:rsidRPr="00EC3F63">
        <w:rPr>
          <w:lang w:eastAsia="zh-CN"/>
        </w:rPr>
        <w:t>1</w:t>
      </w:r>
      <w:r w:rsidRPr="00EC3F63">
        <w:rPr>
          <w:lang w:eastAsia="zh-CN"/>
        </w:rPr>
        <w:t>00</w:t>
      </w:r>
      <w:r w:rsidRPr="00EC3F63">
        <w:rPr>
          <w:lang w:eastAsia="zh-CN"/>
        </w:rPr>
        <w:t>摄氏度．</w:t>
      </w:r>
      <w:r w:rsidRPr="00EC3F63">
        <w:rPr>
          <w:lang w:eastAsia="zh-CN"/>
        </w:rPr>
        <w:t xml:space="preserve">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14.</w:t>
      </w:r>
      <w:r w:rsidRPr="00EC3F63">
        <w:rPr>
          <w:lang w:eastAsia="zh-CN"/>
        </w:rPr>
        <w:t>某人将读数为</w:t>
      </w:r>
      <w:r w:rsidRPr="00EC3F63">
        <w:rPr>
          <w:lang w:eastAsia="zh-CN"/>
        </w:rPr>
        <w:t>38℃</w:t>
      </w:r>
      <w:r w:rsidRPr="00EC3F63">
        <w:rPr>
          <w:lang w:eastAsia="zh-CN"/>
        </w:rPr>
        <w:t>的体温计未经甩动，直接用来先后测量两个人的体温，若这两人的实际体温分别为</w:t>
      </w:r>
      <w:r w:rsidRPr="00EC3F63">
        <w:rPr>
          <w:lang w:eastAsia="zh-CN"/>
        </w:rPr>
        <w:t>37℃</w:t>
      </w:r>
      <w:r w:rsidRPr="00EC3F63">
        <w:rPr>
          <w:lang w:eastAsia="zh-CN"/>
        </w:rPr>
        <w:t>和</w:t>
      </w:r>
      <w:r w:rsidRPr="00EC3F63">
        <w:rPr>
          <w:lang w:eastAsia="zh-CN"/>
        </w:rPr>
        <w:t>39℃</w:t>
      </w:r>
      <w:r w:rsidRPr="00EC3F63">
        <w:rPr>
          <w:lang w:eastAsia="zh-CN"/>
        </w:rPr>
        <w:t>，则体温计的两次读数分别为</w:t>
      </w:r>
      <w:r w:rsidRPr="00EC3F63">
        <w:rPr>
          <w:lang w:eastAsia="zh-CN"/>
        </w:rPr>
        <w:t>________℃</w:t>
      </w:r>
      <w:r w:rsidRPr="00EC3F63">
        <w:rPr>
          <w:lang w:eastAsia="zh-CN"/>
        </w:rPr>
        <w:t>和</w:t>
      </w:r>
      <w:r w:rsidRPr="00EC3F63">
        <w:rPr>
          <w:lang w:eastAsia="zh-CN"/>
        </w:rPr>
        <w:t xml:space="preserve">________℃.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b/>
          <w:bCs/>
          <w:sz w:val="24"/>
          <w:szCs w:val="24"/>
          <w:lang w:eastAsia="zh-CN"/>
        </w:rPr>
        <w:t>三、解答题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15.</w:t>
      </w:r>
      <w:r w:rsidRPr="00EC3F63">
        <w:rPr>
          <w:lang w:eastAsia="zh-CN"/>
        </w:rPr>
        <w:t>用温度计测量温度时，必须选择适当量程的温度计。如果所测的温度过高或过低，超出了温度计所能测量的最高、最低温度，会出现什么后果？</w:t>
      </w:r>
      <w:r w:rsidRPr="00EC3F63">
        <w:rPr>
          <w:lang w:eastAsia="zh-CN"/>
        </w:rPr>
        <w:t xml:space="preserve">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b/>
          <w:bCs/>
          <w:sz w:val="24"/>
          <w:szCs w:val="24"/>
          <w:lang w:eastAsia="zh-CN"/>
        </w:rPr>
        <w:t>四、实验探究题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16.</w:t>
      </w:r>
      <w:r w:rsidRPr="00EC3F63">
        <w:rPr>
          <w:lang w:eastAsia="zh-CN"/>
        </w:rPr>
        <w:t>小明将装有热奶的奶瓶放入室温的水中，容器中的水温约为</w:t>
      </w:r>
      <w:r w:rsidRPr="00EC3F63">
        <w:rPr>
          <w:lang w:eastAsia="zh-CN"/>
        </w:rPr>
        <w:t>20℃</w:t>
      </w:r>
      <w:r w:rsidRPr="00EC3F63">
        <w:rPr>
          <w:lang w:eastAsia="zh-CN"/>
        </w:rPr>
        <w:t>，热奶的温度约为</w:t>
      </w:r>
      <w:r w:rsidRPr="00EC3F63">
        <w:rPr>
          <w:lang w:eastAsia="zh-CN"/>
        </w:rPr>
        <w:t>90℃</w:t>
      </w:r>
      <w:r w:rsidRPr="00EC3F63">
        <w:rPr>
          <w:lang w:eastAsia="zh-CN"/>
        </w:rPr>
        <w:t>，同时</w:t>
      </w:r>
      <w:r w:rsidRPr="00EC3F63">
        <w:rPr>
          <w:lang w:eastAsia="zh-CN"/>
        </w:rPr>
        <w:t>,</w:t>
      </w:r>
      <w:r w:rsidRPr="00EC3F63">
        <w:rPr>
          <w:lang w:eastAsia="zh-CN"/>
        </w:rPr>
        <w:t>他还</w:t>
      </w:r>
      <w:r w:rsidRPr="00EC3F63">
        <w:rPr>
          <w:lang w:eastAsia="zh-CN"/>
        </w:rPr>
        <w:t>利用温度计和钟表测出温度的变化情况</w:t>
      </w:r>
      <w:r w:rsidRPr="00EC3F63">
        <w:rPr>
          <w:lang w:eastAsia="zh-CN"/>
        </w:rPr>
        <w:t>,</w:t>
      </w:r>
      <w:r w:rsidRPr="00EC3F63">
        <w:rPr>
          <w:lang w:eastAsia="zh-CN"/>
        </w:rPr>
        <w:t>并作出了水和热奶的温度随时间变化的关系曲线</w:t>
      </w:r>
      <w:r w:rsidRPr="00EC3F63">
        <w:rPr>
          <w:lang w:eastAsia="zh-CN"/>
        </w:rPr>
        <w:t xml:space="preserve">,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（</w:t>
      </w:r>
      <w:r w:rsidRPr="00EC3F63">
        <w:rPr>
          <w:lang w:eastAsia="zh-CN"/>
        </w:rPr>
        <w:t>1</w:t>
      </w:r>
      <w:r w:rsidRPr="00EC3F63">
        <w:rPr>
          <w:lang w:eastAsia="zh-CN"/>
        </w:rPr>
        <w:t>）如图所示其中</w:t>
      </w:r>
      <w:r w:rsidRPr="00EC3F63">
        <w:rPr>
          <w:lang w:eastAsia="zh-CN"/>
        </w:rPr>
        <w:t>________</w:t>
      </w:r>
      <w:r w:rsidRPr="00EC3F63">
        <w:rPr>
          <w:lang w:eastAsia="zh-CN"/>
        </w:rPr>
        <w:t>曲线是表示热奶的温度随时间的变化情况，大约经过</w:t>
      </w:r>
      <w:r w:rsidRPr="00EC3F63">
        <w:rPr>
          <w:lang w:eastAsia="zh-CN"/>
        </w:rPr>
        <w:t>________</w:t>
      </w:r>
      <w:r w:rsidRPr="00EC3F63">
        <w:rPr>
          <w:lang w:eastAsia="zh-CN"/>
        </w:rPr>
        <w:t>ｍｉｎ</w:t>
      </w:r>
      <w:r w:rsidRPr="00EC3F63">
        <w:rPr>
          <w:lang w:eastAsia="zh-CN"/>
        </w:rPr>
        <w:t xml:space="preserve">  </w:t>
      </w:r>
      <w:r w:rsidRPr="00EC3F63">
        <w:rPr>
          <w:lang w:eastAsia="zh-CN"/>
        </w:rPr>
        <w:t>时间热奶和水温刚好达到一致</w:t>
      </w:r>
      <w:r w:rsidRPr="00EC3F63">
        <w:rPr>
          <w:lang w:eastAsia="zh-CN"/>
        </w:rPr>
        <w:t>.</w:t>
      </w:r>
      <w:r w:rsidRPr="00EC3F63">
        <w:rPr>
          <w:lang w:eastAsia="zh-CN"/>
        </w:rPr>
        <w:br/>
      </w:r>
      <w:r>
        <w:rPr>
          <w:noProof/>
          <w:lang w:eastAsia="zh-CN"/>
        </w:rPr>
        <w:pict>
          <v:shape id="图片 25" o:spid="_x0000_i1050" type="#_x0000_t75" style="height:111.75pt;mso-wrap-style:square;visibility:visible;width:222pt">
            <v:imagedata r:id="rId19" o:title=""/>
          </v:shape>
        </w:pic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（</w:t>
      </w:r>
      <w:r w:rsidRPr="00EC3F63">
        <w:rPr>
          <w:lang w:eastAsia="zh-CN"/>
        </w:rPr>
        <w:t>2</w:t>
      </w:r>
      <w:r w:rsidRPr="00EC3F63">
        <w:rPr>
          <w:lang w:eastAsia="zh-CN"/>
        </w:rPr>
        <w:t>）参考这位同学实验的图象，你认为沸水放在房间里，温度自然降低的规律是（</w:t>
      </w:r>
      <w:r w:rsidRPr="00EC3F63">
        <w:rPr>
          <w:lang w:eastAsia="zh-CN"/>
        </w:rPr>
        <w:t xml:space="preserve">   </w:t>
      </w:r>
      <w:r w:rsidRPr="00EC3F63">
        <w:rPr>
          <w:lang w:eastAsia="zh-CN"/>
        </w:rPr>
        <w:t>）</w:t>
      </w:r>
      <w:r w:rsidRPr="00EC3F63">
        <w:rPr>
          <w:lang w:eastAsia="zh-CN"/>
        </w:rPr>
        <w:t xml:space="preserve">            </w:t>
      </w:r>
    </w:p>
    <w:p w:rsidR="00F46B69" w:rsidRPr="00EC3F63" w:rsidP="00EC3F63">
      <w:pPr>
        <w:spacing w:before="156" w:beforeLines="50" w:after="156" w:afterLines="50" w:line="360" w:lineRule="auto"/>
        <w:ind w:left="150"/>
        <w:rPr>
          <w:lang w:eastAsia="zh-CN"/>
        </w:rPr>
      </w:pPr>
      <w:r w:rsidRPr="00EC3F63">
        <w:rPr>
          <w:lang w:eastAsia="zh-CN"/>
        </w:rPr>
        <w:t>A. </w:t>
      </w:r>
      <w:r w:rsidRPr="00EC3F63">
        <w:rPr>
          <w:lang w:eastAsia="zh-CN"/>
        </w:rPr>
        <w:t>先慢后快</w:t>
      </w:r>
      <w:r w:rsidRPr="00EC3F63">
        <w:rPr>
          <w:lang w:eastAsia="zh-CN"/>
        </w:rPr>
        <w:t>                                  </w:t>
      </w:r>
      <w:r>
        <w:rPr>
          <w:noProof/>
          <w:lang w:eastAsia="zh-CN"/>
        </w:rPr>
        <w:pict>
          <v:shape id="图片 26" o:spid="_x0000_i1051" type="#_x0000_t75" style="height:3pt;mso-wrap-style:square;visibility:visible;width:1.5pt">
            <v:imagedata r:id="rId10" o:title=""/>
          </v:shape>
        </w:pict>
      </w:r>
      <w:r w:rsidRPr="00EC3F63">
        <w:rPr>
          <w:lang w:eastAsia="zh-CN"/>
        </w:rPr>
        <w:t>B. </w:t>
      </w:r>
      <w:r w:rsidRPr="00EC3F63">
        <w:rPr>
          <w:lang w:eastAsia="zh-CN"/>
        </w:rPr>
        <w:t>先快后慢</w:t>
      </w:r>
      <w:r w:rsidRPr="00EC3F63">
        <w:rPr>
          <w:lang w:eastAsia="zh-CN"/>
        </w:rPr>
        <w:t>                                  </w:t>
      </w:r>
      <w:r>
        <w:rPr>
          <w:noProof/>
          <w:lang w:eastAsia="zh-CN"/>
        </w:rPr>
        <w:pict>
          <v:shape id="图片 27" o:spid="_x0000_i1052" type="#_x0000_t75" style="height:3pt;mso-wrap-style:square;visibility:visible;width:1.5pt">
            <v:imagedata r:id="rId10" o:title=""/>
          </v:shape>
        </w:pict>
      </w:r>
      <w:r w:rsidRPr="00EC3F63">
        <w:rPr>
          <w:lang w:eastAsia="zh-CN"/>
        </w:rPr>
        <w:t>C. </w:t>
      </w:r>
      <w:r w:rsidRPr="00EC3F63">
        <w:rPr>
          <w:lang w:eastAsia="zh-CN"/>
        </w:rPr>
        <w:t>均匀降低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（</w:t>
      </w:r>
      <w:r w:rsidRPr="00EC3F63">
        <w:rPr>
          <w:lang w:eastAsia="zh-CN"/>
        </w:rPr>
        <w:t>3</w:t>
      </w:r>
      <w:r w:rsidRPr="00EC3F63">
        <w:rPr>
          <w:lang w:eastAsia="zh-CN"/>
        </w:rPr>
        <w:t>）参考这位同学记录的数据，如果你要喝一杯奶咖，可以有两种方式供你选择：</w:t>
      </w:r>
      <w:r w:rsidRPr="00EC3F63">
        <w:rPr>
          <w:lang w:eastAsia="zh-CN"/>
        </w:rPr>
        <w:br/>
      </w:r>
      <w:r w:rsidRPr="00EC3F63">
        <w:rPr>
          <w:lang w:eastAsia="zh-CN"/>
        </w:rPr>
        <w:t>A .</w:t>
      </w:r>
      <w:r w:rsidRPr="00EC3F63">
        <w:rPr>
          <w:lang w:eastAsia="zh-CN"/>
        </w:rPr>
        <w:t>先将烧开的热咖啡倒入杯中，立即将一匙冷牛奶加进杯中，然后冷却</w:t>
      </w:r>
      <w:r w:rsidRPr="00EC3F63">
        <w:rPr>
          <w:lang w:eastAsia="zh-CN"/>
        </w:rPr>
        <w:t>5min.</w:t>
      </w:r>
      <w:r w:rsidRPr="00EC3F63">
        <w:rPr>
          <w:lang w:eastAsia="zh-CN"/>
        </w:rPr>
        <w:br/>
      </w:r>
      <w:r w:rsidRPr="00EC3F63">
        <w:rPr>
          <w:lang w:eastAsia="zh-CN"/>
        </w:rPr>
        <w:t>B .</w:t>
      </w:r>
      <w:r w:rsidRPr="00EC3F63">
        <w:rPr>
          <w:lang w:eastAsia="zh-CN"/>
        </w:rPr>
        <w:t>先将烧开的热咖啡倒入杯中，冷却</w:t>
      </w:r>
      <w:r w:rsidRPr="00EC3F63">
        <w:rPr>
          <w:lang w:eastAsia="zh-CN"/>
        </w:rPr>
        <w:t>5min</w:t>
      </w:r>
      <w:r w:rsidRPr="00EC3F63">
        <w:rPr>
          <w:lang w:eastAsia="zh-CN"/>
        </w:rPr>
        <w:t>，然后加一匙冷牛奶；</w:t>
      </w:r>
      <w:r w:rsidRPr="00EC3F63">
        <w:rPr>
          <w:lang w:eastAsia="zh-CN"/>
        </w:rPr>
        <w:br/>
      </w:r>
      <w:r w:rsidRPr="00EC3F63">
        <w:rPr>
          <w:lang w:eastAsia="zh-CN"/>
        </w:rPr>
        <w:t>你认为方式</w:t>
      </w:r>
      <w:r w:rsidRPr="00EC3F63">
        <w:rPr>
          <w:lang w:eastAsia="zh-CN"/>
        </w:rPr>
        <w:t>________</w:t>
      </w:r>
      <w:r w:rsidRPr="00EC3F63">
        <w:rPr>
          <w:lang w:eastAsia="zh-CN"/>
        </w:rPr>
        <w:t>的冷却效果较好</w:t>
      </w:r>
      <w:r w:rsidRPr="00EC3F63">
        <w:rPr>
          <w:lang w:eastAsia="zh-CN"/>
        </w:rPr>
        <w:t xml:space="preserve">.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b/>
          <w:bCs/>
          <w:sz w:val="24"/>
          <w:szCs w:val="24"/>
          <w:lang w:eastAsia="zh-CN"/>
        </w:rPr>
        <w:t>五、综合题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17.</w:t>
      </w:r>
      <w:r w:rsidRPr="00EC3F63">
        <w:rPr>
          <w:lang w:eastAsia="zh-CN"/>
        </w:rPr>
        <w:t>有一只温度计，虽然它的玻璃管内径和刻度都是均匀的，但标度不准确，当把它放在冰水混合物中时示数为﹣</w:t>
      </w:r>
      <w:r w:rsidRPr="00EC3F63">
        <w:rPr>
          <w:lang w:eastAsia="zh-CN"/>
        </w:rPr>
        <w:t>6℃</w:t>
      </w:r>
      <w:r w:rsidRPr="00EC3F63">
        <w:rPr>
          <w:lang w:eastAsia="zh-CN"/>
        </w:rPr>
        <w:t>，把它放在一标准大气压下的沸水中读数为</w:t>
      </w:r>
      <w:r w:rsidRPr="00EC3F63">
        <w:rPr>
          <w:lang w:eastAsia="zh-CN"/>
        </w:rPr>
        <w:t>104℃</w:t>
      </w:r>
      <w:r w:rsidRPr="00EC3F63">
        <w:rPr>
          <w:lang w:eastAsia="zh-CN"/>
        </w:rPr>
        <w:t>．求：</w:t>
      </w:r>
      <w:r w:rsidRPr="00EC3F63">
        <w:rPr>
          <w:lang w:eastAsia="zh-CN"/>
        </w:rPr>
        <w:t xml:space="preserve">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（</w:t>
      </w:r>
      <w:r w:rsidRPr="00EC3F63">
        <w:rPr>
          <w:lang w:eastAsia="zh-CN"/>
        </w:rPr>
        <w:t>1</w:t>
      </w:r>
      <w:r w:rsidRPr="00EC3F63">
        <w:rPr>
          <w:lang w:eastAsia="zh-CN"/>
        </w:rPr>
        <w:t>）当它指示的气温为</w:t>
      </w:r>
      <w:r w:rsidRPr="00EC3F63">
        <w:rPr>
          <w:lang w:eastAsia="zh-CN"/>
        </w:rPr>
        <w:t>33℃</w:t>
      </w:r>
      <w:r w:rsidRPr="00EC3F63">
        <w:rPr>
          <w:lang w:eastAsia="zh-CN"/>
        </w:rPr>
        <w:t>时</w:t>
      </w:r>
      <w:r w:rsidRPr="00EC3F63">
        <w:rPr>
          <w:lang w:eastAsia="zh-CN"/>
        </w:rPr>
        <w:t>，气温的实际值是多少？</w:t>
      </w:r>
      <w:r w:rsidRPr="00EC3F63">
        <w:rPr>
          <w:lang w:eastAsia="zh-CN"/>
        </w:rPr>
        <w:t xml:space="preserve">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（</w:t>
      </w:r>
      <w:r w:rsidRPr="00EC3F63">
        <w:rPr>
          <w:lang w:eastAsia="zh-CN"/>
        </w:rPr>
        <w:t>2</w:t>
      </w:r>
      <w:r w:rsidRPr="00EC3F63">
        <w:rPr>
          <w:lang w:eastAsia="zh-CN"/>
        </w:rPr>
        <w:t>）此温度计在什么温度时，可作为正确的温度计使用？</w:t>
      </w:r>
      <w:r w:rsidRPr="00EC3F63">
        <w:rPr>
          <w:lang w:eastAsia="zh-CN"/>
        </w:rPr>
        <w:t xml:space="preserve">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18.</w:t>
      </w:r>
      <w:r w:rsidRPr="00EC3F63">
        <w:rPr>
          <w:lang w:eastAsia="zh-CN"/>
        </w:rPr>
        <w:t>小东做实验时发现一支温度计不准确，把它和标准温度计一同插入水中，发现当实际温度为</w:t>
      </w:r>
      <w:r w:rsidRPr="00EC3F63">
        <w:rPr>
          <w:lang w:eastAsia="zh-CN"/>
        </w:rPr>
        <w:t>2℃</w:t>
      </w:r>
      <w:r w:rsidRPr="00EC3F63">
        <w:rPr>
          <w:lang w:eastAsia="zh-CN"/>
        </w:rPr>
        <w:t>时它的示数是</w:t>
      </w:r>
      <w:r w:rsidRPr="00EC3F63">
        <w:rPr>
          <w:lang w:eastAsia="zh-CN"/>
        </w:rPr>
        <w:t>2℃</w:t>
      </w:r>
      <w:r w:rsidRPr="00EC3F63">
        <w:rPr>
          <w:lang w:eastAsia="zh-CN"/>
        </w:rPr>
        <w:t>，</w:t>
      </w:r>
      <w:r w:rsidRPr="00EC3F63">
        <w:rPr>
          <w:lang w:eastAsia="zh-CN"/>
        </w:rPr>
        <w:t>82℃</w:t>
      </w:r>
      <w:r w:rsidRPr="00EC3F63">
        <w:rPr>
          <w:lang w:eastAsia="zh-CN"/>
        </w:rPr>
        <w:t>时的示数是</w:t>
      </w:r>
      <w:r w:rsidRPr="00EC3F63">
        <w:rPr>
          <w:lang w:eastAsia="zh-CN"/>
        </w:rPr>
        <w:t>102℃</w:t>
      </w:r>
      <w:r w:rsidRPr="00EC3F63">
        <w:rPr>
          <w:lang w:eastAsia="zh-CN"/>
        </w:rPr>
        <w:t>．仔细观察，它的刻度是均匀的，</w:t>
      </w:r>
      <w:r w:rsidRPr="00EC3F63">
        <w:rPr>
          <w:lang w:eastAsia="zh-CN"/>
        </w:rPr>
        <w:t xml:space="preserve">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（</w:t>
      </w:r>
      <w:r w:rsidRPr="00EC3F63">
        <w:rPr>
          <w:lang w:eastAsia="zh-CN"/>
        </w:rPr>
        <w:t>1</w:t>
      </w:r>
      <w:r w:rsidRPr="00EC3F63">
        <w:rPr>
          <w:lang w:eastAsia="zh-CN"/>
        </w:rPr>
        <w:t>）请以</w:t>
      </w:r>
      <w:r w:rsidRPr="00EC3F63">
        <w:rPr>
          <w:lang w:eastAsia="zh-CN"/>
        </w:rPr>
        <w:t>t</w:t>
      </w:r>
      <w:r w:rsidRPr="00EC3F63">
        <w:rPr>
          <w:lang w:eastAsia="zh-CN"/>
        </w:rPr>
        <w:t>表任意温度时的示数，以</w:t>
      </w:r>
      <w:r w:rsidRPr="00EC3F63">
        <w:rPr>
          <w:lang w:eastAsia="zh-CN"/>
        </w:rPr>
        <w:t>T</w:t>
      </w:r>
      <w:r w:rsidRPr="00EC3F63">
        <w:rPr>
          <w:lang w:eastAsia="zh-CN"/>
        </w:rPr>
        <w:t>表示这时的实际温度，导出用</w:t>
      </w:r>
      <w:r w:rsidRPr="00EC3F63">
        <w:rPr>
          <w:lang w:eastAsia="zh-CN"/>
        </w:rPr>
        <w:t>t</w:t>
      </w:r>
      <w:r w:rsidRPr="00EC3F63">
        <w:rPr>
          <w:lang w:eastAsia="zh-CN"/>
        </w:rPr>
        <w:t>表示</w:t>
      </w:r>
      <w:r w:rsidRPr="00EC3F63">
        <w:rPr>
          <w:lang w:eastAsia="zh-CN"/>
        </w:rPr>
        <w:t>T</w:t>
      </w:r>
      <w:r w:rsidRPr="00EC3F63">
        <w:rPr>
          <w:lang w:eastAsia="zh-CN"/>
        </w:rPr>
        <w:t>的公式．</w:t>
      </w:r>
      <w:r w:rsidRPr="00EC3F63">
        <w:rPr>
          <w:lang w:eastAsia="zh-CN"/>
        </w:rPr>
        <w:t xml:space="preserve">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（</w:t>
      </w:r>
      <w:r w:rsidRPr="00EC3F63">
        <w:rPr>
          <w:lang w:eastAsia="zh-CN"/>
        </w:rPr>
        <w:t>2</w:t>
      </w:r>
      <w:r w:rsidRPr="00EC3F63">
        <w:rPr>
          <w:lang w:eastAsia="zh-CN"/>
        </w:rPr>
        <w:t>）这支温度计在示数为</w:t>
      </w:r>
      <w:r w:rsidRPr="00EC3F63">
        <w:rPr>
          <w:lang w:eastAsia="zh-CN"/>
        </w:rPr>
        <w:t>26℃</w:t>
      </w:r>
      <w:r w:rsidRPr="00EC3F63">
        <w:rPr>
          <w:lang w:eastAsia="zh-CN"/>
        </w:rPr>
        <w:t>时，实际的温度是多少</w:t>
      </w:r>
      <w:r w:rsidRPr="00EC3F63">
        <w:rPr>
          <w:lang w:eastAsia="zh-CN"/>
        </w:rPr>
        <w:t xml:space="preserve">?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（</w:t>
      </w:r>
      <w:r w:rsidRPr="00EC3F63">
        <w:rPr>
          <w:lang w:eastAsia="zh-CN"/>
        </w:rPr>
        <w:t>3</w:t>
      </w:r>
      <w:r w:rsidRPr="00EC3F63">
        <w:rPr>
          <w:lang w:eastAsia="zh-CN"/>
        </w:rPr>
        <w:t>）在什么温度时这支温度计的示数等于实际温度</w:t>
      </w:r>
      <w:r w:rsidRPr="00EC3F63">
        <w:rPr>
          <w:lang w:eastAsia="zh-CN"/>
        </w:rPr>
        <w:t xml:space="preserve">?  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br w:type="page"/>
      </w:r>
    </w:p>
    <w:p w:rsidR="00F46B69" w:rsidRPr="00EC3F63" w:rsidP="00EC3F63">
      <w:pPr>
        <w:spacing w:before="156" w:beforeLines="50" w:after="156" w:afterLines="50" w:line="360" w:lineRule="auto"/>
        <w:jc w:val="center"/>
        <w:rPr>
          <w:lang w:eastAsia="zh-CN"/>
        </w:rPr>
      </w:pPr>
      <w:r w:rsidRPr="00EC3F63">
        <w:rPr>
          <w:b/>
          <w:bCs/>
          <w:sz w:val="28"/>
          <w:szCs w:val="28"/>
          <w:lang w:eastAsia="zh-CN"/>
        </w:rPr>
        <w:t>答案解析部分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一、单选题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 xml:space="preserve">C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【解答】解：</w:t>
      </w:r>
      <w:r w:rsidRPr="00EC3F63">
        <w:rPr>
          <w:lang w:eastAsia="zh-CN"/>
        </w:rPr>
        <w:t xml:space="preserve">  </w:t>
      </w:r>
      <w:r w:rsidRPr="00EC3F63">
        <w:rPr>
          <w:lang w:eastAsia="zh-CN"/>
        </w:rPr>
        <w:t>温度计与体温计的结构不同，温度计玻璃泡上方的细玻璃管是直的，体温计玻璃泡的上方有一段非常细的缩口，水银膨胀时能够通过，但收缩时不易通过，所以体温计可以离开人体读数．</w:t>
      </w:r>
      <w:r w:rsidRPr="00EC3F63">
        <w:rPr>
          <w:lang w:eastAsia="zh-CN"/>
        </w:rPr>
        <w:br/>
      </w:r>
      <w:r w:rsidRPr="00EC3F63">
        <w:rPr>
          <w:lang w:eastAsia="zh-CN"/>
        </w:rPr>
        <w:t>故选</w:t>
      </w:r>
      <w:r w:rsidRPr="00EC3F63">
        <w:rPr>
          <w:lang w:eastAsia="zh-CN"/>
        </w:rPr>
        <w:t>C</w:t>
      </w:r>
      <w:r w:rsidRPr="00EC3F63">
        <w:rPr>
          <w:lang w:eastAsia="zh-CN"/>
        </w:rPr>
        <w:t>．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【分析】体温计玻璃泡的上方有一段非常细的缩口，它可以使体温计玻璃泡上方的水银不能很快的流回玻璃泡中，所以体温计可以离开人体读数，同时体温计在使用前要用力甩一下，将水银甩回玻璃泡中．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2.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 xml:space="preserve">D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【解答】由图知：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甲图中，温度计的玻璃泡接触了容器底．测量方法错误；</w:t>
      </w:r>
      <w:r w:rsidRPr="00EC3F63">
        <w:rPr>
          <w:lang w:eastAsia="zh-CN"/>
        </w:rPr>
        <w:br/>
      </w:r>
      <w:r w:rsidRPr="00EC3F63">
        <w:rPr>
          <w:lang w:eastAsia="zh-CN"/>
        </w:rPr>
        <w:t>乙图中，温度计的</w:t>
      </w:r>
      <w:r w:rsidRPr="00EC3F63">
        <w:rPr>
          <w:lang w:eastAsia="zh-CN"/>
        </w:rPr>
        <w:t>玻璃泡没有与被测液体接触．测量方法错误；</w:t>
      </w:r>
      <w:r w:rsidRPr="00EC3F63">
        <w:rPr>
          <w:lang w:eastAsia="zh-CN"/>
        </w:rPr>
        <w:br/>
      </w:r>
      <w:r w:rsidRPr="00EC3F63">
        <w:rPr>
          <w:lang w:eastAsia="zh-CN"/>
        </w:rPr>
        <w:t>丙图、丁图中的温度计的玻璃泡位置正确，但丙图中的读数方法错误，丁图中的读数方法正确．</w:t>
      </w:r>
      <w:r w:rsidRPr="00EC3F63">
        <w:rPr>
          <w:lang w:eastAsia="zh-CN"/>
        </w:rPr>
        <w:br/>
      </w:r>
      <w:r w:rsidRPr="00EC3F63">
        <w:rPr>
          <w:lang w:eastAsia="zh-CN"/>
        </w:rPr>
        <w:t>故选</w:t>
      </w:r>
      <w:r w:rsidRPr="00EC3F63">
        <w:rPr>
          <w:lang w:eastAsia="zh-CN"/>
        </w:rPr>
        <w:t>D</w:t>
      </w:r>
      <w:r w:rsidRPr="00EC3F63">
        <w:rPr>
          <w:lang w:eastAsia="zh-CN"/>
        </w:rPr>
        <w:t>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br/>
      </w:r>
      <w:r w:rsidRPr="00EC3F63">
        <w:rPr>
          <w:i/>
          <w:lang w:eastAsia="zh-CN"/>
        </w:rPr>
        <w:t>【分析】</w:t>
      </w:r>
      <w:r w:rsidRPr="00EC3F63">
        <w:rPr>
          <w:lang w:eastAsia="zh-CN"/>
        </w:rPr>
        <w:t>温度计的使用与注意事项：</w:t>
      </w:r>
      <w:r w:rsidRPr="00EC3F63">
        <w:rPr>
          <w:lang w:eastAsia="zh-CN"/>
        </w:rPr>
        <w:br/>
      </w:r>
      <w:r w:rsidRPr="00EC3F63">
        <w:rPr>
          <w:lang w:eastAsia="zh-CN"/>
        </w:rPr>
        <w:t>（</w:t>
      </w:r>
      <w:r w:rsidRPr="00EC3F63">
        <w:rPr>
          <w:lang w:eastAsia="zh-CN"/>
        </w:rPr>
        <w:t>1)</w:t>
      </w:r>
      <w:r w:rsidRPr="00EC3F63">
        <w:rPr>
          <w:lang w:eastAsia="zh-CN"/>
        </w:rPr>
        <w:t>使用前先看量程、分度值；（</w:t>
      </w:r>
      <w:r w:rsidRPr="00EC3F63">
        <w:rPr>
          <w:lang w:eastAsia="zh-CN"/>
        </w:rPr>
        <w:t>2)</w:t>
      </w:r>
      <w:r w:rsidRPr="00EC3F63">
        <w:rPr>
          <w:lang w:eastAsia="zh-CN"/>
        </w:rPr>
        <w:t>使用时温度计的玻璃泡必须全部浸在被测液体中，不能碰到容器底和容器壁；（</w:t>
      </w:r>
      <w:r w:rsidRPr="00EC3F63">
        <w:rPr>
          <w:lang w:eastAsia="zh-CN"/>
        </w:rPr>
        <w:t>3)</w:t>
      </w:r>
      <w:r w:rsidRPr="00EC3F63">
        <w:rPr>
          <w:lang w:eastAsia="zh-CN"/>
        </w:rPr>
        <w:t>温度计放入液体中应稍待一会儿，待示数稳定后再读数；（</w:t>
      </w:r>
      <w:r w:rsidRPr="00EC3F63">
        <w:rPr>
          <w:lang w:eastAsia="zh-CN"/>
        </w:rPr>
        <w:t>4)</w:t>
      </w:r>
      <w:r w:rsidRPr="00EC3F63">
        <w:rPr>
          <w:lang w:eastAsia="zh-CN"/>
        </w:rPr>
        <w:t>读数时温度计仍要放在被测液体中，视线应与液柱的凹液面最低部相平或与凸液面最顶部相平．此题考查的是温度计的正确使用规则，属于基本技能，要熟练掌握，规范操作．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3.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 xml:space="preserve">C </w:t>
      </w:r>
      <w:r w:rsidRPr="00EC3F63">
        <w:rPr>
          <w:lang w:eastAsia="zh-CN"/>
        </w:rPr>
        <w:t xml:space="preserve">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【解答】解：</w:t>
      </w:r>
      <w:r w:rsidRPr="00EC3F63">
        <w:rPr>
          <w:lang w:eastAsia="zh-CN"/>
        </w:rPr>
        <w:t xml:space="preserve">  A</w:t>
      </w:r>
      <w:r w:rsidRPr="00EC3F63">
        <w:rPr>
          <w:lang w:eastAsia="zh-CN"/>
        </w:rPr>
        <w:t>、春天，冰雪消融，是固态冰变为液态水的熔化现象，熔化吸热，故</w:t>
      </w:r>
      <w:r w:rsidRPr="00EC3F63">
        <w:rPr>
          <w:lang w:eastAsia="zh-CN"/>
        </w:rPr>
        <w:t>A</w:t>
      </w:r>
      <w:r w:rsidRPr="00EC3F63">
        <w:rPr>
          <w:lang w:eastAsia="zh-CN"/>
        </w:rPr>
        <w:t>不符合题意．</w:t>
      </w:r>
      <w:r w:rsidRPr="00EC3F63">
        <w:rPr>
          <w:lang w:eastAsia="zh-CN"/>
        </w:rPr>
        <w:br/>
      </w:r>
      <w:r w:rsidRPr="00EC3F63">
        <w:rPr>
          <w:lang w:eastAsia="zh-CN"/>
        </w:rPr>
        <w:t>B</w:t>
      </w:r>
      <w:r w:rsidRPr="00EC3F63">
        <w:rPr>
          <w:lang w:eastAsia="zh-CN"/>
        </w:rPr>
        <w:t>、夏天，草叶上露珠慢慢变小是水蒸气蒸发现象，汽化吸热，故</w:t>
      </w:r>
      <w:r w:rsidRPr="00EC3F63">
        <w:rPr>
          <w:lang w:eastAsia="zh-CN"/>
        </w:rPr>
        <w:t>B</w:t>
      </w:r>
      <w:r w:rsidRPr="00EC3F63">
        <w:rPr>
          <w:lang w:eastAsia="zh-CN"/>
        </w:rPr>
        <w:t>不符合题意．</w:t>
      </w:r>
      <w:r w:rsidRPr="00EC3F63">
        <w:rPr>
          <w:lang w:eastAsia="zh-CN"/>
        </w:rPr>
        <w:br/>
      </w:r>
      <w:r w:rsidRPr="00EC3F63">
        <w:rPr>
          <w:lang w:eastAsia="zh-CN"/>
        </w:rPr>
        <w:t>C</w:t>
      </w:r>
      <w:r w:rsidRPr="00EC3F63">
        <w:rPr>
          <w:lang w:eastAsia="zh-CN"/>
        </w:rPr>
        <w:t>、秋天，霜是水蒸气凝华形成的，凝华放热，故</w:t>
      </w:r>
      <w:r w:rsidRPr="00EC3F63">
        <w:rPr>
          <w:lang w:eastAsia="zh-CN"/>
        </w:rPr>
        <w:t>C</w:t>
      </w:r>
      <w:r w:rsidRPr="00EC3F63">
        <w:rPr>
          <w:lang w:eastAsia="zh-CN"/>
        </w:rPr>
        <w:t>符合题意．</w:t>
      </w:r>
      <w:r w:rsidRPr="00EC3F63">
        <w:rPr>
          <w:lang w:eastAsia="zh-CN"/>
        </w:rPr>
        <w:br/>
      </w:r>
      <w:r w:rsidRPr="00EC3F63">
        <w:rPr>
          <w:lang w:eastAsia="zh-CN"/>
        </w:rPr>
        <w:t>D</w:t>
      </w:r>
      <w:r w:rsidRPr="00EC3F63">
        <w:rPr>
          <w:lang w:eastAsia="zh-CN"/>
        </w:rPr>
        <w:t>、冬天，的冰雕变小，是固态冰直接变为水蒸气造成的，这是升华现象，升华吸热，故</w:t>
      </w:r>
      <w:r w:rsidRPr="00EC3F63">
        <w:rPr>
          <w:lang w:eastAsia="zh-CN"/>
        </w:rPr>
        <w:t>D</w:t>
      </w:r>
      <w:r w:rsidRPr="00EC3F63">
        <w:rPr>
          <w:lang w:eastAsia="zh-CN"/>
        </w:rPr>
        <w:t>不符合题意．</w:t>
      </w:r>
      <w:r w:rsidRPr="00EC3F63">
        <w:rPr>
          <w:lang w:eastAsia="zh-CN"/>
        </w:rPr>
        <w:br/>
      </w:r>
      <w:r w:rsidRPr="00EC3F63">
        <w:rPr>
          <w:lang w:eastAsia="zh-CN"/>
        </w:rPr>
        <w:t>故选</w:t>
      </w:r>
      <w:r w:rsidRPr="00EC3F63">
        <w:rPr>
          <w:lang w:eastAsia="zh-CN"/>
        </w:rPr>
        <w:t>C</w:t>
      </w:r>
      <w:r w:rsidRPr="00EC3F63">
        <w:rPr>
          <w:lang w:eastAsia="zh-CN"/>
        </w:rPr>
        <w:t>．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【分析】凝华是指物质从气态直接变为固态的过程，它需要放热．液化是指物质从气态变为液态的过程，它需要放热．凝固是指物质从液态变为固态的过程，它需要放热．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4.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 xml:space="preserve">C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</w:t>
      </w:r>
      <w:r w:rsidRPr="00EC3F63">
        <w:rPr>
          <w:lang w:eastAsia="zh-CN"/>
        </w:rPr>
        <w:t>A</w:t>
      </w:r>
      <w:r w:rsidRPr="00EC3F63">
        <w:rPr>
          <w:lang w:eastAsia="zh-CN"/>
        </w:rPr>
        <w:t>、正常情况下</w:t>
      </w:r>
      <w:r w:rsidRPr="00EC3F63">
        <w:rPr>
          <w:lang w:eastAsia="zh-CN"/>
        </w:rPr>
        <w:t>,</w:t>
      </w:r>
      <w:r w:rsidRPr="00EC3F63">
        <w:rPr>
          <w:lang w:eastAsia="zh-CN"/>
        </w:rPr>
        <w:t>人的体温在</w:t>
      </w:r>
      <w:r w:rsidRPr="00EC3F63">
        <w:rPr>
          <w:lang w:eastAsia="zh-CN"/>
        </w:rPr>
        <w:t>37℃</w:t>
      </w:r>
      <w:r w:rsidRPr="00EC3F63">
        <w:rPr>
          <w:lang w:eastAsia="zh-CN"/>
        </w:rPr>
        <w:t>左右</w:t>
      </w:r>
      <w:r w:rsidRPr="00EC3F63">
        <w:rPr>
          <w:lang w:eastAsia="zh-CN"/>
        </w:rPr>
        <w:t>,</w:t>
      </w:r>
      <w:r w:rsidRPr="00EC3F63">
        <w:rPr>
          <w:lang w:eastAsia="zh-CN"/>
        </w:rPr>
        <w:t>变化幅度很小</w:t>
      </w:r>
      <w:r w:rsidRPr="00EC3F63">
        <w:rPr>
          <w:lang w:eastAsia="zh-CN"/>
        </w:rPr>
        <w:t>.A</w:t>
      </w:r>
      <w:r w:rsidRPr="00EC3F63">
        <w:rPr>
          <w:lang w:eastAsia="zh-CN"/>
        </w:rPr>
        <w:t>不符合题意</w:t>
      </w:r>
      <w:r w:rsidRPr="00EC3F63">
        <w:rPr>
          <w:lang w:eastAsia="zh-CN"/>
        </w:rPr>
        <w:t>; </w:t>
      </w:r>
      <w:r w:rsidRPr="00EC3F63">
        <w:rPr>
          <w:lang w:eastAsia="zh-CN"/>
        </w:rPr>
        <w:br/>
      </w:r>
      <w:r w:rsidRPr="00EC3F63">
        <w:rPr>
          <w:lang w:eastAsia="zh-CN"/>
        </w:rPr>
        <w:t>B</w:t>
      </w:r>
      <w:r w:rsidRPr="00EC3F63">
        <w:rPr>
          <w:lang w:eastAsia="zh-CN"/>
        </w:rPr>
        <w:t>、乌鲁木齐市冬季最低气温超过零下</w:t>
      </w:r>
      <w:r w:rsidRPr="00EC3F63">
        <w:rPr>
          <w:lang w:eastAsia="zh-CN"/>
        </w:rPr>
        <w:t>.B</w:t>
      </w:r>
      <w:r w:rsidRPr="00EC3F63">
        <w:rPr>
          <w:lang w:eastAsia="zh-CN"/>
        </w:rPr>
        <w:t>不符合题意</w:t>
      </w:r>
      <w:r w:rsidRPr="00EC3F63">
        <w:rPr>
          <w:lang w:eastAsia="zh-CN"/>
        </w:rPr>
        <w:t>; </w:t>
      </w:r>
      <w:r w:rsidRPr="00EC3F63">
        <w:rPr>
          <w:lang w:eastAsia="zh-CN"/>
        </w:rPr>
        <w:br/>
      </w:r>
      <w:r w:rsidRPr="00EC3F63">
        <w:rPr>
          <w:lang w:eastAsia="zh-CN"/>
        </w:rPr>
        <w:t>C</w:t>
      </w:r>
      <w:r w:rsidRPr="00EC3F63">
        <w:rPr>
          <w:lang w:eastAsia="zh-CN"/>
        </w:rPr>
        <w:t>、人体正常体温在</w:t>
      </w:r>
      <w:r w:rsidRPr="00EC3F63">
        <w:rPr>
          <w:lang w:eastAsia="zh-CN"/>
        </w:rPr>
        <w:t>37℃</w:t>
      </w:r>
      <w:r w:rsidRPr="00EC3F63">
        <w:rPr>
          <w:lang w:eastAsia="zh-CN"/>
        </w:rPr>
        <w:t>左右</w:t>
      </w:r>
      <w:r w:rsidRPr="00EC3F63">
        <w:rPr>
          <w:lang w:eastAsia="zh-CN"/>
        </w:rPr>
        <w:t>,</w:t>
      </w:r>
      <w:r w:rsidRPr="00EC3F63">
        <w:rPr>
          <w:lang w:eastAsia="zh-CN"/>
        </w:rPr>
        <w:t>感觉舒适的温度在</w:t>
      </w:r>
      <w:r w:rsidRPr="00EC3F63">
        <w:rPr>
          <w:lang w:eastAsia="zh-CN"/>
        </w:rPr>
        <w:t>25℃</w:t>
      </w:r>
      <w:r w:rsidRPr="00EC3F63">
        <w:rPr>
          <w:lang w:eastAsia="zh-CN"/>
        </w:rPr>
        <w:t>左右</w:t>
      </w:r>
      <w:r w:rsidRPr="00EC3F63">
        <w:rPr>
          <w:lang w:eastAsia="zh-CN"/>
        </w:rPr>
        <w:t>.C</w:t>
      </w:r>
      <w:r w:rsidRPr="00EC3F63">
        <w:rPr>
          <w:lang w:eastAsia="zh-CN"/>
        </w:rPr>
        <w:t>符合题意</w:t>
      </w:r>
      <w:r w:rsidRPr="00EC3F63">
        <w:rPr>
          <w:lang w:eastAsia="zh-CN"/>
        </w:rPr>
        <w:t>; </w:t>
      </w:r>
      <w:r w:rsidRPr="00EC3F63">
        <w:rPr>
          <w:lang w:eastAsia="zh-CN"/>
        </w:rPr>
        <w:br/>
      </w:r>
      <w:r w:rsidRPr="00EC3F63">
        <w:rPr>
          <w:lang w:eastAsia="zh-CN"/>
        </w:rPr>
        <w:t>D</w:t>
      </w:r>
      <w:r w:rsidRPr="00EC3F63">
        <w:rPr>
          <w:lang w:eastAsia="zh-CN"/>
        </w:rPr>
        <w:t>、标准大气压下</w:t>
      </w:r>
      <w:r w:rsidRPr="00EC3F63">
        <w:rPr>
          <w:lang w:eastAsia="zh-CN"/>
        </w:rPr>
        <w:t>,</w:t>
      </w:r>
      <w:r w:rsidRPr="00EC3F63">
        <w:rPr>
          <w:lang w:eastAsia="zh-CN"/>
        </w:rPr>
        <w:t>冰水混合物的温度是</w:t>
      </w:r>
      <w:r w:rsidRPr="00EC3F63">
        <w:rPr>
          <w:lang w:eastAsia="zh-CN"/>
        </w:rPr>
        <w:t>0℃.D</w:t>
      </w:r>
      <w:r w:rsidRPr="00EC3F63">
        <w:rPr>
          <w:lang w:eastAsia="zh-CN"/>
        </w:rPr>
        <w:t>不符合题意</w:t>
      </w:r>
      <w:r w:rsidRPr="00EC3F63">
        <w:rPr>
          <w:lang w:eastAsia="zh-CN"/>
        </w:rPr>
        <w:t>. </w:t>
      </w:r>
      <w:r w:rsidRPr="00EC3F63">
        <w:rPr>
          <w:lang w:eastAsia="zh-CN"/>
        </w:rPr>
        <w:br/>
      </w:r>
      <w:r w:rsidRPr="00EC3F63">
        <w:rPr>
          <w:lang w:eastAsia="zh-CN"/>
        </w:rPr>
        <w:t>故答案为：</w:t>
      </w:r>
      <w:r w:rsidRPr="00EC3F63">
        <w:rPr>
          <w:lang w:eastAsia="zh-CN"/>
        </w:rPr>
        <w:t>C.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【分析】根据对常见温度的了解分析</w:t>
      </w:r>
      <w:r w:rsidRPr="00EC3F63">
        <w:rPr>
          <w:lang w:eastAsia="zh-CN"/>
        </w:rPr>
        <w:t>.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5.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 xml:space="preserve">A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【解答】解：</w:t>
      </w:r>
      <w:r w:rsidRPr="00EC3F63">
        <w:rPr>
          <w:lang w:eastAsia="zh-CN"/>
        </w:rPr>
        <w:t xml:space="preserve">  A</w:t>
      </w:r>
      <w:r w:rsidRPr="00EC3F63">
        <w:rPr>
          <w:lang w:eastAsia="zh-CN"/>
        </w:rPr>
        <w:t>、晶体的熔化，需要温度达到熔点，并且不断吸热，温度保持不变；晶体的凝固，需要温度达到凝固点，并且不断放热，温度保持不变；所以</w:t>
      </w:r>
      <w:r w:rsidRPr="00EC3F63">
        <w:rPr>
          <w:lang w:eastAsia="zh-CN"/>
        </w:rPr>
        <w:t>A</w:t>
      </w:r>
      <w:r w:rsidRPr="00EC3F63">
        <w:rPr>
          <w:lang w:eastAsia="zh-CN"/>
        </w:rPr>
        <w:t>正确；</w:t>
      </w:r>
      <w:r w:rsidRPr="00EC3F63">
        <w:rPr>
          <w:lang w:eastAsia="zh-CN"/>
        </w:rPr>
        <w:br/>
      </w:r>
      <w:r w:rsidRPr="00EC3F63">
        <w:rPr>
          <w:lang w:eastAsia="zh-CN"/>
        </w:rPr>
        <w:t>B</w:t>
      </w:r>
      <w:r w:rsidRPr="00EC3F63">
        <w:rPr>
          <w:lang w:eastAsia="zh-CN"/>
        </w:rPr>
        <w:t>、</w:t>
      </w:r>
      <w:r w:rsidRPr="00EC3F63">
        <w:rPr>
          <w:lang w:eastAsia="zh-CN"/>
        </w:rPr>
        <w:t>蒸发在任何温度下都可以进行；沸腾，需要温度达到沸点，并且不断吸热，温度保持不变；所以</w:t>
      </w:r>
      <w:r w:rsidRPr="00EC3F63">
        <w:rPr>
          <w:lang w:eastAsia="zh-CN"/>
        </w:rPr>
        <w:t>B</w:t>
      </w:r>
      <w:r w:rsidRPr="00EC3F63">
        <w:rPr>
          <w:lang w:eastAsia="zh-CN"/>
        </w:rPr>
        <w:t>不正确；</w:t>
      </w:r>
      <w:r w:rsidRPr="00EC3F63">
        <w:rPr>
          <w:lang w:eastAsia="zh-CN"/>
        </w:rPr>
        <w:br/>
      </w:r>
      <w:r w:rsidRPr="00EC3F63">
        <w:rPr>
          <w:lang w:eastAsia="zh-CN"/>
        </w:rPr>
        <w:t>C</w:t>
      </w:r>
      <w:r w:rsidRPr="00EC3F63">
        <w:rPr>
          <w:lang w:eastAsia="zh-CN"/>
        </w:rPr>
        <w:t>、液化在任何温度下都可以进行，所以</w:t>
      </w:r>
      <w:r w:rsidRPr="00EC3F63">
        <w:rPr>
          <w:lang w:eastAsia="zh-CN"/>
        </w:rPr>
        <w:t>C</w:t>
      </w:r>
      <w:r w:rsidRPr="00EC3F63">
        <w:rPr>
          <w:lang w:eastAsia="zh-CN"/>
        </w:rPr>
        <w:t>不正确；</w:t>
      </w:r>
      <w:r w:rsidRPr="00EC3F63">
        <w:rPr>
          <w:lang w:eastAsia="zh-CN"/>
        </w:rPr>
        <w:br/>
      </w:r>
      <w:r w:rsidRPr="00EC3F63">
        <w:rPr>
          <w:lang w:eastAsia="zh-CN"/>
        </w:rPr>
        <w:t>D</w:t>
      </w:r>
      <w:r w:rsidRPr="00EC3F63">
        <w:rPr>
          <w:lang w:eastAsia="zh-CN"/>
        </w:rPr>
        <w:t>、升华在任何温度下都可以进行，所以</w:t>
      </w:r>
      <w:r w:rsidRPr="00EC3F63">
        <w:rPr>
          <w:lang w:eastAsia="zh-CN"/>
        </w:rPr>
        <w:t>D</w:t>
      </w:r>
      <w:r w:rsidRPr="00EC3F63">
        <w:rPr>
          <w:lang w:eastAsia="zh-CN"/>
        </w:rPr>
        <w:t>不正确．</w:t>
      </w:r>
      <w:r w:rsidRPr="00EC3F63">
        <w:rPr>
          <w:lang w:eastAsia="zh-CN"/>
        </w:rPr>
        <w:br/>
      </w:r>
      <w:r w:rsidRPr="00EC3F63">
        <w:rPr>
          <w:lang w:eastAsia="zh-CN"/>
        </w:rPr>
        <w:t>故选</w:t>
      </w:r>
      <w:r w:rsidRPr="00EC3F63">
        <w:rPr>
          <w:lang w:eastAsia="zh-CN"/>
        </w:rPr>
        <w:t>A</w:t>
      </w:r>
      <w:r w:rsidRPr="00EC3F63">
        <w:rPr>
          <w:lang w:eastAsia="zh-CN"/>
        </w:rPr>
        <w:t>．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【分析】（</w:t>
      </w:r>
      <w:r w:rsidRPr="00EC3F63">
        <w:rPr>
          <w:lang w:eastAsia="zh-CN"/>
        </w:rPr>
        <w:t>1</w:t>
      </w:r>
      <w:r w:rsidRPr="00EC3F63">
        <w:rPr>
          <w:lang w:eastAsia="zh-CN"/>
        </w:rPr>
        <w:t>）晶体在熔化、凝固需要两个条件：温度达到熔点（或凝固点），并且不断吸热或者放热，温度保持不变；（</w:t>
      </w:r>
      <w:r w:rsidRPr="00EC3F63">
        <w:rPr>
          <w:lang w:eastAsia="zh-CN"/>
        </w:rPr>
        <w:t>2</w:t>
      </w:r>
      <w:r w:rsidRPr="00EC3F63">
        <w:rPr>
          <w:lang w:eastAsia="zh-CN"/>
        </w:rPr>
        <w:t>）汽化有蒸发和沸腾两种方式，蒸发在任何温度下都能进行，沸腾必须在一定温度下才能进行．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6.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 xml:space="preserve">B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【解答】由题意可知，此温度计上的</w:t>
      </w:r>
      <w:r w:rsidRPr="00EC3F63">
        <w:rPr>
          <w:lang w:eastAsia="zh-CN"/>
        </w:rPr>
        <w:t>84</w:t>
      </w:r>
      <w:r w:rsidRPr="00EC3F63">
        <w:rPr>
          <w:lang w:eastAsia="zh-CN"/>
        </w:rPr>
        <w:t>个小格表示实际的</w:t>
      </w:r>
      <w:r w:rsidRPr="00EC3F63">
        <w:rPr>
          <w:lang w:eastAsia="zh-CN"/>
        </w:rPr>
        <w:t>100℃</w:t>
      </w:r>
      <w:r w:rsidRPr="00EC3F63">
        <w:rPr>
          <w:lang w:eastAsia="zh-CN"/>
        </w:rPr>
        <w:t>，每一小格表示（</w:t>
      </w:r>
      <w:r w:rsidRPr="00EC3F63">
        <w:rPr>
          <w:lang w:eastAsia="zh-CN"/>
        </w:rPr>
        <w:t>100/84</w:t>
      </w:r>
      <w:r w:rsidRPr="00EC3F63">
        <w:rPr>
          <w:lang w:eastAsia="zh-CN"/>
        </w:rPr>
        <w:t>）</w:t>
      </w:r>
      <w:r w:rsidRPr="00EC3F63">
        <w:rPr>
          <w:lang w:eastAsia="zh-CN"/>
        </w:rPr>
        <w:t>℃</w:t>
      </w:r>
      <w:r w:rsidRPr="00EC3F63">
        <w:rPr>
          <w:lang w:eastAsia="zh-CN"/>
        </w:rPr>
        <w:t>，示数为</w:t>
      </w:r>
      <w:r w:rsidRPr="00EC3F63">
        <w:rPr>
          <w:lang w:eastAsia="zh-CN"/>
        </w:rPr>
        <w:t>27℃</w:t>
      </w:r>
      <w:r w:rsidRPr="00EC3F63">
        <w:rPr>
          <w:lang w:eastAsia="zh-CN"/>
        </w:rPr>
        <w:t>时，比</w:t>
      </w:r>
      <w:r w:rsidRPr="00EC3F63">
        <w:rPr>
          <w:lang w:eastAsia="zh-CN"/>
        </w:rPr>
        <w:t>6℃</w:t>
      </w:r>
      <w:r w:rsidRPr="00EC3F63">
        <w:rPr>
          <w:lang w:eastAsia="zh-CN"/>
        </w:rPr>
        <w:t>的位置高了</w:t>
      </w:r>
      <w:r w:rsidRPr="00EC3F63">
        <w:rPr>
          <w:lang w:eastAsia="zh-CN"/>
        </w:rPr>
        <w:t>21</w:t>
      </w:r>
      <w:r w:rsidRPr="00EC3F63">
        <w:rPr>
          <w:lang w:eastAsia="zh-CN"/>
        </w:rPr>
        <w:t>个小格，所以可知此时真实温度应是</w:t>
      </w:r>
      <w:r w:rsidRPr="00EC3F63">
        <w:rPr>
          <w:lang w:eastAsia="zh-CN"/>
        </w:rPr>
        <w:t>21×</w:t>
      </w:r>
      <w:r w:rsidRPr="00EC3F63">
        <w:rPr>
          <w:lang w:eastAsia="zh-CN"/>
        </w:rPr>
        <w:t>（</w:t>
      </w:r>
      <w:r w:rsidRPr="00EC3F63">
        <w:rPr>
          <w:lang w:eastAsia="zh-CN"/>
        </w:rPr>
        <w:t>100/84</w:t>
      </w:r>
      <w:r w:rsidRPr="00EC3F63">
        <w:rPr>
          <w:lang w:eastAsia="zh-CN"/>
        </w:rPr>
        <w:t>）</w:t>
      </w:r>
      <w:r w:rsidRPr="00EC3F63">
        <w:rPr>
          <w:lang w:eastAsia="zh-CN"/>
        </w:rPr>
        <w:t>℃=25℃</w:t>
      </w:r>
      <w:r w:rsidRPr="00EC3F63">
        <w:rPr>
          <w:lang w:eastAsia="zh-CN"/>
        </w:rPr>
        <w:t>，</w:t>
      </w:r>
      <w:r w:rsidRPr="00EC3F63">
        <w:rPr>
          <w:lang w:eastAsia="zh-CN"/>
        </w:rPr>
        <w:br/>
      </w:r>
      <w:r w:rsidRPr="00EC3F63">
        <w:rPr>
          <w:lang w:eastAsia="zh-CN"/>
        </w:rPr>
        <w:t>故答案为：</w:t>
      </w:r>
      <w:r w:rsidRPr="00EC3F63">
        <w:rPr>
          <w:lang w:eastAsia="zh-CN"/>
        </w:rPr>
        <w:t>B.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【分析】本题考查学生对摄氏温标的理解。摄氏温度</w:t>
      </w:r>
      <w:r w:rsidRPr="00EC3F63">
        <w:rPr>
          <w:lang w:eastAsia="zh-CN"/>
        </w:rPr>
        <w:t>(℃):</w:t>
      </w:r>
      <w:r w:rsidRPr="00EC3F63">
        <w:rPr>
          <w:lang w:eastAsia="zh-CN"/>
        </w:rPr>
        <w:t>单位是摄氏度。</w:t>
      </w:r>
      <w:r w:rsidRPr="00EC3F63">
        <w:rPr>
          <w:lang w:eastAsia="zh-CN"/>
        </w:rPr>
        <w:t>1</w:t>
      </w:r>
      <w:r w:rsidRPr="00EC3F63">
        <w:rPr>
          <w:lang w:eastAsia="zh-CN"/>
        </w:rPr>
        <w:t>摄氏度的规定：把冰水混合物温度规定为</w:t>
      </w:r>
      <w:r w:rsidRPr="00EC3F63">
        <w:rPr>
          <w:lang w:eastAsia="zh-CN"/>
        </w:rPr>
        <w:t>0</w:t>
      </w:r>
      <w:r w:rsidRPr="00EC3F63">
        <w:rPr>
          <w:lang w:eastAsia="zh-CN"/>
        </w:rPr>
        <w:t>度，把一标准大气压下沸水的温度规定为</w:t>
      </w:r>
      <w:r w:rsidRPr="00EC3F63">
        <w:rPr>
          <w:lang w:eastAsia="zh-CN"/>
        </w:rPr>
        <w:t>100</w:t>
      </w:r>
      <w:r w:rsidRPr="00EC3F63">
        <w:rPr>
          <w:lang w:eastAsia="zh-CN"/>
        </w:rPr>
        <w:t>度，在</w:t>
      </w:r>
      <w:r w:rsidRPr="00EC3F63">
        <w:rPr>
          <w:lang w:eastAsia="zh-CN"/>
        </w:rPr>
        <w:t>0</w:t>
      </w:r>
      <w:r w:rsidRPr="00EC3F63">
        <w:rPr>
          <w:lang w:eastAsia="zh-CN"/>
        </w:rPr>
        <w:t>度和</w:t>
      </w:r>
      <w:r w:rsidRPr="00EC3F63">
        <w:rPr>
          <w:lang w:eastAsia="zh-CN"/>
        </w:rPr>
        <w:t>100</w:t>
      </w:r>
      <w:r w:rsidRPr="00EC3F63">
        <w:rPr>
          <w:lang w:eastAsia="zh-CN"/>
        </w:rPr>
        <w:t>度之间分成</w:t>
      </w:r>
      <w:r w:rsidRPr="00EC3F63">
        <w:rPr>
          <w:lang w:eastAsia="zh-CN"/>
        </w:rPr>
        <w:t>100</w:t>
      </w:r>
      <w:r w:rsidRPr="00EC3F63">
        <w:rPr>
          <w:lang w:eastAsia="zh-CN"/>
        </w:rPr>
        <w:t>等分，每一等分为</w:t>
      </w:r>
      <w:r w:rsidRPr="00EC3F63">
        <w:rPr>
          <w:lang w:eastAsia="zh-CN"/>
        </w:rPr>
        <w:t>1℃</w:t>
      </w:r>
      <w:r w:rsidRPr="00EC3F63">
        <w:rPr>
          <w:lang w:eastAsia="zh-CN"/>
        </w:rPr>
        <w:t>。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7.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 xml:space="preserve">D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【解答】解：</w:t>
      </w:r>
      <w:r w:rsidRPr="00EC3F63">
        <w:rPr>
          <w:lang w:eastAsia="zh-CN"/>
        </w:rPr>
        <w:br/>
      </w:r>
      <w:r w:rsidRPr="00EC3F63">
        <w:rPr>
          <w:lang w:eastAsia="zh-CN"/>
        </w:rPr>
        <w:t>AC</w:t>
      </w:r>
      <w:r w:rsidRPr="00EC3F63">
        <w:rPr>
          <w:lang w:eastAsia="zh-CN"/>
        </w:rPr>
        <w:t>、正常情况下人体体温在</w:t>
      </w:r>
      <w:r w:rsidRPr="00EC3F63">
        <w:rPr>
          <w:lang w:eastAsia="zh-CN"/>
        </w:rPr>
        <w:t>37℃</w:t>
      </w:r>
      <w:r w:rsidRPr="00EC3F63">
        <w:rPr>
          <w:lang w:eastAsia="zh-CN"/>
        </w:rPr>
        <w:t>左右，变化幅度很</w:t>
      </w:r>
      <w:r w:rsidRPr="00EC3F63">
        <w:rPr>
          <w:lang w:eastAsia="zh-CN"/>
        </w:rPr>
        <w:t>小，感觉舒适的温度在</w:t>
      </w:r>
      <w:r w:rsidRPr="00EC3F63">
        <w:rPr>
          <w:lang w:eastAsia="zh-CN"/>
        </w:rPr>
        <w:t>25℃</w:t>
      </w:r>
      <w:r w:rsidRPr="00EC3F63">
        <w:rPr>
          <w:lang w:eastAsia="zh-CN"/>
        </w:rPr>
        <w:t>左右．选项</w:t>
      </w:r>
      <w:r w:rsidRPr="00EC3F63">
        <w:rPr>
          <w:lang w:eastAsia="zh-CN"/>
        </w:rPr>
        <w:t>AC</w:t>
      </w:r>
      <w:r w:rsidRPr="00EC3F63">
        <w:rPr>
          <w:lang w:eastAsia="zh-CN"/>
        </w:rPr>
        <w:t>错误；</w:t>
      </w:r>
      <w:r w:rsidRPr="00EC3F63">
        <w:rPr>
          <w:lang w:eastAsia="zh-CN"/>
        </w:rPr>
        <w:br/>
      </w:r>
      <w:r w:rsidRPr="00EC3F63">
        <w:rPr>
          <w:lang w:eastAsia="zh-CN"/>
        </w:rPr>
        <w:t>B</w:t>
      </w:r>
      <w:r w:rsidRPr="00EC3F63">
        <w:rPr>
          <w:lang w:eastAsia="zh-CN"/>
        </w:rPr>
        <w:t>、水的凝固点是</w:t>
      </w:r>
      <w:r w:rsidRPr="00EC3F63">
        <w:rPr>
          <w:lang w:eastAsia="zh-CN"/>
        </w:rPr>
        <w:t>0℃</w:t>
      </w:r>
      <w:r w:rsidRPr="00EC3F63">
        <w:rPr>
          <w:lang w:eastAsia="zh-CN"/>
        </w:rPr>
        <w:t>，冰箱冷冻室的温度应该低于</w:t>
      </w:r>
      <w:r w:rsidRPr="00EC3F63">
        <w:rPr>
          <w:lang w:eastAsia="zh-CN"/>
        </w:rPr>
        <w:t>0℃</w:t>
      </w:r>
      <w:r w:rsidRPr="00EC3F63">
        <w:rPr>
          <w:lang w:eastAsia="zh-CN"/>
        </w:rPr>
        <w:t>．此选项错误；</w:t>
      </w:r>
      <w:r w:rsidRPr="00EC3F63">
        <w:rPr>
          <w:lang w:eastAsia="zh-CN"/>
        </w:rPr>
        <w:br/>
      </w:r>
      <w:r w:rsidRPr="00EC3F63">
        <w:rPr>
          <w:lang w:eastAsia="zh-CN"/>
        </w:rPr>
        <w:t>D</w:t>
      </w:r>
      <w:r w:rsidRPr="00EC3F63">
        <w:rPr>
          <w:lang w:eastAsia="zh-CN"/>
        </w:rPr>
        <w:t>、重庆主城盛夏气温很高，中午室外温度可达</w:t>
      </w:r>
      <w:r w:rsidRPr="00EC3F63">
        <w:rPr>
          <w:lang w:eastAsia="zh-CN"/>
        </w:rPr>
        <w:t>39℃</w:t>
      </w:r>
      <w:r w:rsidRPr="00EC3F63">
        <w:rPr>
          <w:lang w:eastAsia="zh-CN"/>
        </w:rPr>
        <w:t>．此选项正确．</w:t>
      </w:r>
      <w:r w:rsidRPr="00EC3F63">
        <w:rPr>
          <w:lang w:eastAsia="zh-CN"/>
        </w:rPr>
        <w:br/>
      </w:r>
      <w:r w:rsidRPr="00EC3F63">
        <w:rPr>
          <w:lang w:eastAsia="zh-CN"/>
        </w:rPr>
        <w:t>故选</w:t>
      </w:r>
      <w:r w:rsidRPr="00EC3F63">
        <w:rPr>
          <w:lang w:eastAsia="zh-CN"/>
        </w:rPr>
        <w:t>D</w:t>
      </w:r>
      <w:r w:rsidRPr="00EC3F63">
        <w:rPr>
          <w:lang w:eastAsia="zh-CN"/>
        </w:rPr>
        <w:t>．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【分析】此题考查对生活中常见物体或环境温度的估测，结合对生活的了解和对温度单位摄氏度的认识，选出符合实际的选项．　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8.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 xml:space="preserve">C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【解答】解：</w:t>
      </w:r>
      <w:r w:rsidRPr="00EC3F63">
        <w:rPr>
          <w:lang w:eastAsia="zh-CN"/>
        </w:rPr>
        <w:t>A</w:t>
      </w:r>
      <w:r w:rsidRPr="00EC3F63">
        <w:rPr>
          <w:lang w:eastAsia="zh-CN"/>
        </w:rPr>
        <w:t>、人体的正常体温约为</w:t>
      </w:r>
      <w:r w:rsidRPr="00EC3F63">
        <w:rPr>
          <w:lang w:eastAsia="zh-CN"/>
        </w:rPr>
        <w:t>37℃</w:t>
      </w:r>
      <w:r w:rsidRPr="00EC3F63">
        <w:rPr>
          <w:lang w:eastAsia="zh-CN"/>
        </w:rPr>
        <w:t>左右，不合题意；</w:t>
      </w:r>
      <w:r w:rsidRPr="00EC3F63">
        <w:rPr>
          <w:lang w:eastAsia="zh-CN"/>
        </w:rPr>
        <w:t xml:space="preserve">  </w:t>
      </w:r>
      <w:r w:rsidRPr="00EC3F63">
        <w:rPr>
          <w:lang w:eastAsia="zh-CN"/>
        </w:rPr>
        <w:br/>
      </w:r>
      <w:r w:rsidRPr="00EC3F63">
        <w:rPr>
          <w:lang w:eastAsia="zh-CN"/>
        </w:rPr>
        <w:t>B</w:t>
      </w:r>
      <w:r w:rsidRPr="00EC3F63">
        <w:rPr>
          <w:lang w:eastAsia="zh-CN"/>
        </w:rPr>
        <w:t>、北方冬季的平均气温在</w:t>
      </w:r>
      <w:r w:rsidRPr="00EC3F63">
        <w:rPr>
          <w:lang w:eastAsia="zh-CN"/>
        </w:rPr>
        <w:t>0℃</w:t>
      </w:r>
      <w:r w:rsidRPr="00EC3F63">
        <w:rPr>
          <w:lang w:eastAsia="zh-CN"/>
        </w:rPr>
        <w:t>以下，不合题意；</w:t>
      </w:r>
      <w:r w:rsidRPr="00EC3F63">
        <w:rPr>
          <w:lang w:eastAsia="zh-CN"/>
        </w:rPr>
        <w:br/>
      </w:r>
      <w:r w:rsidRPr="00EC3F63">
        <w:rPr>
          <w:lang w:eastAsia="zh-CN"/>
        </w:rPr>
        <w:t>C</w:t>
      </w:r>
      <w:r w:rsidRPr="00EC3F63">
        <w:rPr>
          <w:lang w:eastAsia="zh-CN"/>
        </w:rPr>
        <w:t>、让人感觉温暖、舒适的房间温度约为</w:t>
      </w:r>
      <w:r w:rsidRPr="00EC3F63">
        <w:rPr>
          <w:lang w:eastAsia="zh-CN"/>
        </w:rPr>
        <w:t>23℃</w:t>
      </w:r>
      <w:r w:rsidRPr="00EC3F63">
        <w:rPr>
          <w:lang w:eastAsia="zh-CN"/>
        </w:rPr>
        <w:t>左右，符合题意；</w:t>
      </w:r>
      <w:r w:rsidRPr="00EC3F63">
        <w:rPr>
          <w:lang w:eastAsia="zh-CN"/>
        </w:rPr>
        <w:br/>
      </w:r>
      <w:r w:rsidRPr="00EC3F63">
        <w:rPr>
          <w:lang w:eastAsia="zh-CN"/>
        </w:rPr>
        <w:t>D</w:t>
      </w:r>
      <w:r w:rsidRPr="00EC3F63">
        <w:rPr>
          <w:lang w:eastAsia="zh-CN"/>
        </w:rPr>
        <w:t>、冰水混合</w:t>
      </w:r>
      <w:r w:rsidRPr="00EC3F63">
        <w:rPr>
          <w:lang w:eastAsia="zh-CN"/>
        </w:rPr>
        <w:t>物的温度为</w:t>
      </w:r>
      <w:r w:rsidRPr="00EC3F63">
        <w:rPr>
          <w:lang w:eastAsia="zh-CN"/>
        </w:rPr>
        <w:t>0℃</w:t>
      </w:r>
      <w:r w:rsidRPr="00EC3F63">
        <w:rPr>
          <w:lang w:eastAsia="zh-CN"/>
        </w:rPr>
        <w:t>，不合题意．</w:t>
      </w:r>
      <w:r w:rsidRPr="00EC3F63">
        <w:rPr>
          <w:lang w:eastAsia="zh-CN"/>
        </w:rPr>
        <w:br/>
      </w:r>
      <w:r w:rsidRPr="00EC3F63">
        <w:rPr>
          <w:lang w:eastAsia="zh-CN"/>
        </w:rPr>
        <w:t>故选</w:t>
      </w:r>
      <w:r w:rsidRPr="00EC3F63">
        <w:rPr>
          <w:lang w:eastAsia="zh-CN"/>
        </w:rPr>
        <w:t>C</w:t>
      </w:r>
      <w:r w:rsidRPr="00EC3F63">
        <w:rPr>
          <w:lang w:eastAsia="zh-CN"/>
        </w:rPr>
        <w:t>．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【分析】估测是一种科学的近似计算，它不仅是一种常用的解题方法和思维方法，而且是一种重要的科学研究方法，在生产和生活中也有着重要作用．结合生活经验可做出判断．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9.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 xml:space="preserve">D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【解答】解：</w:t>
      </w:r>
      <w:r w:rsidRPr="00EC3F63">
        <w:rPr>
          <w:lang w:eastAsia="zh-CN"/>
        </w:rPr>
        <w:t xml:space="preserve">  A</w:t>
      </w:r>
      <w:r w:rsidRPr="00EC3F63">
        <w:rPr>
          <w:lang w:eastAsia="zh-CN"/>
        </w:rPr>
        <w:t>、温度计的玻璃泡接触了烧杯底部．故</w:t>
      </w:r>
      <w:r w:rsidRPr="00EC3F63">
        <w:rPr>
          <w:lang w:eastAsia="zh-CN"/>
        </w:rPr>
        <w:t>A</w:t>
      </w:r>
      <w:r w:rsidRPr="00EC3F63">
        <w:rPr>
          <w:lang w:eastAsia="zh-CN"/>
        </w:rPr>
        <w:t>错误；</w:t>
      </w:r>
      <w:r w:rsidRPr="00EC3F63">
        <w:rPr>
          <w:lang w:eastAsia="zh-CN"/>
        </w:rPr>
        <w:br/>
      </w:r>
      <w:r w:rsidRPr="00EC3F63">
        <w:rPr>
          <w:lang w:eastAsia="zh-CN"/>
        </w:rPr>
        <w:t>B</w:t>
      </w:r>
      <w:r w:rsidRPr="00EC3F63">
        <w:rPr>
          <w:lang w:eastAsia="zh-CN"/>
        </w:rPr>
        <w:t>、温度计的玻璃泡接触了烧杯侧壁．故</w:t>
      </w:r>
      <w:r w:rsidRPr="00EC3F63">
        <w:rPr>
          <w:lang w:eastAsia="zh-CN"/>
        </w:rPr>
        <w:t>B</w:t>
      </w:r>
      <w:r w:rsidRPr="00EC3F63">
        <w:rPr>
          <w:lang w:eastAsia="zh-CN"/>
        </w:rPr>
        <w:t>错误；</w:t>
      </w:r>
      <w:r w:rsidRPr="00EC3F63">
        <w:rPr>
          <w:lang w:eastAsia="zh-CN"/>
        </w:rPr>
        <w:br/>
      </w:r>
      <w:r w:rsidRPr="00EC3F63">
        <w:rPr>
          <w:lang w:eastAsia="zh-CN"/>
        </w:rPr>
        <w:t>C</w:t>
      </w:r>
      <w:r w:rsidRPr="00EC3F63">
        <w:rPr>
          <w:lang w:eastAsia="zh-CN"/>
        </w:rPr>
        <w:t>、温度计的玻璃泡未与被测液体接触．故</w:t>
      </w:r>
      <w:r w:rsidRPr="00EC3F63">
        <w:rPr>
          <w:lang w:eastAsia="zh-CN"/>
        </w:rPr>
        <w:t>C</w:t>
      </w:r>
      <w:r w:rsidRPr="00EC3F63">
        <w:rPr>
          <w:lang w:eastAsia="zh-CN"/>
        </w:rPr>
        <w:t>错误；</w:t>
      </w:r>
      <w:r w:rsidRPr="00EC3F63">
        <w:rPr>
          <w:lang w:eastAsia="zh-CN"/>
        </w:rPr>
        <w:br/>
      </w:r>
      <w:r w:rsidRPr="00EC3F63">
        <w:rPr>
          <w:lang w:eastAsia="zh-CN"/>
        </w:rPr>
        <w:t>D</w:t>
      </w:r>
      <w:r w:rsidRPr="00EC3F63">
        <w:rPr>
          <w:lang w:eastAsia="zh-CN"/>
        </w:rPr>
        <w:t>、温度计的玻璃泡与被测液体充分接触，但没有接触容器底或容器壁．故</w:t>
      </w:r>
      <w:r w:rsidRPr="00EC3F63">
        <w:rPr>
          <w:lang w:eastAsia="zh-CN"/>
        </w:rPr>
        <w:t>D</w:t>
      </w:r>
      <w:r w:rsidRPr="00EC3F63">
        <w:rPr>
          <w:lang w:eastAsia="zh-CN"/>
        </w:rPr>
        <w:t>正确．</w:t>
      </w:r>
      <w:r w:rsidRPr="00EC3F63">
        <w:rPr>
          <w:lang w:eastAsia="zh-CN"/>
        </w:rPr>
        <w:br/>
      </w:r>
      <w:r w:rsidRPr="00EC3F63">
        <w:rPr>
          <w:lang w:eastAsia="zh-CN"/>
        </w:rPr>
        <w:t>故选</w:t>
      </w:r>
      <w:r w:rsidRPr="00EC3F63">
        <w:rPr>
          <w:lang w:eastAsia="zh-CN"/>
        </w:rPr>
        <w:t>D</w:t>
      </w:r>
      <w:r w:rsidRPr="00EC3F63">
        <w:rPr>
          <w:lang w:eastAsia="zh-CN"/>
        </w:rPr>
        <w:t>．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【分析】使用温度计测量液体温度时，要使温度计的</w:t>
      </w:r>
      <w:r w:rsidRPr="00EC3F63">
        <w:rPr>
          <w:lang w:eastAsia="zh-CN"/>
        </w:rPr>
        <w:t>玻璃泡与被测液体充分接触，不要接触容器底或容器壁．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二、填空题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10.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>冰水混合物；</w:t>
      </w:r>
      <w:r w:rsidRPr="00EC3F63">
        <w:rPr>
          <w:lang w:eastAsia="zh-CN"/>
        </w:rPr>
        <w:t>1</w:t>
      </w:r>
      <w:r w:rsidRPr="00EC3F63">
        <w:rPr>
          <w:lang w:eastAsia="zh-CN"/>
        </w:rPr>
        <w:t>个标准大气压下沸水；</w:t>
      </w:r>
      <w:r w:rsidRPr="00EC3F63">
        <w:rPr>
          <w:lang w:eastAsia="zh-CN"/>
        </w:rPr>
        <w:t>1</w:t>
      </w:r>
      <w:r w:rsidRPr="00EC3F63">
        <w:rPr>
          <w:lang w:eastAsia="zh-CN"/>
        </w:rPr>
        <w:t>摄氏度</w:t>
      </w:r>
      <w:r w:rsidRPr="00EC3F63">
        <w:rPr>
          <w:lang w:eastAsia="zh-CN"/>
        </w:rPr>
        <w:t xml:space="preserve">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【解答】解：摄氏温度的规定：把冰水混合物的温度规定为</w:t>
      </w:r>
      <w:r w:rsidRPr="00EC3F63">
        <w:rPr>
          <w:lang w:eastAsia="zh-CN"/>
        </w:rPr>
        <w:t>0</w:t>
      </w:r>
      <w:r w:rsidRPr="00EC3F63">
        <w:rPr>
          <w:lang w:eastAsia="zh-CN"/>
        </w:rPr>
        <w:t>摄氏度；把</w:t>
      </w:r>
      <w:r w:rsidRPr="00EC3F63">
        <w:rPr>
          <w:lang w:eastAsia="zh-CN"/>
        </w:rPr>
        <w:t>1</w:t>
      </w:r>
      <w:r w:rsidRPr="00EC3F63">
        <w:rPr>
          <w:lang w:eastAsia="zh-CN"/>
        </w:rPr>
        <w:t>个标准大气压下沸水的温度规定为</w:t>
      </w:r>
      <w:r w:rsidRPr="00EC3F63">
        <w:rPr>
          <w:lang w:eastAsia="zh-CN"/>
        </w:rPr>
        <w:t>100</w:t>
      </w:r>
      <w:r w:rsidRPr="00EC3F63">
        <w:rPr>
          <w:lang w:eastAsia="zh-CN"/>
        </w:rPr>
        <w:t>摄氏度，把</w:t>
      </w:r>
      <w:r w:rsidRPr="00EC3F63">
        <w:rPr>
          <w:lang w:eastAsia="zh-CN"/>
        </w:rPr>
        <w:t>0</w:t>
      </w:r>
      <w:r w:rsidRPr="00EC3F63">
        <w:rPr>
          <w:lang w:eastAsia="zh-CN"/>
        </w:rPr>
        <w:t>摄氏度到</w:t>
      </w:r>
      <w:r w:rsidRPr="00EC3F63">
        <w:rPr>
          <w:lang w:eastAsia="zh-CN"/>
        </w:rPr>
        <w:t>100</w:t>
      </w:r>
      <w:r w:rsidRPr="00EC3F63">
        <w:rPr>
          <w:lang w:eastAsia="zh-CN"/>
        </w:rPr>
        <w:t>摄氏度之间分成</w:t>
      </w:r>
      <w:r w:rsidRPr="00EC3F63">
        <w:rPr>
          <w:lang w:eastAsia="zh-CN"/>
        </w:rPr>
        <w:t>100</w:t>
      </w:r>
      <w:r w:rsidRPr="00EC3F63">
        <w:rPr>
          <w:lang w:eastAsia="zh-CN"/>
        </w:rPr>
        <w:t>等份，每一等份就是</w:t>
      </w:r>
      <w:r w:rsidRPr="00EC3F63">
        <w:rPr>
          <w:lang w:eastAsia="zh-CN"/>
        </w:rPr>
        <w:t>1</w:t>
      </w:r>
      <w:r w:rsidRPr="00EC3F63">
        <w:rPr>
          <w:lang w:eastAsia="zh-CN"/>
        </w:rPr>
        <w:t>摄氏度．</w:t>
      </w:r>
      <w:r w:rsidRPr="00EC3F63">
        <w:rPr>
          <w:lang w:eastAsia="zh-CN"/>
        </w:rPr>
        <w:br/>
      </w:r>
      <w:r w:rsidRPr="00EC3F63">
        <w:rPr>
          <w:lang w:eastAsia="zh-CN"/>
        </w:rPr>
        <w:t>故答案为：冰水混合物；</w:t>
      </w:r>
      <w:r w:rsidRPr="00EC3F63">
        <w:rPr>
          <w:lang w:eastAsia="zh-CN"/>
        </w:rPr>
        <w:t>1</w:t>
      </w:r>
      <w:r w:rsidRPr="00EC3F63">
        <w:rPr>
          <w:lang w:eastAsia="zh-CN"/>
        </w:rPr>
        <w:t>个标准大气压下沸水；</w:t>
      </w:r>
      <w:r w:rsidRPr="00EC3F63">
        <w:rPr>
          <w:lang w:eastAsia="zh-CN"/>
        </w:rPr>
        <w:t>1</w:t>
      </w:r>
      <w:r w:rsidRPr="00EC3F63">
        <w:rPr>
          <w:lang w:eastAsia="zh-CN"/>
        </w:rPr>
        <w:t>摄氏度．【分析】摄氏温度的规定的了解和掌握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11.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>热胀冷缩；留在液体中</w:t>
      </w:r>
      <w:r w:rsidRPr="00EC3F63">
        <w:rPr>
          <w:lang w:eastAsia="zh-CN"/>
        </w:rPr>
        <w:t xml:space="preserve">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【解答】家庭和实验室常用的温度计是根据液体热胀冷缩的规律制成的</w:t>
      </w:r>
      <w:r w:rsidRPr="00EC3F63">
        <w:rPr>
          <w:lang w:eastAsia="zh-CN"/>
        </w:rPr>
        <w:t>。用温度计测量液体温度，读数时玻璃泡不能离开被测液体，故在实验室测量热水的温度，读数时温度计的玻璃泡要留在液体中，视线要与温度计中液柱的液面相平。</w:t>
      </w:r>
      <w:r w:rsidRPr="00EC3F63">
        <w:rPr>
          <w:lang w:eastAsia="zh-CN"/>
        </w:rPr>
        <w:br/>
      </w:r>
      <w:r w:rsidRPr="00EC3F63">
        <w:rPr>
          <w:lang w:eastAsia="zh-CN"/>
        </w:rPr>
        <w:t>故答案为：热胀冷缩；留在液体中</w:t>
      </w:r>
      <w:r w:rsidRPr="00EC3F63">
        <w:rPr>
          <w:lang w:eastAsia="zh-CN"/>
        </w:rPr>
        <w:t>.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【分析】温度计是根据液体的热胀冷缩的原理制成的</w:t>
      </w:r>
      <w:r w:rsidRPr="00EC3F63">
        <w:rPr>
          <w:lang w:eastAsia="zh-CN"/>
        </w:rPr>
        <w:t>.</w:t>
      </w:r>
      <w:r w:rsidRPr="00EC3F63">
        <w:rPr>
          <w:lang w:eastAsia="zh-CN"/>
        </w:rPr>
        <w:br/>
      </w:r>
      <w:r w:rsidRPr="00EC3F63">
        <w:rPr>
          <w:lang w:eastAsia="zh-CN"/>
        </w:rPr>
        <w:t>温度计使用：</w:t>
      </w:r>
      <w:r w:rsidRPr="00EC3F63">
        <w:rPr>
          <w:lang w:eastAsia="zh-CN"/>
        </w:rPr>
        <w:t>(1)</w:t>
      </w:r>
      <w:r w:rsidRPr="00EC3F63">
        <w:rPr>
          <w:lang w:eastAsia="zh-CN"/>
        </w:rPr>
        <w:t>使用前应观察它的量程和最小刻度值；</w:t>
      </w:r>
      <w:r w:rsidRPr="00EC3F63">
        <w:rPr>
          <w:lang w:eastAsia="zh-CN"/>
        </w:rPr>
        <w:t>(2)</w:t>
      </w:r>
      <w:r w:rsidRPr="00EC3F63">
        <w:rPr>
          <w:lang w:eastAsia="zh-CN"/>
        </w:rPr>
        <w:t>使用时温度计玻璃泡要全部浸入被测液体中，不要碰到容器底或容器壁；</w:t>
      </w:r>
      <w:r w:rsidRPr="00EC3F63">
        <w:rPr>
          <w:lang w:eastAsia="zh-CN"/>
        </w:rPr>
        <w:t>(3)</w:t>
      </w:r>
      <w:r w:rsidRPr="00EC3F63">
        <w:rPr>
          <w:lang w:eastAsia="zh-CN"/>
        </w:rPr>
        <w:t>待温度计示数稳定后再读数；</w:t>
      </w:r>
      <w:r w:rsidRPr="00EC3F63">
        <w:rPr>
          <w:lang w:eastAsia="zh-CN"/>
        </w:rPr>
        <w:t>(4)</w:t>
      </w:r>
      <w:r w:rsidRPr="00EC3F63">
        <w:rPr>
          <w:lang w:eastAsia="zh-CN"/>
        </w:rPr>
        <w:t>读数时玻璃泡要继续留在被测液体中，视线与温度计中液柱的上表面相平</w:t>
      </w:r>
      <w:r w:rsidRPr="00EC3F63">
        <w:rPr>
          <w:lang w:eastAsia="zh-CN"/>
        </w:rPr>
        <w:t>.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12.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>1.8t+32</w:t>
      </w:r>
      <w:r w:rsidRPr="00EC3F63">
        <w:rPr>
          <w:lang w:eastAsia="zh-CN"/>
        </w:rPr>
        <w:t>；</w:t>
      </w:r>
      <w:r w:rsidRPr="00EC3F63">
        <w:rPr>
          <w:lang w:eastAsia="zh-CN"/>
        </w:rPr>
        <w:t>37</w:t>
      </w:r>
      <w:r w:rsidRPr="00EC3F63">
        <w:rPr>
          <w:lang w:eastAsia="zh-CN"/>
        </w:rPr>
        <w:t>；</w:t>
      </w:r>
      <w:r w:rsidRPr="00EC3F63">
        <w:rPr>
          <w:lang w:eastAsia="zh-CN"/>
        </w:rPr>
        <w:t xml:space="preserve">98.6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【解答】解：（</w:t>
      </w:r>
      <w:r w:rsidRPr="00EC3F63">
        <w:rPr>
          <w:lang w:eastAsia="zh-CN"/>
        </w:rPr>
        <w:t>1</w:t>
      </w:r>
      <w:r w:rsidRPr="00EC3F63">
        <w:rPr>
          <w:lang w:eastAsia="zh-CN"/>
        </w:rPr>
        <w:t>）</w:t>
      </w:r>
      <w:r w:rsidRPr="00EC3F63">
        <w:rPr>
          <w:lang w:eastAsia="zh-CN"/>
        </w:rPr>
        <w:t>∵</w:t>
      </w:r>
      <w:r w:rsidRPr="00EC3F63">
        <w:rPr>
          <w:lang w:eastAsia="zh-CN"/>
        </w:rPr>
        <w:t>华氏温标规定：</w:t>
      </w:r>
      <w:r w:rsidRPr="00EC3F63">
        <w:rPr>
          <w:lang w:eastAsia="zh-CN"/>
        </w:rPr>
        <w:t>1</w:t>
      </w:r>
      <w:r w:rsidRPr="00EC3F63">
        <w:rPr>
          <w:lang w:eastAsia="zh-CN"/>
        </w:rPr>
        <w:t>标准大气压下沸水的温度为</w:t>
      </w:r>
      <w:r w:rsidRPr="00EC3F63">
        <w:rPr>
          <w:lang w:eastAsia="zh-CN"/>
        </w:rPr>
        <w:t>212</w:t>
      </w:r>
      <w:r w:rsidRPr="00EC3F63">
        <w:rPr>
          <w:lang w:eastAsia="zh-CN"/>
        </w:rPr>
        <w:t>华氏度，冰水混合物的温度是</w:t>
      </w:r>
      <w:r w:rsidRPr="00EC3F63">
        <w:rPr>
          <w:lang w:eastAsia="zh-CN"/>
        </w:rPr>
        <w:t>32</w:t>
      </w:r>
      <w:r w:rsidRPr="00EC3F63">
        <w:rPr>
          <w:lang w:eastAsia="zh-CN"/>
        </w:rPr>
        <w:t>华氏度，中间分为</w:t>
      </w:r>
      <w:r w:rsidRPr="00EC3F63">
        <w:rPr>
          <w:lang w:eastAsia="zh-CN"/>
        </w:rPr>
        <w:t>180</w:t>
      </w:r>
      <w:r w:rsidRPr="00EC3F63">
        <w:rPr>
          <w:lang w:eastAsia="zh-CN"/>
        </w:rPr>
        <w:t>等分，每一等分代表</w:t>
      </w:r>
      <w:r w:rsidRPr="00EC3F63">
        <w:rPr>
          <w:lang w:eastAsia="zh-CN"/>
        </w:rPr>
        <w:t>1</w:t>
      </w:r>
      <w:r w:rsidRPr="00EC3F63">
        <w:rPr>
          <w:lang w:eastAsia="zh-CN"/>
        </w:rPr>
        <w:t>华氏度；</w:t>
      </w:r>
      <w:r w:rsidRPr="00EC3F63">
        <w:rPr>
          <w:lang w:eastAsia="zh-CN"/>
        </w:rPr>
        <w:t xml:space="preserve">  ∴</w:t>
      </w:r>
      <w:r w:rsidRPr="00EC3F63">
        <w:rPr>
          <w:lang w:eastAsia="zh-CN"/>
        </w:rPr>
        <w:t>摄氏温差</w:t>
      </w:r>
      <w:r w:rsidRPr="00EC3F63">
        <w:rPr>
          <w:lang w:eastAsia="zh-CN"/>
        </w:rPr>
        <w:t>100</w:t>
      </w:r>
      <w:r w:rsidRPr="00EC3F63">
        <w:rPr>
          <w:lang w:eastAsia="zh-CN"/>
        </w:rPr>
        <w:t>度等同华氏温差</w:t>
      </w:r>
      <w:r w:rsidRPr="00EC3F63">
        <w:rPr>
          <w:lang w:eastAsia="zh-CN"/>
        </w:rPr>
        <w:t>180</w:t>
      </w:r>
      <w:r w:rsidRPr="00EC3F63">
        <w:rPr>
          <w:lang w:eastAsia="zh-CN"/>
        </w:rPr>
        <w:t>度；</w:t>
      </w:r>
      <w:r w:rsidRPr="00EC3F63">
        <w:rPr>
          <w:lang w:eastAsia="zh-CN"/>
        </w:rPr>
        <w:br/>
      </w:r>
      <w:r w:rsidRPr="00EC3F63">
        <w:rPr>
          <w:lang w:eastAsia="zh-CN"/>
        </w:rPr>
        <w:t>即</w:t>
      </w:r>
      <w:r w:rsidRPr="00EC3F63">
        <w:rPr>
          <w:lang w:eastAsia="zh-CN"/>
        </w:rPr>
        <w:t>1</w:t>
      </w:r>
      <w:r w:rsidRPr="00EC3F63">
        <w:rPr>
          <w:lang w:eastAsia="zh-CN"/>
        </w:rPr>
        <w:t>摄氏度</w:t>
      </w:r>
      <w:r w:rsidRPr="00EC3F63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28" o:spid="_x0000_i1053" type="#_x0000_t75" style="height:21pt;mso-wrap-style:square;visibility:visible;width:21.75pt">
            <v:imagedata r:id="rId20" o:title=""/>
          </v:shape>
        </w:pict>
      </w:r>
      <w:r w:rsidRPr="00EC3F63">
        <w:rPr>
          <w:lang w:eastAsia="zh-CN"/>
        </w:rPr>
        <w:t>华氏度</w:t>
      </w:r>
      <w:r w:rsidRPr="00EC3F63">
        <w:rPr>
          <w:lang w:eastAsia="zh-CN"/>
        </w:rPr>
        <w:t>=1.8</w:t>
      </w:r>
      <w:r w:rsidRPr="00EC3F63">
        <w:rPr>
          <w:lang w:eastAsia="zh-CN"/>
        </w:rPr>
        <w:t>华氏度；</w:t>
      </w:r>
      <w:r w:rsidRPr="00EC3F63">
        <w:rPr>
          <w:lang w:eastAsia="zh-CN"/>
        </w:rPr>
        <w:br/>
      </w:r>
      <w:r w:rsidRPr="00EC3F63">
        <w:rPr>
          <w:lang w:eastAsia="zh-CN"/>
        </w:rPr>
        <w:t>又知：华氏温度起点为</w:t>
      </w:r>
      <w:r w:rsidRPr="00EC3F63">
        <w:rPr>
          <w:lang w:eastAsia="zh-CN"/>
        </w:rPr>
        <w:t>32</w:t>
      </w:r>
      <w:r w:rsidRPr="00EC3F63">
        <w:rPr>
          <w:lang w:eastAsia="zh-CN"/>
        </w:rPr>
        <w:t>华氏度等于摄氏温度的</w:t>
      </w:r>
      <w:r w:rsidRPr="00EC3F63">
        <w:rPr>
          <w:lang w:eastAsia="zh-CN"/>
        </w:rPr>
        <w:t>0</w:t>
      </w:r>
      <w:r w:rsidRPr="00EC3F63">
        <w:rPr>
          <w:lang w:eastAsia="zh-CN"/>
        </w:rPr>
        <w:t>度；</w:t>
      </w:r>
      <w:r w:rsidRPr="00EC3F63">
        <w:rPr>
          <w:lang w:eastAsia="zh-CN"/>
        </w:rPr>
        <w:br/>
      </w:r>
      <w:r w:rsidRPr="00EC3F63">
        <w:rPr>
          <w:lang w:eastAsia="zh-CN"/>
        </w:rPr>
        <w:t>所以，华氏温度与摄氏温度之间的关系为：</w:t>
      </w:r>
      <w:r w:rsidRPr="00EC3F63">
        <w:rPr>
          <w:lang w:eastAsia="zh-CN"/>
        </w:rPr>
        <w:t>F=</w:t>
      </w:r>
      <w:r w:rsidRPr="00EC3F63">
        <w:rPr>
          <w:lang w:eastAsia="zh-CN"/>
        </w:rPr>
        <w:t>（</w:t>
      </w:r>
      <w:r w:rsidRPr="00EC3F63">
        <w:rPr>
          <w:lang w:eastAsia="zh-CN"/>
        </w:rPr>
        <w:t>1.8t+32</w:t>
      </w:r>
      <w:r w:rsidRPr="00EC3F63">
        <w:rPr>
          <w:lang w:eastAsia="zh-CN"/>
        </w:rPr>
        <w:t>）</w:t>
      </w:r>
      <w:r w:rsidRPr="00EC3F63">
        <w:rPr>
          <w:lang w:eastAsia="zh-CN"/>
        </w:rPr>
        <w:t>℉</w:t>
      </w:r>
      <w:r w:rsidRPr="00EC3F63">
        <w:rPr>
          <w:lang w:eastAsia="zh-CN"/>
        </w:rPr>
        <w:t>．（</w:t>
      </w:r>
      <w:r w:rsidRPr="00EC3F63">
        <w:rPr>
          <w:lang w:eastAsia="zh-CN"/>
        </w:rPr>
        <w:t>2</w:t>
      </w:r>
      <w:r w:rsidRPr="00EC3F63">
        <w:rPr>
          <w:lang w:eastAsia="zh-CN"/>
        </w:rPr>
        <w:t>）人的正常体温大约为</w:t>
      </w:r>
      <w:r w:rsidRPr="00EC3F63">
        <w:rPr>
          <w:lang w:eastAsia="zh-CN"/>
        </w:rPr>
        <w:t>37℃</w:t>
      </w:r>
      <w:r w:rsidRPr="00EC3F63">
        <w:rPr>
          <w:lang w:eastAsia="zh-CN"/>
        </w:rPr>
        <w:t>．相对于华氏温度</w:t>
      </w:r>
      <w:r w:rsidRPr="00EC3F63">
        <w:rPr>
          <w:lang w:eastAsia="zh-CN"/>
        </w:rPr>
        <w:t>F=</w:t>
      </w:r>
      <w:r w:rsidRPr="00EC3F63">
        <w:rPr>
          <w:lang w:eastAsia="zh-CN"/>
        </w:rPr>
        <w:t>（</w:t>
      </w:r>
      <w:r w:rsidRPr="00EC3F63">
        <w:rPr>
          <w:lang w:eastAsia="zh-CN"/>
        </w:rPr>
        <w:t>1.8×37+32</w:t>
      </w:r>
      <w:r w:rsidRPr="00EC3F63">
        <w:rPr>
          <w:lang w:eastAsia="zh-CN"/>
        </w:rPr>
        <w:t>）</w:t>
      </w:r>
      <w:r w:rsidRPr="00EC3F63">
        <w:rPr>
          <w:lang w:eastAsia="zh-CN"/>
        </w:rPr>
        <w:t>℉=98.6℉</w:t>
      </w:r>
      <w:r w:rsidRPr="00EC3F63">
        <w:rPr>
          <w:lang w:eastAsia="zh-CN"/>
        </w:rPr>
        <w:br/>
      </w:r>
      <w:r w:rsidRPr="00EC3F63">
        <w:rPr>
          <w:lang w:eastAsia="zh-CN"/>
        </w:rPr>
        <w:t>故答案为：</w:t>
      </w:r>
      <w:r w:rsidRPr="00EC3F63">
        <w:rPr>
          <w:lang w:eastAsia="zh-CN"/>
        </w:rPr>
        <w:t>1.8t+32</w:t>
      </w:r>
      <w:r w:rsidRPr="00EC3F63">
        <w:rPr>
          <w:lang w:eastAsia="zh-CN"/>
        </w:rPr>
        <w:t>；</w:t>
      </w:r>
      <w:r w:rsidRPr="00EC3F63">
        <w:rPr>
          <w:lang w:eastAsia="zh-CN"/>
        </w:rPr>
        <w:t>98.6</w:t>
      </w:r>
      <w:r w:rsidRPr="00EC3F63">
        <w:rPr>
          <w:lang w:eastAsia="zh-CN"/>
        </w:rPr>
        <w:t>．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【分析】（</w:t>
      </w:r>
      <w:r w:rsidRPr="00EC3F63">
        <w:rPr>
          <w:lang w:eastAsia="zh-CN"/>
        </w:rPr>
        <w:t>1</w:t>
      </w:r>
      <w:r w:rsidRPr="00EC3F63">
        <w:rPr>
          <w:lang w:eastAsia="zh-CN"/>
        </w:rPr>
        <w:t>）由题意可知：摄氏</w:t>
      </w:r>
      <w:r w:rsidRPr="00EC3F63">
        <w:rPr>
          <w:lang w:eastAsia="zh-CN"/>
        </w:rPr>
        <w:t>温差</w:t>
      </w:r>
      <w:r w:rsidRPr="00EC3F63">
        <w:rPr>
          <w:lang w:eastAsia="zh-CN"/>
        </w:rPr>
        <w:t>100</w:t>
      </w:r>
      <w:r w:rsidRPr="00EC3F63">
        <w:rPr>
          <w:lang w:eastAsia="zh-CN"/>
        </w:rPr>
        <w:t>度等同华氏温差</w:t>
      </w:r>
      <w:r w:rsidRPr="00EC3F63">
        <w:rPr>
          <w:lang w:eastAsia="zh-CN"/>
        </w:rPr>
        <w:t>180</w:t>
      </w:r>
      <w:r w:rsidRPr="00EC3F63">
        <w:rPr>
          <w:lang w:eastAsia="zh-CN"/>
        </w:rPr>
        <w:t>度；华氏温度起点为</w:t>
      </w:r>
      <w:r w:rsidRPr="00EC3F63">
        <w:rPr>
          <w:lang w:eastAsia="zh-CN"/>
        </w:rPr>
        <w:t>32</w:t>
      </w:r>
      <w:r w:rsidRPr="00EC3F63">
        <w:rPr>
          <w:lang w:eastAsia="zh-CN"/>
        </w:rPr>
        <w:t>度等于摄氏温度的</w:t>
      </w:r>
      <w:r w:rsidRPr="00EC3F63">
        <w:rPr>
          <w:lang w:eastAsia="zh-CN"/>
        </w:rPr>
        <w:t>0</w:t>
      </w:r>
      <w:r w:rsidRPr="00EC3F63">
        <w:rPr>
          <w:lang w:eastAsia="zh-CN"/>
        </w:rPr>
        <w:t>度，华氏温度的</w:t>
      </w:r>
      <w:r w:rsidRPr="00EC3F63">
        <w:rPr>
          <w:lang w:eastAsia="zh-CN"/>
        </w:rPr>
        <w:t>212</w:t>
      </w:r>
      <w:r w:rsidRPr="00EC3F63">
        <w:rPr>
          <w:lang w:eastAsia="zh-CN"/>
        </w:rPr>
        <w:t>度等于摄氏温度的</w:t>
      </w:r>
      <w:r w:rsidRPr="00EC3F63">
        <w:rPr>
          <w:lang w:eastAsia="zh-CN"/>
        </w:rPr>
        <w:t>100</w:t>
      </w:r>
      <w:r w:rsidRPr="00EC3F63">
        <w:rPr>
          <w:lang w:eastAsia="zh-CN"/>
        </w:rPr>
        <w:t>度；据此即可求出</w:t>
      </w:r>
      <w:r w:rsidRPr="00EC3F63">
        <w:rPr>
          <w:lang w:eastAsia="zh-CN"/>
        </w:rPr>
        <w:t>2</w:t>
      </w:r>
      <w:r w:rsidRPr="00EC3F63">
        <w:rPr>
          <w:lang w:eastAsia="zh-CN"/>
        </w:rPr>
        <w:t>摄氏度等于多少华氏度；最后即可求出摄氏度与华氏度之间的关系．（</w:t>
      </w:r>
      <w:r w:rsidRPr="00EC3F63">
        <w:rPr>
          <w:lang w:eastAsia="zh-CN"/>
        </w:rPr>
        <w:t>2</w:t>
      </w:r>
      <w:r w:rsidRPr="00EC3F63">
        <w:rPr>
          <w:lang w:eastAsia="zh-CN"/>
        </w:rPr>
        <w:t>）人的正常体温大约为</w:t>
      </w:r>
      <w:r w:rsidRPr="00EC3F63">
        <w:rPr>
          <w:lang w:eastAsia="zh-CN"/>
        </w:rPr>
        <w:t>37℃</w:t>
      </w:r>
      <w:r w:rsidRPr="00EC3F63">
        <w:rPr>
          <w:lang w:eastAsia="zh-CN"/>
        </w:rPr>
        <w:t>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13.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>冰水混合物；</w:t>
      </w:r>
      <w:r w:rsidRPr="00EC3F63">
        <w:rPr>
          <w:lang w:eastAsia="zh-CN"/>
        </w:rPr>
        <w:t>1</w:t>
      </w:r>
      <w:r w:rsidRPr="00EC3F63">
        <w:rPr>
          <w:lang w:eastAsia="zh-CN"/>
        </w:rPr>
        <w:t>标准气压下沸水</w:t>
      </w:r>
      <w:r w:rsidRPr="00EC3F63">
        <w:rPr>
          <w:lang w:eastAsia="zh-CN"/>
        </w:rPr>
        <w:t xml:space="preserve">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【解答】解：通常情况下，把冰水混和物的温度规定为</w:t>
      </w:r>
      <w:r w:rsidRPr="00EC3F63">
        <w:rPr>
          <w:lang w:eastAsia="zh-CN"/>
        </w:rPr>
        <w:t>0</w:t>
      </w:r>
      <w:r w:rsidRPr="00EC3F63">
        <w:rPr>
          <w:lang w:eastAsia="zh-CN"/>
        </w:rPr>
        <w:t>摄氏度，在</w:t>
      </w:r>
      <w:r w:rsidRPr="00EC3F63">
        <w:rPr>
          <w:lang w:eastAsia="zh-CN"/>
        </w:rPr>
        <w:t>1</w:t>
      </w:r>
      <w:r w:rsidRPr="00EC3F63">
        <w:rPr>
          <w:lang w:eastAsia="zh-CN"/>
        </w:rPr>
        <w:t>标准大气压下，沸水的温度是</w:t>
      </w:r>
      <w:r w:rsidRPr="00EC3F63">
        <w:rPr>
          <w:lang w:eastAsia="zh-CN"/>
        </w:rPr>
        <w:t>100℃</w:t>
      </w:r>
      <w:r w:rsidRPr="00EC3F63">
        <w:rPr>
          <w:lang w:eastAsia="zh-CN"/>
        </w:rPr>
        <w:t>．</w:t>
      </w:r>
      <w:r w:rsidRPr="00EC3F63">
        <w:rPr>
          <w:lang w:eastAsia="zh-CN"/>
        </w:rPr>
        <w:br/>
      </w:r>
      <w:r w:rsidRPr="00EC3F63">
        <w:rPr>
          <w:lang w:eastAsia="zh-CN"/>
        </w:rPr>
        <w:t>故答案为：冰水混合物；</w:t>
      </w:r>
      <w:r w:rsidRPr="00EC3F63">
        <w:rPr>
          <w:lang w:eastAsia="zh-CN"/>
        </w:rPr>
        <w:t>1</w:t>
      </w:r>
      <w:r w:rsidRPr="00EC3F63">
        <w:rPr>
          <w:lang w:eastAsia="zh-CN"/>
        </w:rPr>
        <w:t>标准气压下沸水．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【分析】摄氏温度的规定：冰水混和物的温度规定为</w:t>
      </w:r>
      <w:r w:rsidRPr="00EC3F63">
        <w:rPr>
          <w:lang w:eastAsia="zh-CN"/>
        </w:rPr>
        <w:t>0</w:t>
      </w:r>
      <w:r w:rsidRPr="00EC3F63">
        <w:rPr>
          <w:lang w:eastAsia="zh-CN"/>
        </w:rPr>
        <w:t>摄氏度，</w:t>
      </w:r>
      <w:r w:rsidRPr="00EC3F63">
        <w:rPr>
          <w:lang w:eastAsia="zh-CN"/>
        </w:rPr>
        <w:t>1</w:t>
      </w:r>
      <w:r w:rsidRPr="00EC3F63">
        <w:rPr>
          <w:lang w:eastAsia="zh-CN"/>
        </w:rPr>
        <w:t>标准气压下水沸腾时的温度是</w:t>
      </w:r>
      <w:r w:rsidRPr="00EC3F63">
        <w:rPr>
          <w:lang w:eastAsia="zh-CN"/>
        </w:rPr>
        <w:t>100℃</w:t>
      </w:r>
      <w:r w:rsidRPr="00EC3F63">
        <w:rPr>
          <w:lang w:eastAsia="zh-CN"/>
        </w:rPr>
        <w:t>，在</w:t>
      </w:r>
      <w:r w:rsidRPr="00EC3F63">
        <w:rPr>
          <w:lang w:eastAsia="zh-CN"/>
        </w:rPr>
        <w:t>0℃</w:t>
      </w:r>
      <w:r w:rsidRPr="00EC3F63">
        <w:rPr>
          <w:lang w:eastAsia="zh-CN"/>
        </w:rPr>
        <w:t>和</w:t>
      </w:r>
      <w:r w:rsidRPr="00EC3F63">
        <w:rPr>
          <w:lang w:eastAsia="zh-CN"/>
        </w:rPr>
        <w:t>100℃</w:t>
      </w:r>
      <w:r w:rsidRPr="00EC3F63">
        <w:rPr>
          <w:lang w:eastAsia="zh-CN"/>
        </w:rPr>
        <w:t>之间均分成</w:t>
      </w:r>
      <w:r w:rsidRPr="00EC3F63">
        <w:rPr>
          <w:lang w:eastAsia="zh-CN"/>
        </w:rPr>
        <w:t>100</w:t>
      </w:r>
      <w:r w:rsidRPr="00EC3F63">
        <w:rPr>
          <w:lang w:eastAsia="zh-CN"/>
        </w:rPr>
        <w:t>份，每一份就是</w:t>
      </w:r>
      <w:r w:rsidRPr="00EC3F63">
        <w:rPr>
          <w:lang w:eastAsia="zh-CN"/>
        </w:rPr>
        <w:t>1℃</w:t>
      </w:r>
      <w:r w:rsidRPr="00EC3F63">
        <w:rPr>
          <w:lang w:eastAsia="zh-CN"/>
        </w:rPr>
        <w:t>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14.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>38℃</w:t>
      </w:r>
      <w:r w:rsidRPr="00EC3F63">
        <w:rPr>
          <w:lang w:eastAsia="zh-CN"/>
        </w:rPr>
        <w:t>；</w:t>
      </w:r>
      <w:r w:rsidRPr="00EC3F63">
        <w:rPr>
          <w:lang w:eastAsia="zh-CN"/>
        </w:rPr>
        <w:t xml:space="preserve">39℃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【解答】由体温计的特殊构造可知：体温计在使用前必须用力向下甩一下，如果没有甩，直接测病人的体温，如果被测病人的体温比原来病人的体温高，则准确，如果比被测病人的体温低，则仍然是原来的示数</w:t>
      </w:r>
      <w:r w:rsidRPr="00EC3F63">
        <w:rPr>
          <w:lang w:eastAsia="zh-CN"/>
        </w:rPr>
        <w:t>.</w:t>
      </w:r>
      <w:r w:rsidRPr="00EC3F63">
        <w:rPr>
          <w:lang w:eastAsia="zh-CN"/>
        </w:rPr>
        <w:br/>
      </w:r>
      <w:r w:rsidRPr="00EC3F63">
        <w:rPr>
          <w:lang w:eastAsia="zh-CN"/>
        </w:rPr>
        <w:t>故答案为：</w:t>
      </w:r>
      <w:r w:rsidRPr="00EC3F63">
        <w:rPr>
          <w:lang w:eastAsia="zh-CN"/>
        </w:rPr>
        <w:t>38℃</w:t>
      </w:r>
      <w:r w:rsidRPr="00EC3F63">
        <w:rPr>
          <w:lang w:eastAsia="zh-CN"/>
        </w:rPr>
        <w:t>；</w:t>
      </w:r>
      <w:r w:rsidRPr="00EC3F63">
        <w:rPr>
          <w:lang w:eastAsia="zh-CN"/>
        </w:rPr>
        <w:t>39℃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【分析】本题考查学生对体温计的读数的理解。体温计在使用前必须用力向下甩一下，如果没有甩，示数只升不降。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三、</w:t>
      </w:r>
      <w:r w:rsidRPr="00EC3F63">
        <w:rPr>
          <w:lang w:eastAsia="zh-CN"/>
        </w:rPr>
        <w:t>解答题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15.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>如果被测物体的温度超出温度计测量的最高温度值时，将会把温度计胀破；若低于最低温度值时将无法测量．</w:t>
      </w:r>
      <w:r w:rsidRPr="00EC3F63">
        <w:rPr>
          <w:lang w:eastAsia="zh-CN"/>
        </w:rPr>
        <w:t xml:space="preserve">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解：常用温度计中的测温物质是液体，是根据液体的热胀冷缩的原理制成的，当被测物体的温度超出温度计测量的最高温度值时，温度计中的测温物质的体积膨胀得太大，会把温度计胀破；当被测物体的温度低于温度计测量的最低温度值时，在温度计上显示不出来。</w:t>
      </w:r>
      <w:r w:rsidRPr="00EC3F63">
        <w:rPr>
          <w:lang w:eastAsia="zh-CN"/>
        </w:rPr>
        <w:br/>
      </w:r>
      <w:r w:rsidRPr="00EC3F63">
        <w:rPr>
          <w:lang w:eastAsia="zh-CN"/>
        </w:rPr>
        <w:t>故答案为：如果被测物体的温度超出温度计测量的最高温度值时，将会把温度计胀破；若低于最低温度值时将无法测量．【分析】使用温度计测量物体温度</w:t>
      </w:r>
      <w:r w:rsidRPr="00EC3F63">
        <w:rPr>
          <w:lang w:eastAsia="zh-CN"/>
        </w:rPr>
        <w:t>时，要估计被测物体的温度，选择量程合适的温度计．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四、实验探究题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16.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>（</w:t>
      </w:r>
      <w:r w:rsidRPr="00EC3F63">
        <w:rPr>
          <w:lang w:eastAsia="zh-CN"/>
        </w:rPr>
        <w:t>1</w:t>
      </w:r>
      <w:r w:rsidRPr="00EC3F63">
        <w:rPr>
          <w:lang w:eastAsia="zh-CN"/>
        </w:rPr>
        <w:t>）</w:t>
      </w:r>
      <w:r w:rsidRPr="00EC3F63">
        <w:rPr>
          <w:lang w:eastAsia="zh-CN"/>
        </w:rPr>
        <w:t>②</w:t>
      </w:r>
      <w:r w:rsidRPr="00EC3F63">
        <w:rPr>
          <w:lang w:eastAsia="zh-CN"/>
        </w:rPr>
        <w:t>；</w:t>
      </w:r>
      <w:r w:rsidRPr="00EC3F63">
        <w:rPr>
          <w:lang w:eastAsia="zh-CN"/>
        </w:rPr>
        <w:t>14</w:t>
      </w:r>
      <w:r w:rsidRPr="00EC3F63">
        <w:rPr>
          <w:lang w:eastAsia="zh-CN"/>
        </w:rPr>
        <w:br/>
      </w:r>
      <w:r w:rsidRPr="00EC3F63">
        <w:rPr>
          <w:lang w:eastAsia="zh-CN"/>
        </w:rPr>
        <w:t>（</w:t>
      </w:r>
      <w:r w:rsidRPr="00EC3F63">
        <w:rPr>
          <w:lang w:eastAsia="zh-CN"/>
        </w:rPr>
        <w:t>2</w:t>
      </w:r>
      <w:r w:rsidRPr="00EC3F63">
        <w:rPr>
          <w:lang w:eastAsia="zh-CN"/>
        </w:rPr>
        <w:t>）</w:t>
      </w:r>
      <w:r w:rsidRPr="00EC3F63">
        <w:rPr>
          <w:lang w:eastAsia="zh-CN"/>
        </w:rPr>
        <w:t>B</w:t>
      </w:r>
      <w:r w:rsidRPr="00EC3F63">
        <w:rPr>
          <w:lang w:eastAsia="zh-CN"/>
        </w:rPr>
        <w:br/>
      </w:r>
      <w:r w:rsidRPr="00EC3F63">
        <w:rPr>
          <w:lang w:eastAsia="zh-CN"/>
        </w:rPr>
        <w:t>（</w:t>
      </w:r>
      <w:r w:rsidRPr="00EC3F63">
        <w:rPr>
          <w:lang w:eastAsia="zh-CN"/>
        </w:rPr>
        <w:t>3</w:t>
      </w:r>
      <w:r w:rsidRPr="00EC3F63">
        <w:rPr>
          <w:lang w:eastAsia="zh-CN"/>
        </w:rPr>
        <w:t>）</w:t>
      </w:r>
      <w:r w:rsidRPr="00EC3F63">
        <w:rPr>
          <w:lang w:eastAsia="zh-CN"/>
        </w:rPr>
        <w:t xml:space="preserve">B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【解答】（</w:t>
      </w:r>
      <w:r w:rsidRPr="00EC3F63">
        <w:rPr>
          <w:lang w:eastAsia="zh-CN"/>
        </w:rPr>
        <w:t>1</w:t>
      </w:r>
      <w:r w:rsidRPr="00EC3F63">
        <w:rPr>
          <w:lang w:eastAsia="zh-CN"/>
        </w:rPr>
        <w:t>）热奶的奶瓶放入室温的水中，水温约为</w:t>
      </w:r>
      <w:r w:rsidRPr="00EC3F63">
        <w:rPr>
          <w:lang w:eastAsia="zh-CN"/>
        </w:rPr>
        <w:t>20℃</w:t>
      </w:r>
      <w:r w:rsidRPr="00EC3F63">
        <w:rPr>
          <w:lang w:eastAsia="zh-CN"/>
        </w:rPr>
        <w:t>，热奶的温度约为</w:t>
      </w:r>
      <w:r w:rsidRPr="00EC3F63">
        <w:rPr>
          <w:lang w:eastAsia="zh-CN"/>
        </w:rPr>
        <w:t>90℃</w:t>
      </w:r>
      <w:r w:rsidRPr="00EC3F63">
        <w:rPr>
          <w:lang w:eastAsia="zh-CN"/>
        </w:rPr>
        <w:t>，热奶的温度比水温高，热奶放出热量，温度降低，容器中的水吸收热量，温度升高；则由图象可知：热奶的温度随时间降低的是曲线</w:t>
      </w:r>
      <w:r w:rsidRPr="00EC3F63">
        <w:rPr>
          <w:lang w:eastAsia="zh-CN"/>
        </w:rPr>
        <w:t>②.</w:t>
      </w:r>
      <w:r w:rsidRPr="00EC3F63">
        <w:rPr>
          <w:lang w:eastAsia="zh-CN"/>
        </w:rPr>
        <w:t>热奶和容器中的水发生热传递时，直到二者温度相等时，热传递停止；从图象分析可以看出：热奶温度随时间的变化是开始的</w:t>
      </w:r>
      <w:r w:rsidRPr="00EC3F63">
        <w:rPr>
          <w:lang w:eastAsia="zh-CN"/>
        </w:rPr>
        <w:t>5</w:t>
      </w:r>
      <w:r w:rsidRPr="00EC3F63">
        <w:rPr>
          <w:lang w:eastAsia="zh-CN"/>
        </w:rPr>
        <w:t>分钟温度极速降低，</w:t>
      </w:r>
      <w:r w:rsidRPr="00EC3F63">
        <w:rPr>
          <w:lang w:eastAsia="zh-CN"/>
        </w:rPr>
        <w:t>5-10</w:t>
      </w:r>
      <w:r w:rsidRPr="00EC3F63">
        <w:rPr>
          <w:lang w:eastAsia="zh-CN"/>
        </w:rPr>
        <w:t>分钟降低的比较缓慢，而</w:t>
      </w:r>
      <w:r w:rsidRPr="00EC3F63">
        <w:rPr>
          <w:lang w:eastAsia="zh-CN"/>
        </w:rPr>
        <w:t>10-15</w:t>
      </w:r>
      <w:r w:rsidRPr="00EC3F63">
        <w:rPr>
          <w:lang w:eastAsia="zh-CN"/>
        </w:rPr>
        <w:t>分钟内温度只降低</w:t>
      </w:r>
      <w:r w:rsidRPr="00EC3F63">
        <w:rPr>
          <w:lang w:eastAsia="zh-CN"/>
        </w:rPr>
        <w:t>几摄氏度，所以变化特点是随时间的变化热奶温度是先快后慢的降低</w:t>
      </w:r>
      <w:r w:rsidRPr="00EC3F63">
        <w:rPr>
          <w:lang w:eastAsia="zh-CN"/>
        </w:rPr>
        <w:t>.</w:t>
      </w:r>
      <w:r w:rsidRPr="00EC3F63">
        <w:rPr>
          <w:lang w:eastAsia="zh-CN"/>
        </w:rPr>
        <w:t>并且能从图上看出第</w:t>
      </w:r>
      <w:r w:rsidRPr="00EC3F63">
        <w:rPr>
          <w:lang w:eastAsia="zh-CN"/>
        </w:rPr>
        <w:t>14</w:t>
      </w:r>
      <w:r w:rsidRPr="00EC3F63">
        <w:rPr>
          <w:lang w:eastAsia="zh-CN"/>
        </w:rPr>
        <w:t>分钟两者的温度相同了</w:t>
      </w:r>
      <w:r w:rsidRPr="00EC3F63">
        <w:rPr>
          <w:lang w:eastAsia="zh-CN"/>
        </w:rPr>
        <w:t>.</w:t>
      </w:r>
      <w:r w:rsidRPr="00EC3F63">
        <w:rPr>
          <w:lang w:eastAsia="zh-CN"/>
        </w:rPr>
        <w:t>（</w:t>
      </w:r>
      <w:r w:rsidRPr="00EC3F63">
        <w:rPr>
          <w:lang w:eastAsia="zh-CN"/>
        </w:rPr>
        <w:t>2</w:t>
      </w:r>
      <w:r w:rsidRPr="00EC3F63">
        <w:rPr>
          <w:lang w:eastAsia="zh-CN"/>
        </w:rPr>
        <w:t>）参考这个实验的图象，沸水放在房间里，和热奶的奶瓶放入室温的水中，温度自然降低的规律应该相似，即是先快后慢的规律，故选</w:t>
      </w:r>
      <w:r w:rsidRPr="00EC3F63">
        <w:rPr>
          <w:lang w:eastAsia="zh-CN"/>
        </w:rPr>
        <w:t>B.</w:t>
      </w:r>
      <w:r w:rsidRPr="00EC3F63">
        <w:rPr>
          <w:lang w:eastAsia="zh-CN"/>
        </w:rPr>
        <w:t>（</w:t>
      </w:r>
      <w:r w:rsidRPr="00EC3F63">
        <w:rPr>
          <w:lang w:eastAsia="zh-CN"/>
        </w:rPr>
        <w:t>3</w:t>
      </w:r>
      <w:r w:rsidRPr="00EC3F63">
        <w:rPr>
          <w:lang w:eastAsia="zh-CN"/>
        </w:rPr>
        <w:t>）一杯热奶咖啡冷却时，根据温度自然降低的规律先快后慢的规律可知：开始时温度自然降低的快，不必加冷牛奶，</w:t>
      </w:r>
      <w:r w:rsidRPr="00EC3F63">
        <w:rPr>
          <w:lang w:eastAsia="zh-CN"/>
        </w:rPr>
        <w:t>5min</w:t>
      </w:r>
      <w:r w:rsidRPr="00EC3F63">
        <w:rPr>
          <w:lang w:eastAsia="zh-CN"/>
        </w:rPr>
        <w:t>后在温度降低比较缓慢的时候再加一匙冷牛奶，效果会比一开始就加冷牛奶到热咖啡中好一些</w:t>
      </w:r>
      <w:r w:rsidRPr="00EC3F63">
        <w:rPr>
          <w:lang w:eastAsia="zh-CN"/>
        </w:rPr>
        <w:t>.</w:t>
      </w:r>
      <w:r w:rsidRPr="00EC3F63">
        <w:rPr>
          <w:lang w:eastAsia="zh-CN"/>
        </w:rPr>
        <w:br/>
      </w:r>
      <w:r w:rsidRPr="00EC3F63">
        <w:rPr>
          <w:lang w:eastAsia="zh-CN"/>
        </w:rPr>
        <w:t>故答案为：（</w:t>
      </w:r>
      <w:r w:rsidRPr="00EC3F63">
        <w:rPr>
          <w:lang w:eastAsia="zh-CN"/>
        </w:rPr>
        <w:t>1</w:t>
      </w:r>
      <w:r w:rsidRPr="00EC3F63">
        <w:rPr>
          <w:lang w:eastAsia="zh-CN"/>
        </w:rPr>
        <w:t>）</w:t>
      </w:r>
      <w:r w:rsidRPr="00EC3F63">
        <w:rPr>
          <w:lang w:eastAsia="zh-CN"/>
        </w:rPr>
        <w:t>②</w:t>
      </w:r>
      <w:r w:rsidRPr="00EC3F63">
        <w:rPr>
          <w:lang w:eastAsia="zh-CN"/>
        </w:rPr>
        <w:t>；</w:t>
      </w:r>
      <w:r w:rsidRPr="00EC3F63">
        <w:rPr>
          <w:lang w:eastAsia="zh-CN"/>
        </w:rPr>
        <w:t>14</w:t>
      </w:r>
      <w:r w:rsidRPr="00EC3F63">
        <w:rPr>
          <w:lang w:eastAsia="zh-CN"/>
        </w:rPr>
        <w:t>（</w:t>
      </w:r>
      <w:r w:rsidRPr="00EC3F63">
        <w:rPr>
          <w:lang w:eastAsia="zh-CN"/>
        </w:rPr>
        <w:t>2</w:t>
      </w:r>
      <w:r w:rsidRPr="00EC3F63">
        <w:rPr>
          <w:lang w:eastAsia="zh-CN"/>
        </w:rPr>
        <w:t>）</w:t>
      </w:r>
      <w:r w:rsidRPr="00EC3F63">
        <w:rPr>
          <w:lang w:eastAsia="zh-CN"/>
        </w:rPr>
        <w:t>B</w:t>
      </w:r>
      <w:r w:rsidRPr="00EC3F63">
        <w:rPr>
          <w:lang w:eastAsia="zh-CN"/>
        </w:rPr>
        <w:t>（</w:t>
      </w:r>
      <w:r w:rsidRPr="00EC3F63">
        <w:rPr>
          <w:lang w:eastAsia="zh-CN"/>
        </w:rPr>
        <w:t>3</w:t>
      </w:r>
      <w:r w:rsidRPr="00EC3F63">
        <w:rPr>
          <w:lang w:eastAsia="zh-CN"/>
        </w:rPr>
        <w:t>）</w:t>
      </w:r>
      <w:r w:rsidRPr="00EC3F63">
        <w:rPr>
          <w:lang w:eastAsia="zh-CN"/>
        </w:rPr>
        <w:t>B</w:t>
      </w:r>
      <w:r w:rsidRPr="00EC3F63">
        <w:rPr>
          <w:lang w:eastAsia="zh-CN"/>
        </w:rPr>
        <w:br/>
      </w:r>
      <w:r w:rsidRPr="00EC3F63">
        <w:rPr>
          <w:lang w:eastAsia="zh-CN"/>
        </w:rPr>
        <w:t>【分析】本题考查学生的实验探究能力，从</w:t>
      </w:r>
      <w:r w:rsidRPr="00EC3F63">
        <w:rPr>
          <w:lang w:eastAsia="zh-CN"/>
        </w:rPr>
        <w:t>题目所给的信息中得出实验结论，温度自然降低的规律是先快后慢。</w:t>
      </w:r>
    </w:p>
    <w:p w:rsidR="00F46B69" w:rsidRPr="00EC3F63" w:rsidP="00EC3F63">
      <w:pPr>
        <w:spacing w:before="156" w:beforeLines="50" w:after="156" w:afterLines="50" w:line="360" w:lineRule="auto"/>
      </w:pPr>
      <w:r w:rsidRPr="00EC3F63">
        <w:t>五、综合题</w:t>
      </w:r>
    </w:p>
    <w:p w:rsidR="00F46B69" w:rsidRPr="00EC3F63" w:rsidP="00EC3F63">
      <w:pPr>
        <w:spacing w:before="156" w:beforeLines="50" w:after="156" w:afterLines="50" w:line="360" w:lineRule="auto"/>
      </w:pPr>
      <w:r w:rsidRPr="00EC3F63">
        <w:t>17.</w:t>
      </w:r>
      <w:r w:rsidRPr="00EC3F63">
        <w:t>【答案】</w:t>
      </w:r>
      <w:r w:rsidRPr="00EC3F63">
        <w:t>（</w:t>
      </w:r>
      <w:r w:rsidRPr="00EC3F63">
        <w:t>1</w:t>
      </w:r>
      <w:r w:rsidRPr="00EC3F63">
        <w:t>）解：</w:t>
      </w:r>
      <w:r w:rsidRPr="00EC3F63">
        <w:t>100℃</w:t>
      </w:r>
      <w:r w:rsidRPr="00EC3F63">
        <w:t>：</w:t>
      </w:r>
      <w:r w:rsidRPr="00EC3F63">
        <w:t>[104℃</w:t>
      </w:r>
      <w:r w:rsidRPr="00EC3F63">
        <w:t>﹣（﹣</w:t>
      </w:r>
      <w:r w:rsidRPr="00EC3F63">
        <w:t>6℃</w:t>
      </w:r>
      <w:r w:rsidRPr="00EC3F63">
        <w:t>）</w:t>
      </w:r>
      <w:r w:rsidRPr="00EC3F63">
        <w:t>]=t</w:t>
      </w:r>
      <w:r w:rsidRPr="00EC3F63">
        <w:t>：</w:t>
      </w:r>
      <w:r w:rsidRPr="00EC3F63">
        <w:t>[33℃</w:t>
      </w:r>
      <w:r w:rsidRPr="00EC3F63">
        <w:t>﹣（﹣</w:t>
      </w:r>
      <w:r w:rsidRPr="00EC3F63">
        <w:t>6℃</w:t>
      </w:r>
      <w:r w:rsidRPr="00EC3F63">
        <w:t>）</w:t>
      </w:r>
      <w:r w:rsidRPr="00EC3F63">
        <w:t>]</w:t>
      </w:r>
      <w:r w:rsidRPr="00EC3F63">
        <w:t>，所以</w:t>
      </w:r>
      <w:r w:rsidRPr="00EC3F63">
        <w:t xml:space="preserve"> t=35.5℃</w:t>
      </w:r>
      <w:r w:rsidRPr="00EC3F63">
        <w:br/>
      </w:r>
      <w:r w:rsidRPr="00EC3F63">
        <w:t>（</w:t>
      </w:r>
      <w:r w:rsidRPr="00EC3F63">
        <w:t>2</w:t>
      </w:r>
      <w:r w:rsidRPr="00EC3F63">
        <w:t>）解：</w:t>
      </w:r>
      <w:r w:rsidRPr="00EC3F63">
        <w:t>100℃</w:t>
      </w:r>
      <w:r w:rsidRPr="00EC3F63">
        <w:t>：</w:t>
      </w:r>
      <w:r w:rsidRPr="00EC3F63">
        <w:t>[104℃</w:t>
      </w:r>
      <w:r w:rsidRPr="00EC3F63">
        <w:t>﹣（﹣</w:t>
      </w:r>
      <w:r w:rsidRPr="00EC3F63">
        <w:t>6℃</w:t>
      </w:r>
      <w:r w:rsidRPr="00EC3F63">
        <w:t>）</w:t>
      </w:r>
      <w:r w:rsidRPr="00EC3F63">
        <w:t>]=t</w:t>
      </w:r>
      <w:r w:rsidRPr="00EC3F63">
        <w:t>：</w:t>
      </w:r>
      <w:r w:rsidRPr="00EC3F63">
        <w:t>[t℃</w:t>
      </w:r>
      <w:r w:rsidRPr="00EC3F63">
        <w:t>﹣（﹣</w:t>
      </w:r>
      <w:r w:rsidRPr="00EC3F63">
        <w:t>6℃</w:t>
      </w:r>
      <w:r w:rsidRPr="00EC3F63">
        <w:t>）</w:t>
      </w:r>
      <w:r w:rsidRPr="00EC3F63">
        <w:t>]</w:t>
      </w:r>
      <w:r w:rsidRPr="00EC3F63">
        <w:t>，所以</w:t>
      </w:r>
      <w:r w:rsidRPr="00EC3F63">
        <w:t xml:space="preserve">t=60℃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【分析】本题考查的问题是关于温度的规定，即冰水混合物中时示数为</w:t>
      </w:r>
      <w:r w:rsidRPr="00EC3F63">
        <w:rPr>
          <w:lang w:eastAsia="zh-CN"/>
        </w:rPr>
        <w:t>0℃</w:t>
      </w:r>
      <w:r w:rsidRPr="00EC3F63">
        <w:rPr>
          <w:lang w:eastAsia="zh-CN"/>
        </w:rPr>
        <w:t>，把它放在一标准大气压下的沸水中读数为</w:t>
      </w:r>
      <w:r w:rsidRPr="00EC3F63">
        <w:rPr>
          <w:lang w:eastAsia="zh-CN"/>
        </w:rPr>
        <w:t>100℃</w:t>
      </w:r>
      <w:r w:rsidRPr="00EC3F63">
        <w:rPr>
          <w:lang w:eastAsia="zh-CN"/>
        </w:rPr>
        <w:t>．而本题标度不准所以我们在计算时应把</w:t>
      </w:r>
      <w:r w:rsidRPr="00EC3F63">
        <w:rPr>
          <w:lang w:eastAsia="zh-CN"/>
        </w:rPr>
        <w:t>100</w:t>
      </w:r>
      <w:r w:rsidRPr="00EC3F63">
        <w:rPr>
          <w:lang w:eastAsia="zh-CN"/>
        </w:rPr>
        <w:t>﹣（﹣</w:t>
      </w:r>
      <w:r w:rsidRPr="00EC3F63">
        <w:rPr>
          <w:lang w:eastAsia="zh-CN"/>
        </w:rPr>
        <w:t>6</w:t>
      </w:r>
      <w:r w:rsidRPr="00EC3F63">
        <w:rPr>
          <w:lang w:eastAsia="zh-CN"/>
        </w:rPr>
        <w:t>）</w:t>
      </w:r>
      <w:r w:rsidRPr="00EC3F63">
        <w:rPr>
          <w:lang w:eastAsia="zh-CN"/>
        </w:rPr>
        <w:t>=110</w:t>
      </w:r>
      <w:r w:rsidRPr="00EC3F63">
        <w:rPr>
          <w:lang w:eastAsia="zh-CN"/>
        </w:rPr>
        <w:t>个标度看成</w:t>
      </w:r>
      <w:r w:rsidRPr="00EC3F63">
        <w:rPr>
          <w:lang w:eastAsia="zh-CN"/>
        </w:rPr>
        <w:t>100</w:t>
      </w:r>
      <w:r w:rsidRPr="00EC3F63">
        <w:rPr>
          <w:lang w:eastAsia="zh-CN"/>
        </w:rPr>
        <w:t>个，当温度为</w:t>
      </w:r>
      <w:r w:rsidRPr="00EC3F63">
        <w:rPr>
          <w:lang w:eastAsia="zh-CN"/>
        </w:rPr>
        <w:t>33℃</w:t>
      </w:r>
      <w:r w:rsidRPr="00EC3F63">
        <w:rPr>
          <w:lang w:eastAsia="zh-CN"/>
        </w:rPr>
        <w:t>时那么实际温度标度应该</w:t>
      </w:r>
      <w:r w:rsidRPr="00EC3F63">
        <w:rPr>
          <w:lang w:eastAsia="zh-CN"/>
        </w:rPr>
        <w:t>是</w:t>
      </w:r>
      <w:r w:rsidRPr="00EC3F63">
        <w:rPr>
          <w:lang w:eastAsia="zh-CN"/>
        </w:rPr>
        <w:t>33</w:t>
      </w:r>
      <w:r w:rsidRPr="00EC3F63">
        <w:rPr>
          <w:lang w:eastAsia="zh-CN"/>
        </w:rPr>
        <w:t>﹣（﹣</w:t>
      </w:r>
      <w:r w:rsidRPr="00EC3F63">
        <w:rPr>
          <w:lang w:eastAsia="zh-CN"/>
        </w:rPr>
        <w:t>6</w:t>
      </w:r>
      <w:r w:rsidRPr="00EC3F63">
        <w:rPr>
          <w:lang w:eastAsia="zh-CN"/>
        </w:rPr>
        <w:t>）</w:t>
      </w:r>
      <w:r w:rsidRPr="00EC3F63">
        <w:rPr>
          <w:lang w:eastAsia="zh-CN"/>
        </w:rPr>
        <w:t>=39</w:t>
      </w:r>
      <w:r w:rsidRPr="00EC3F63">
        <w:rPr>
          <w:lang w:eastAsia="zh-CN"/>
        </w:rPr>
        <w:t>，故有：</w:t>
      </w:r>
      <w:r w:rsidRPr="00EC3F63">
        <w:rPr>
          <w:lang w:eastAsia="zh-CN"/>
        </w:rPr>
        <w:t>110</w:t>
      </w:r>
      <w:r w:rsidRPr="00EC3F63">
        <w:rPr>
          <w:lang w:eastAsia="zh-CN"/>
        </w:rPr>
        <w:t>：</w:t>
      </w:r>
      <w:r w:rsidRPr="00EC3F63">
        <w:rPr>
          <w:lang w:eastAsia="zh-CN"/>
        </w:rPr>
        <w:t>100=39</w:t>
      </w:r>
      <w:r w:rsidRPr="00EC3F63">
        <w:rPr>
          <w:lang w:eastAsia="zh-CN"/>
        </w:rPr>
        <w:t>：</w:t>
      </w:r>
      <w:r w:rsidRPr="00EC3F63">
        <w:rPr>
          <w:lang w:eastAsia="zh-CN"/>
        </w:rPr>
        <w:t>t</w:t>
      </w:r>
      <w:r w:rsidRPr="00EC3F63">
        <w:rPr>
          <w:lang w:eastAsia="zh-CN"/>
        </w:rPr>
        <w:t>，所以经计算</w:t>
      </w:r>
      <w:r w:rsidRPr="00EC3F63">
        <w:rPr>
          <w:lang w:eastAsia="zh-CN"/>
        </w:rPr>
        <w:t>t=35.5℃</w:t>
      </w:r>
      <w:r w:rsidRPr="00EC3F63">
        <w:rPr>
          <w:lang w:eastAsia="zh-CN"/>
        </w:rPr>
        <w:t>；第二问道理一样．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18.</w:t>
      </w:r>
      <w:r w:rsidRPr="00EC3F63">
        <w:rPr>
          <w:lang w:eastAsia="zh-CN"/>
        </w:rPr>
        <w:t>【答案】</w:t>
      </w:r>
      <w:r w:rsidRPr="00EC3F63">
        <w:rPr>
          <w:lang w:eastAsia="zh-CN"/>
        </w:rPr>
        <w:t>（</w:t>
      </w:r>
      <w:r w:rsidRPr="00EC3F63">
        <w:rPr>
          <w:lang w:eastAsia="zh-CN"/>
        </w:rPr>
        <w:t>1</w:t>
      </w:r>
      <w:r w:rsidRPr="00EC3F63">
        <w:rPr>
          <w:lang w:eastAsia="zh-CN"/>
        </w:rPr>
        <w:t>）解：温度计上一个小格表示的实际温度</w:t>
      </w:r>
      <w:r w:rsidRPr="00EC3F63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29" o:spid="_x0000_i1054" type="#_x0000_t75" style="height:21pt;mso-wrap-style:square;visibility:visible;width:50.25pt">
            <v:imagedata r:id="rId21" o:title=""/>
          </v:shape>
        </w:pict>
      </w:r>
      <w:r w:rsidRPr="00EC3F63">
        <w:rPr>
          <w:lang w:eastAsia="zh-CN"/>
        </w:rPr>
        <w:t>；</w:t>
      </w:r>
      <w:r w:rsidRPr="00EC3F63">
        <w:rPr>
          <w:lang w:eastAsia="zh-CN"/>
        </w:rPr>
        <w:br/>
      </w:r>
      <w:r w:rsidRPr="00EC3F63">
        <w:rPr>
          <w:lang w:eastAsia="zh-CN"/>
        </w:rPr>
        <w:t>温度计测量某种液体的温度为ｔ时，这种液体的实际温度为Ｔ＝</w:t>
      </w:r>
      <w:r w:rsidRPr="00EC3F63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30" o:spid="_x0000_i1055" type="#_x0000_t75" style="height:21pt;mso-wrap-style:square;visibility:visible;width:50.25pt">
            <v:imagedata r:id="rId21" o:title=""/>
          </v:shape>
        </w:pict>
      </w:r>
      <w:r w:rsidRPr="00EC3F63">
        <w:rPr>
          <w:lang w:eastAsia="zh-CN"/>
        </w:rPr>
        <w:t>×</w:t>
      </w:r>
      <w:r w:rsidRPr="00EC3F63">
        <w:rPr>
          <w:lang w:eastAsia="zh-CN"/>
        </w:rPr>
        <w:t>（ｔ</w:t>
      </w:r>
      <w:r w:rsidRPr="00EC3F63">
        <w:rPr>
          <w:lang w:eastAsia="zh-CN"/>
        </w:rPr>
        <w:t>-2</w:t>
      </w:r>
      <w:r w:rsidRPr="00EC3F63">
        <w:rPr>
          <w:lang w:eastAsia="zh-CN"/>
        </w:rPr>
        <w:t>）</w:t>
      </w:r>
      <w:r w:rsidRPr="00EC3F63">
        <w:rPr>
          <w:lang w:eastAsia="zh-CN"/>
        </w:rPr>
        <w:t>+2℃=0.8t+0.4</w:t>
      </w:r>
      <w:r w:rsidRPr="00EC3F63">
        <w:rPr>
          <w:lang w:eastAsia="zh-CN"/>
        </w:rPr>
        <w:t>．</w:t>
      </w:r>
      <w:r w:rsidRPr="00EC3F63">
        <w:rPr>
          <w:lang w:eastAsia="zh-CN"/>
        </w:rPr>
        <w:br/>
      </w:r>
      <w:r w:rsidRPr="00EC3F63">
        <w:rPr>
          <w:lang w:eastAsia="zh-CN"/>
        </w:rPr>
        <w:t>答：</w:t>
      </w:r>
      <w:r w:rsidRPr="00EC3F63">
        <w:rPr>
          <w:lang w:eastAsia="zh-CN"/>
        </w:rPr>
        <w:t>t</w:t>
      </w:r>
      <w:r w:rsidRPr="00EC3F63">
        <w:rPr>
          <w:lang w:eastAsia="zh-CN"/>
        </w:rPr>
        <w:t>表示</w:t>
      </w:r>
      <w:r w:rsidRPr="00EC3F63">
        <w:rPr>
          <w:lang w:eastAsia="zh-CN"/>
        </w:rPr>
        <w:t>T</w:t>
      </w:r>
      <w:r w:rsidRPr="00EC3F63">
        <w:rPr>
          <w:lang w:eastAsia="zh-CN"/>
        </w:rPr>
        <w:t>的公式为Ｔ</w:t>
      </w:r>
      <w:r w:rsidRPr="00EC3F63">
        <w:rPr>
          <w:lang w:eastAsia="zh-CN"/>
        </w:rPr>
        <w:t>=0.8t+0.4</w:t>
      </w:r>
      <w:r w:rsidRPr="00EC3F63">
        <w:rPr>
          <w:lang w:eastAsia="zh-CN"/>
        </w:rPr>
        <w:t>．</w:t>
      </w:r>
      <w:r w:rsidRPr="00EC3F63">
        <w:rPr>
          <w:lang w:eastAsia="zh-CN"/>
        </w:rPr>
        <w:br/>
      </w:r>
      <w:r w:rsidRPr="00EC3F63">
        <w:rPr>
          <w:lang w:eastAsia="zh-CN"/>
        </w:rPr>
        <w:t>（</w:t>
      </w:r>
      <w:r w:rsidRPr="00EC3F63">
        <w:rPr>
          <w:lang w:eastAsia="zh-CN"/>
        </w:rPr>
        <w:t>2</w:t>
      </w:r>
      <w:r w:rsidRPr="00EC3F63">
        <w:rPr>
          <w:lang w:eastAsia="zh-CN"/>
        </w:rPr>
        <w:t>）解：当</w:t>
      </w:r>
      <w:r w:rsidRPr="00EC3F63">
        <w:rPr>
          <w:lang w:eastAsia="zh-CN"/>
        </w:rPr>
        <w:t>t=26℃</w:t>
      </w:r>
      <w:r w:rsidRPr="00EC3F63">
        <w:rPr>
          <w:lang w:eastAsia="zh-CN"/>
        </w:rPr>
        <w:t>时，代入关系式可以解得，</w:t>
      </w:r>
      <w:r w:rsidRPr="00EC3F63">
        <w:rPr>
          <w:lang w:eastAsia="zh-CN"/>
        </w:rPr>
        <w:t>T=21.20℃.</w:t>
      </w:r>
      <w:r w:rsidRPr="00EC3F63">
        <w:rPr>
          <w:lang w:eastAsia="zh-CN"/>
        </w:rPr>
        <w:br/>
      </w:r>
      <w:r w:rsidRPr="00EC3F63">
        <w:rPr>
          <w:lang w:eastAsia="zh-CN"/>
        </w:rPr>
        <w:t>答：这支温度计在示数为</w:t>
      </w:r>
      <w:r w:rsidRPr="00EC3F63">
        <w:rPr>
          <w:lang w:eastAsia="zh-CN"/>
        </w:rPr>
        <w:t>26℃</w:t>
      </w:r>
      <w:r w:rsidRPr="00EC3F63">
        <w:rPr>
          <w:lang w:eastAsia="zh-CN"/>
        </w:rPr>
        <w:t>时，实际的温度是</w:t>
      </w:r>
      <w:r w:rsidRPr="00EC3F63">
        <w:rPr>
          <w:lang w:eastAsia="zh-CN"/>
        </w:rPr>
        <w:t>21.20℃.</w:t>
      </w:r>
      <w:r w:rsidRPr="00EC3F63">
        <w:rPr>
          <w:lang w:eastAsia="zh-CN"/>
        </w:rPr>
        <w:br/>
      </w:r>
      <w:r w:rsidRPr="00EC3F63">
        <w:rPr>
          <w:lang w:eastAsia="zh-CN"/>
        </w:rPr>
        <w:t>（</w:t>
      </w:r>
      <w:r w:rsidRPr="00EC3F63">
        <w:rPr>
          <w:lang w:eastAsia="zh-CN"/>
        </w:rPr>
        <w:t>3</w:t>
      </w:r>
      <w:r w:rsidRPr="00EC3F63">
        <w:rPr>
          <w:lang w:eastAsia="zh-CN"/>
        </w:rPr>
        <w:t>）解：根据实际温度和显示温度相等，</w:t>
      </w:r>
      <w:r w:rsidRPr="00EC3F63">
        <w:rPr>
          <w:lang w:eastAsia="zh-CN"/>
        </w:rPr>
        <w:t>t=T</w:t>
      </w:r>
      <w:r w:rsidRPr="00EC3F63">
        <w:rPr>
          <w:lang w:eastAsia="zh-CN"/>
        </w:rPr>
        <w:t>，则有Ｔ</w:t>
      </w:r>
      <w:r w:rsidRPr="00EC3F63">
        <w:rPr>
          <w:lang w:eastAsia="zh-CN"/>
        </w:rPr>
        <w:t>=0.8t+0.4=0.8T+0.4</w:t>
      </w:r>
      <w:r w:rsidRPr="00EC3F63">
        <w:rPr>
          <w:lang w:eastAsia="zh-CN"/>
        </w:rPr>
        <w:t>，</w:t>
      </w:r>
      <w:r w:rsidRPr="00EC3F63">
        <w:rPr>
          <w:lang w:eastAsia="zh-CN"/>
        </w:rPr>
        <w:br/>
      </w:r>
      <w:r w:rsidRPr="00EC3F63">
        <w:rPr>
          <w:lang w:eastAsia="zh-CN"/>
        </w:rPr>
        <w:t>解得</w:t>
      </w:r>
      <w:r w:rsidRPr="00EC3F63">
        <w:rPr>
          <w:lang w:eastAsia="zh-CN"/>
        </w:rPr>
        <w:t>T=20℃.</w:t>
      </w:r>
      <w:r w:rsidRPr="00EC3F63">
        <w:rPr>
          <w:lang w:eastAsia="zh-CN"/>
        </w:rPr>
        <w:br/>
      </w:r>
      <w:r w:rsidRPr="00EC3F63">
        <w:rPr>
          <w:lang w:eastAsia="zh-CN"/>
        </w:rPr>
        <w:t>答：在</w:t>
      </w:r>
      <w:r w:rsidRPr="00EC3F63">
        <w:rPr>
          <w:lang w:eastAsia="zh-CN"/>
        </w:rPr>
        <w:t>20℃</w:t>
      </w:r>
      <w:r w:rsidRPr="00EC3F63">
        <w:rPr>
          <w:lang w:eastAsia="zh-CN"/>
        </w:rPr>
        <w:t>时这支温度计的示数等于实际温度</w:t>
      </w:r>
      <w:r w:rsidRPr="00EC3F63">
        <w:rPr>
          <w:lang w:eastAsia="zh-CN"/>
        </w:rPr>
        <w:t xml:space="preserve">.  </w:t>
      </w:r>
    </w:p>
    <w:p w:rsidR="00F46B69" w:rsidRPr="00EC3F63" w:rsidP="00EC3F63">
      <w:pPr>
        <w:spacing w:before="156" w:beforeLines="50" w:after="156" w:afterLines="50" w:line="360" w:lineRule="auto"/>
        <w:rPr>
          <w:lang w:eastAsia="zh-CN"/>
        </w:rPr>
      </w:pPr>
      <w:r w:rsidRPr="00EC3F63">
        <w:rPr>
          <w:lang w:eastAsia="zh-CN"/>
        </w:rPr>
        <w:t>【解析】</w:t>
      </w:r>
      <w:r w:rsidRPr="00EC3F63">
        <w:rPr>
          <w:lang w:eastAsia="zh-CN"/>
        </w:rPr>
        <w:t>【分析】冰水混合物的温度是</w:t>
      </w:r>
      <w:r w:rsidRPr="00EC3F63">
        <w:rPr>
          <w:lang w:eastAsia="zh-CN"/>
        </w:rPr>
        <w:t>0℃</w:t>
      </w:r>
      <w:r w:rsidRPr="00EC3F63">
        <w:rPr>
          <w:lang w:eastAsia="zh-CN"/>
        </w:rPr>
        <w:t>，一标准大气压下沸水的温度是</w:t>
      </w:r>
      <w:r w:rsidRPr="00EC3F63">
        <w:rPr>
          <w:lang w:eastAsia="zh-CN"/>
        </w:rPr>
        <w:t>100℃</w:t>
      </w:r>
      <w:r w:rsidRPr="00EC3F63">
        <w:rPr>
          <w:lang w:eastAsia="zh-CN"/>
        </w:rPr>
        <w:t>．</w:t>
      </w:r>
      <w:r w:rsidRPr="00EC3F63">
        <w:rPr>
          <w:lang w:eastAsia="zh-CN"/>
        </w:rPr>
        <w:br/>
      </w:r>
      <w:r w:rsidRPr="00EC3F63">
        <w:rPr>
          <w:lang w:eastAsia="zh-CN"/>
        </w:rPr>
        <w:t>根据此温度计和标准温度计的比较，先计算此温度计分度值所表示的实际温度，然后得到实际温度</w:t>
      </w:r>
      <w:r w:rsidRPr="00EC3F63">
        <w:rPr>
          <w:lang w:eastAsia="zh-CN"/>
        </w:rPr>
        <w:t>T</w:t>
      </w:r>
      <w:r w:rsidRPr="00EC3F63">
        <w:rPr>
          <w:lang w:eastAsia="zh-CN"/>
        </w:rPr>
        <w:t>任意温度</w:t>
      </w:r>
      <w:r w:rsidRPr="00EC3F63">
        <w:rPr>
          <w:lang w:eastAsia="zh-CN"/>
        </w:rPr>
        <w:t>t</w:t>
      </w:r>
      <w:r w:rsidRPr="00EC3F63">
        <w:rPr>
          <w:lang w:eastAsia="zh-CN"/>
        </w:rPr>
        <w:t>的公式从而解题．</w:t>
      </w:r>
      <w:bookmarkEnd w:id="0"/>
    </w:p>
    <w:sectPr>
      <w:headerReference w:type="even" r:id="rId22"/>
      <w:headerReference w:type="default" r:id="rId23"/>
      <w:footerReference w:type="default" r:id="rId2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B6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B69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46B6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46B6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46B6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B69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0EB0966"/>
    <w:multiLevelType w:val="hybridMultilevel"/>
    <w:tmpl w:val="81926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8A4F95"/>
    <w:multiLevelType w:val="hybridMultilevel"/>
    <w:tmpl w:val="8AA09E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B46002-C082-4D1E-A435-DAE89F51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6441</Characters>
  <Application>Microsoft Office Word</Application>
  <DocSecurity>0</DocSecurity>
  <Lines>53</Lines>
  <Paragraphs>15</Paragraphs>
  <ScaleCrop>false</ScaleCrop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