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DF" w:rsidRDefault="007527DF" w:rsidP="007527DF">
      <w:pPr>
        <w:spacing w:line="360" w:lineRule="auto"/>
        <w:jc w:val="center"/>
        <w:textAlignment w:val="center"/>
        <w:rPr>
          <w:rFonts w:ascii="黑体" w:eastAsia="黑体" w:hAnsi="黑体" w:hint="eastAsia"/>
          <w:b/>
          <w:color w:val="FF0000"/>
          <w:sz w:val="44"/>
          <w:szCs w:val="44"/>
        </w:rPr>
      </w:pPr>
      <w:bookmarkStart w:id="0" w:name="_GoBack"/>
      <w:r w:rsidRPr="007527DF">
        <w:rPr>
          <w:rFonts w:ascii="黑体" w:eastAsia="黑体" w:hAnsi="黑体" w:cs="Times New Roman"/>
          <w:b/>
          <w:color w:val="FF0000"/>
          <w:sz w:val="44"/>
          <w:szCs w:val="44"/>
        </w:rPr>
        <w:t>2021</w:t>
      </w:r>
      <w:r w:rsidR="004B3D44">
        <w:rPr>
          <w:rFonts w:ascii="黑体" w:eastAsia="黑体" w:hAnsi="黑体" w:cs="宋体"/>
          <w:b/>
          <w:color w:val="FF0000"/>
          <w:sz w:val="44"/>
          <w:szCs w:val="44"/>
        </w:rPr>
        <w:t>年</w:t>
      </w:r>
      <w:r w:rsidR="004B3D44">
        <w:rPr>
          <w:rFonts w:ascii="黑体" w:eastAsia="黑体" w:hAnsi="黑体" w:cs="宋体" w:hint="eastAsia"/>
          <w:b/>
          <w:color w:val="FF0000"/>
          <w:sz w:val="44"/>
          <w:szCs w:val="44"/>
        </w:rPr>
        <w:t>山西</w:t>
      </w:r>
      <w:r w:rsidRPr="007527DF">
        <w:rPr>
          <w:rFonts w:ascii="黑体" w:eastAsia="黑体" w:hAnsi="黑体" w:cs="宋体"/>
          <w:b/>
          <w:color w:val="FF0000"/>
          <w:sz w:val="44"/>
          <w:szCs w:val="44"/>
        </w:rPr>
        <w:t>省中考物理</w:t>
      </w:r>
      <w:r w:rsidRPr="007527DF">
        <w:rPr>
          <w:rFonts w:ascii="黑体" w:eastAsia="黑体" w:hAnsi="黑体" w:hint="eastAsia"/>
          <w:b/>
          <w:color w:val="FF0000"/>
          <w:sz w:val="44"/>
          <w:szCs w:val="44"/>
        </w:rPr>
        <w:t>真题（解析版）</w:t>
      </w:r>
    </w:p>
    <w:bookmarkEnd w:id="0"/>
    <w:p w:rsidR="004B3D44" w:rsidRDefault="004B3D44" w:rsidP="004B3D44">
      <w:pPr>
        <w:pStyle w:val="aa"/>
        <w:spacing w:before="140" w:line="350" w:lineRule="auto"/>
        <w:ind w:left="119" w:right="655"/>
        <w:rPr>
          <w:rFonts w:ascii="Times New Roman" w:eastAsia="Times New Roman"/>
          <w:b/>
        </w:rPr>
      </w:pPr>
      <w:r>
        <w:rPr>
          <w:noProof/>
          <w:lang w:val="en-US" w:bidi="ar-SA"/>
        </w:rPr>
        <w:drawing>
          <wp:anchor distT="0" distB="0" distL="0" distR="0" simplePos="0" relativeHeight="251666432" behindDoc="1" locked="0" layoutInCell="1" allowOverlap="1" wp14:anchorId="62BB8519" wp14:editId="4EEDEC18">
            <wp:simplePos x="0" y="0"/>
            <wp:positionH relativeFrom="page">
              <wp:posOffset>5900420</wp:posOffset>
            </wp:positionH>
            <wp:positionV relativeFrom="paragraph">
              <wp:posOffset>579755</wp:posOffset>
            </wp:positionV>
            <wp:extent cx="883920"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51663" name="image1.jpeg"/>
                    <pic:cNvPicPr>
                      <a:picLocks noChangeAspect="1"/>
                    </pic:cNvPicPr>
                  </pic:nvPicPr>
                  <pic:blipFill>
                    <a:blip r:embed="rId8" cstate="print"/>
                    <a:stretch>
                      <a:fillRect/>
                    </a:stretch>
                  </pic:blipFill>
                  <pic:spPr>
                    <a:xfrm>
                      <a:off x="0" y="0"/>
                      <a:ext cx="883920" cy="762000"/>
                    </a:xfrm>
                    <a:prstGeom prst="rect">
                      <a:avLst/>
                    </a:prstGeom>
                  </pic:spPr>
                </pic:pic>
              </a:graphicData>
            </a:graphic>
          </wp:anchor>
        </w:drawing>
      </w:r>
      <w:r>
        <w:rPr>
          <w:w w:val="105"/>
        </w:rPr>
        <w:t>二、选择题</w:t>
      </w:r>
      <w:r>
        <w:rPr>
          <w:rFonts w:ascii="Times New Roman" w:eastAsia="Times New Roman"/>
          <w:b/>
          <w:w w:val="105"/>
        </w:rPr>
        <w:t>(</w:t>
      </w:r>
      <w:r>
        <w:rPr>
          <w:w w:val="105"/>
        </w:rPr>
        <w:t xml:space="preserve">本大题共 </w:t>
      </w:r>
      <w:r>
        <w:rPr>
          <w:rFonts w:ascii="Times New Roman" w:eastAsia="Times New Roman"/>
          <w:b/>
          <w:w w:val="105"/>
        </w:rPr>
        <w:t xml:space="preserve">10 </w:t>
      </w:r>
      <w:r>
        <w:rPr>
          <w:w w:val="105"/>
        </w:rPr>
        <w:t xml:space="preserve">个小题，每小题 </w:t>
      </w:r>
      <w:r>
        <w:rPr>
          <w:rFonts w:ascii="Times New Roman" w:eastAsia="Times New Roman"/>
          <w:b/>
          <w:w w:val="105"/>
        </w:rPr>
        <w:t xml:space="preserve">3 </w:t>
      </w:r>
      <w:r>
        <w:rPr>
          <w:w w:val="105"/>
        </w:rPr>
        <w:t xml:space="preserve">分，共 </w:t>
      </w:r>
      <w:r>
        <w:rPr>
          <w:rFonts w:ascii="Times New Roman" w:eastAsia="Times New Roman"/>
          <w:b/>
          <w:w w:val="105"/>
        </w:rPr>
        <w:t xml:space="preserve">30 </w:t>
      </w:r>
      <w:r>
        <w:rPr>
          <w:w w:val="105"/>
        </w:rPr>
        <w:t>分，在每小题给出的四个选项中，只有一项符合题目要求，请选出并在答题卡上将该项涂黑</w:t>
      </w:r>
      <w:r>
        <w:rPr>
          <w:rFonts w:ascii="Times New Roman" w:eastAsia="Times New Roman"/>
          <w:b/>
          <w:w w:val="105"/>
        </w:rPr>
        <w:t>)</w:t>
      </w:r>
    </w:p>
    <w:p w:rsidR="004B3D44" w:rsidRDefault="004B3D44" w:rsidP="004B3D44">
      <w:pPr>
        <w:pStyle w:val="ab"/>
        <w:numPr>
          <w:ilvl w:val="0"/>
          <w:numId w:val="14"/>
        </w:numPr>
        <w:tabs>
          <w:tab w:val="left" w:pos="555"/>
          <w:tab w:val="left" w:pos="4605"/>
        </w:tabs>
        <w:spacing w:before="95" w:line="400" w:lineRule="auto"/>
        <w:ind w:left="542" w:right="2407" w:hanging="425"/>
        <w:rPr>
          <w:rFonts w:ascii="Times New Roman" w:eastAsia="Times New Roman"/>
          <w:sz w:val="21"/>
        </w:rPr>
      </w:pPr>
      <w:r>
        <w:rPr>
          <w:rFonts w:ascii="Times New Roman" w:eastAsia="Times New Roman"/>
          <w:w w:val="105"/>
          <w:sz w:val="21"/>
        </w:rPr>
        <w:t>3</w:t>
      </w:r>
      <w:r>
        <w:rPr>
          <w:rFonts w:ascii="Times New Roman" w:eastAsia="Times New Roman"/>
          <w:spacing w:val="-1"/>
          <w:w w:val="105"/>
          <w:sz w:val="21"/>
        </w:rPr>
        <w:t xml:space="preserve"> </w:t>
      </w:r>
      <w:r>
        <w:rPr>
          <w:w w:val="105"/>
          <w:sz w:val="20"/>
        </w:rPr>
        <w:t>月</w:t>
      </w:r>
      <w:r>
        <w:rPr>
          <w:spacing w:val="-1"/>
          <w:w w:val="105"/>
          <w:sz w:val="20"/>
        </w:rPr>
        <w:t xml:space="preserve"> </w:t>
      </w:r>
      <w:r>
        <w:rPr>
          <w:rFonts w:ascii="Times New Roman" w:eastAsia="Times New Roman"/>
          <w:w w:val="105"/>
          <w:sz w:val="21"/>
        </w:rPr>
        <w:t>12</w:t>
      </w:r>
      <w:r>
        <w:rPr>
          <w:rFonts w:ascii="Times New Roman" w:eastAsia="Times New Roman"/>
          <w:spacing w:val="-1"/>
          <w:w w:val="105"/>
          <w:sz w:val="21"/>
        </w:rPr>
        <w:t xml:space="preserve"> </w:t>
      </w:r>
      <w:r>
        <w:rPr>
          <w:spacing w:val="-3"/>
          <w:w w:val="105"/>
          <w:sz w:val="20"/>
        </w:rPr>
        <w:t>日</w:t>
      </w:r>
      <w:r>
        <w:rPr>
          <w:w w:val="105"/>
          <w:sz w:val="20"/>
        </w:rPr>
        <w:t>植</w:t>
      </w:r>
      <w:r>
        <w:rPr>
          <w:spacing w:val="-3"/>
          <w:w w:val="105"/>
          <w:sz w:val="20"/>
        </w:rPr>
        <w:t>树</w:t>
      </w:r>
      <w:r>
        <w:rPr>
          <w:w w:val="105"/>
          <w:sz w:val="20"/>
        </w:rPr>
        <w:t>节</w:t>
      </w:r>
      <w:r>
        <w:rPr>
          <w:spacing w:val="-3"/>
          <w:w w:val="105"/>
          <w:sz w:val="20"/>
        </w:rPr>
        <w:t>这</w:t>
      </w:r>
      <w:r>
        <w:rPr>
          <w:w w:val="105"/>
          <w:sz w:val="20"/>
        </w:rPr>
        <w:t>一</w:t>
      </w:r>
      <w:r>
        <w:rPr>
          <w:spacing w:val="-3"/>
          <w:w w:val="105"/>
          <w:sz w:val="20"/>
        </w:rPr>
        <w:t>天，</w:t>
      </w:r>
      <w:r>
        <w:rPr>
          <w:w w:val="105"/>
          <w:sz w:val="20"/>
        </w:rPr>
        <w:t>学校</w:t>
      </w:r>
      <w:r>
        <w:rPr>
          <w:spacing w:val="-3"/>
          <w:w w:val="105"/>
          <w:sz w:val="20"/>
        </w:rPr>
        <w:t>组</w:t>
      </w:r>
      <w:r>
        <w:rPr>
          <w:w w:val="105"/>
          <w:sz w:val="20"/>
        </w:rPr>
        <w:t>织</w:t>
      </w:r>
      <w:r>
        <w:rPr>
          <w:spacing w:val="-3"/>
          <w:w w:val="105"/>
          <w:sz w:val="20"/>
        </w:rPr>
        <w:t>九</w:t>
      </w:r>
      <w:r>
        <w:rPr>
          <w:w w:val="105"/>
          <w:sz w:val="20"/>
        </w:rPr>
        <w:t>年</w:t>
      </w:r>
      <w:r>
        <w:rPr>
          <w:spacing w:val="-3"/>
          <w:w w:val="105"/>
          <w:sz w:val="20"/>
        </w:rPr>
        <w:t>级</w:t>
      </w:r>
      <w:r>
        <w:rPr>
          <w:w w:val="105"/>
          <w:sz w:val="20"/>
        </w:rPr>
        <w:t>同</w:t>
      </w:r>
      <w:r>
        <w:rPr>
          <w:spacing w:val="-3"/>
          <w:w w:val="105"/>
          <w:sz w:val="20"/>
        </w:rPr>
        <w:t>学</w:t>
      </w:r>
      <w:r>
        <w:rPr>
          <w:w w:val="105"/>
          <w:sz w:val="20"/>
        </w:rPr>
        <w:t>参</w:t>
      </w:r>
      <w:r>
        <w:rPr>
          <w:spacing w:val="-3"/>
          <w:w w:val="105"/>
          <w:sz w:val="20"/>
        </w:rPr>
        <w:t>加</w:t>
      </w:r>
      <w:r>
        <w:rPr>
          <w:w w:val="105"/>
          <w:sz w:val="20"/>
        </w:rPr>
        <w:t>植树</w:t>
      </w:r>
      <w:r>
        <w:rPr>
          <w:spacing w:val="-3"/>
          <w:w w:val="105"/>
          <w:sz w:val="20"/>
        </w:rPr>
        <w:t>造</w:t>
      </w:r>
      <w:r>
        <w:rPr>
          <w:w w:val="105"/>
          <w:sz w:val="20"/>
        </w:rPr>
        <w:t>林</w:t>
      </w:r>
      <w:r>
        <w:rPr>
          <w:spacing w:val="-3"/>
          <w:w w:val="105"/>
          <w:sz w:val="20"/>
        </w:rPr>
        <w:t>活</w:t>
      </w:r>
      <w:r>
        <w:rPr>
          <w:w w:val="105"/>
          <w:sz w:val="20"/>
        </w:rPr>
        <w:t>动</w:t>
      </w:r>
      <w:r>
        <w:rPr>
          <w:spacing w:val="-3"/>
          <w:w w:val="105"/>
          <w:sz w:val="20"/>
        </w:rPr>
        <w:t>。</w:t>
      </w:r>
      <w:r>
        <w:rPr>
          <w:w w:val="105"/>
          <w:sz w:val="20"/>
        </w:rPr>
        <w:t>根</w:t>
      </w:r>
      <w:r>
        <w:rPr>
          <w:spacing w:val="-3"/>
          <w:w w:val="105"/>
          <w:sz w:val="20"/>
        </w:rPr>
        <w:t>据</w:t>
      </w:r>
      <w:r>
        <w:rPr>
          <w:w w:val="105"/>
          <w:sz w:val="20"/>
        </w:rPr>
        <w:t>图</w:t>
      </w:r>
      <w:r>
        <w:rPr>
          <w:spacing w:val="-3"/>
          <w:w w:val="105"/>
          <w:sz w:val="20"/>
        </w:rPr>
        <w:t>片</w:t>
      </w:r>
      <w:r>
        <w:rPr>
          <w:w w:val="105"/>
          <w:sz w:val="20"/>
        </w:rPr>
        <w:t>信息， 对图</w:t>
      </w:r>
      <w:r>
        <w:rPr>
          <w:spacing w:val="-3"/>
          <w:w w:val="105"/>
          <w:sz w:val="20"/>
        </w:rPr>
        <w:t>中</w:t>
      </w:r>
      <w:r>
        <w:rPr>
          <w:w w:val="105"/>
          <w:sz w:val="20"/>
        </w:rPr>
        <w:t>这</w:t>
      </w:r>
      <w:r>
        <w:rPr>
          <w:spacing w:val="-3"/>
          <w:w w:val="105"/>
          <w:sz w:val="20"/>
        </w:rPr>
        <w:t>棵</w:t>
      </w:r>
      <w:r>
        <w:rPr>
          <w:w w:val="105"/>
          <w:sz w:val="20"/>
        </w:rPr>
        <w:t>小</w:t>
      </w:r>
      <w:r>
        <w:rPr>
          <w:spacing w:val="-3"/>
          <w:w w:val="105"/>
          <w:sz w:val="20"/>
        </w:rPr>
        <w:t>树</w:t>
      </w:r>
      <w:r>
        <w:rPr>
          <w:w w:val="105"/>
          <w:sz w:val="20"/>
        </w:rPr>
        <w:t>的</w:t>
      </w:r>
      <w:r>
        <w:rPr>
          <w:spacing w:val="-3"/>
          <w:w w:val="105"/>
          <w:sz w:val="20"/>
        </w:rPr>
        <w:t>高</w:t>
      </w:r>
      <w:r>
        <w:rPr>
          <w:w w:val="105"/>
          <w:sz w:val="20"/>
        </w:rPr>
        <w:t>度</w:t>
      </w:r>
      <w:r>
        <w:rPr>
          <w:spacing w:val="-3"/>
          <w:w w:val="105"/>
          <w:sz w:val="20"/>
        </w:rPr>
        <w:t>估</w:t>
      </w:r>
      <w:r>
        <w:rPr>
          <w:w w:val="105"/>
          <w:sz w:val="20"/>
        </w:rPr>
        <w:t>测合</w:t>
      </w:r>
      <w:r>
        <w:rPr>
          <w:spacing w:val="-3"/>
          <w:w w:val="105"/>
          <w:sz w:val="20"/>
        </w:rPr>
        <w:t>理</w:t>
      </w:r>
      <w:r>
        <w:rPr>
          <w:w w:val="105"/>
          <w:sz w:val="20"/>
        </w:rPr>
        <w:t xml:space="preserve">的是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1"/>
        <w:tabs>
          <w:tab w:val="left" w:pos="1641"/>
          <w:tab w:val="left" w:pos="2575"/>
          <w:tab w:val="left" w:pos="3506"/>
        </w:tabs>
        <w:spacing w:before="4"/>
      </w:pPr>
      <w:r>
        <w:t>A. 0.5m</w:t>
      </w:r>
      <w:r>
        <w:tab/>
        <w:t>B.</w:t>
      </w:r>
      <w:r>
        <w:rPr>
          <w:spacing w:val="-2"/>
        </w:rPr>
        <w:t xml:space="preserve"> </w:t>
      </w:r>
      <w:r>
        <w:t>1m</w:t>
      </w:r>
      <w:r>
        <w:tab/>
        <w:t>C.</w:t>
      </w:r>
      <w:r>
        <w:rPr>
          <w:spacing w:val="-4"/>
        </w:rPr>
        <w:t xml:space="preserve"> </w:t>
      </w:r>
      <w:r>
        <w:t>2m</w:t>
      </w:r>
      <w:r>
        <w:tab/>
        <w:t>D.4m</w:t>
      </w:r>
    </w:p>
    <w:p w:rsidR="004B3D44" w:rsidRDefault="004B3D44" w:rsidP="004B3D44">
      <w:pPr>
        <w:pStyle w:val="aa"/>
        <w:spacing w:before="12"/>
        <w:rPr>
          <w:sz w:val="27"/>
        </w:rPr>
      </w:pPr>
    </w:p>
    <w:p w:rsidR="004B3D44" w:rsidRDefault="004B3D44" w:rsidP="004B3D44">
      <w:pPr>
        <w:pStyle w:val="ab"/>
        <w:numPr>
          <w:ilvl w:val="0"/>
          <w:numId w:val="14"/>
        </w:numPr>
        <w:tabs>
          <w:tab w:val="left" w:pos="659"/>
          <w:tab w:val="left" w:pos="660"/>
          <w:tab w:val="left" w:pos="3976"/>
        </w:tabs>
        <w:spacing w:before="0" w:line="400" w:lineRule="auto"/>
        <w:ind w:left="542" w:right="706" w:hanging="425"/>
        <w:rPr>
          <w:rFonts w:ascii="Times New Roman" w:eastAsia="Times New Roman"/>
          <w:sz w:val="21"/>
        </w:rPr>
      </w:pPr>
      <w:r>
        <w:tab/>
      </w:r>
      <w:r>
        <w:rPr>
          <w:rFonts w:ascii="Times New Roman" w:eastAsia="Times New Roman"/>
          <w:spacing w:val="-3"/>
          <w:w w:val="105"/>
          <w:sz w:val="21"/>
        </w:rPr>
        <w:t>"</w:t>
      </w:r>
      <w:r>
        <w:rPr>
          <w:w w:val="105"/>
          <w:sz w:val="20"/>
        </w:rPr>
        <w:t>五四</w:t>
      </w:r>
      <w:r>
        <w:rPr>
          <w:rFonts w:ascii="Times New Roman" w:eastAsia="Times New Roman"/>
          <w:spacing w:val="-3"/>
          <w:w w:val="105"/>
          <w:sz w:val="21"/>
        </w:rPr>
        <w:t>"</w:t>
      </w:r>
      <w:r>
        <w:rPr>
          <w:w w:val="105"/>
          <w:sz w:val="20"/>
        </w:rPr>
        <w:t>青年</w:t>
      </w:r>
      <w:r>
        <w:rPr>
          <w:spacing w:val="-3"/>
          <w:w w:val="105"/>
          <w:sz w:val="20"/>
        </w:rPr>
        <w:t>节</w:t>
      </w:r>
      <w:r>
        <w:rPr>
          <w:w w:val="105"/>
          <w:sz w:val="20"/>
        </w:rPr>
        <w:t>期</w:t>
      </w:r>
      <w:r>
        <w:rPr>
          <w:spacing w:val="-3"/>
          <w:w w:val="105"/>
          <w:sz w:val="20"/>
        </w:rPr>
        <w:t>间</w:t>
      </w:r>
      <w:r>
        <w:rPr>
          <w:w w:val="105"/>
          <w:sz w:val="20"/>
        </w:rPr>
        <w:t>，</w:t>
      </w:r>
      <w:r>
        <w:rPr>
          <w:spacing w:val="-3"/>
          <w:w w:val="105"/>
          <w:sz w:val="20"/>
        </w:rPr>
        <w:t>学校</w:t>
      </w:r>
      <w:r>
        <w:rPr>
          <w:w w:val="105"/>
          <w:sz w:val="20"/>
        </w:rPr>
        <w:t>举办</w:t>
      </w:r>
      <w:r>
        <w:rPr>
          <w:spacing w:val="-3"/>
          <w:w w:val="105"/>
          <w:sz w:val="20"/>
        </w:rPr>
        <w:t>了</w:t>
      </w:r>
      <w:r>
        <w:rPr>
          <w:w w:val="105"/>
          <w:sz w:val="20"/>
        </w:rPr>
        <w:t>以</w:t>
      </w:r>
      <w:r>
        <w:rPr>
          <w:rFonts w:ascii="Times New Roman" w:eastAsia="Times New Roman"/>
          <w:spacing w:val="-3"/>
          <w:w w:val="105"/>
          <w:sz w:val="21"/>
        </w:rPr>
        <w:t>"</w:t>
      </w:r>
      <w:r>
        <w:rPr>
          <w:w w:val="105"/>
          <w:sz w:val="20"/>
        </w:rPr>
        <w:t>奋</w:t>
      </w:r>
      <w:r>
        <w:rPr>
          <w:spacing w:val="-3"/>
          <w:w w:val="105"/>
          <w:sz w:val="20"/>
        </w:rPr>
        <w:t>斗</w:t>
      </w:r>
      <w:r>
        <w:rPr>
          <w:w w:val="105"/>
          <w:sz w:val="20"/>
        </w:rPr>
        <w:t>百</w:t>
      </w:r>
      <w:r>
        <w:rPr>
          <w:spacing w:val="-3"/>
          <w:w w:val="105"/>
          <w:sz w:val="20"/>
        </w:rPr>
        <w:t>年</w:t>
      </w:r>
      <w:r>
        <w:rPr>
          <w:w w:val="105"/>
          <w:sz w:val="20"/>
        </w:rPr>
        <w:t>路</w:t>
      </w:r>
      <w:r>
        <w:rPr>
          <w:spacing w:val="-3"/>
          <w:w w:val="105"/>
          <w:sz w:val="20"/>
        </w:rPr>
        <w:t>，启</w:t>
      </w:r>
      <w:r>
        <w:rPr>
          <w:w w:val="105"/>
          <w:sz w:val="20"/>
        </w:rPr>
        <w:t>航新</w:t>
      </w:r>
      <w:r>
        <w:rPr>
          <w:spacing w:val="-3"/>
          <w:w w:val="105"/>
          <w:sz w:val="20"/>
        </w:rPr>
        <w:t>征</w:t>
      </w:r>
      <w:r>
        <w:rPr>
          <w:w w:val="105"/>
          <w:sz w:val="20"/>
        </w:rPr>
        <w:t>程</w:t>
      </w:r>
      <w:r>
        <w:rPr>
          <w:rFonts w:ascii="Times New Roman" w:eastAsia="Times New Roman"/>
          <w:spacing w:val="-3"/>
          <w:w w:val="105"/>
          <w:sz w:val="21"/>
        </w:rPr>
        <w:t>"</w:t>
      </w:r>
      <w:r>
        <w:rPr>
          <w:w w:val="105"/>
          <w:sz w:val="20"/>
        </w:rPr>
        <w:t>为</w:t>
      </w:r>
      <w:r>
        <w:rPr>
          <w:spacing w:val="-3"/>
          <w:w w:val="105"/>
          <w:sz w:val="20"/>
        </w:rPr>
        <w:t>主</w:t>
      </w:r>
      <w:r>
        <w:rPr>
          <w:w w:val="105"/>
          <w:sz w:val="20"/>
        </w:rPr>
        <w:t>题</w:t>
      </w:r>
      <w:r>
        <w:rPr>
          <w:spacing w:val="-3"/>
          <w:w w:val="105"/>
          <w:sz w:val="20"/>
        </w:rPr>
        <w:t>的</w:t>
      </w:r>
      <w:r>
        <w:rPr>
          <w:w w:val="105"/>
          <w:sz w:val="20"/>
        </w:rPr>
        <w:t>庆</w:t>
      </w:r>
      <w:r>
        <w:rPr>
          <w:spacing w:val="-3"/>
          <w:w w:val="105"/>
          <w:sz w:val="20"/>
        </w:rPr>
        <w:t>祝中</w:t>
      </w:r>
      <w:r>
        <w:rPr>
          <w:w w:val="105"/>
          <w:sz w:val="20"/>
        </w:rPr>
        <w:t>国共</w:t>
      </w:r>
      <w:r>
        <w:rPr>
          <w:spacing w:val="-3"/>
          <w:w w:val="105"/>
          <w:sz w:val="20"/>
        </w:rPr>
        <w:t>产</w:t>
      </w:r>
      <w:r>
        <w:rPr>
          <w:w w:val="105"/>
          <w:sz w:val="20"/>
        </w:rPr>
        <w:t>党</w:t>
      </w:r>
      <w:r>
        <w:rPr>
          <w:spacing w:val="-3"/>
          <w:w w:val="105"/>
          <w:sz w:val="20"/>
        </w:rPr>
        <w:t>成</w:t>
      </w:r>
      <w:r>
        <w:rPr>
          <w:w w:val="105"/>
          <w:sz w:val="20"/>
        </w:rPr>
        <w:t>立</w:t>
      </w:r>
      <w:r>
        <w:rPr>
          <w:spacing w:val="22"/>
          <w:w w:val="105"/>
          <w:sz w:val="20"/>
        </w:rPr>
        <w:t xml:space="preserve"> </w:t>
      </w:r>
      <w:r>
        <w:rPr>
          <w:rFonts w:ascii="Times New Roman" w:eastAsia="Times New Roman"/>
          <w:w w:val="105"/>
          <w:sz w:val="21"/>
        </w:rPr>
        <w:t>100</w:t>
      </w:r>
      <w:r>
        <w:rPr>
          <w:rFonts w:ascii="Times New Roman" w:eastAsia="Times New Roman"/>
          <w:spacing w:val="21"/>
          <w:w w:val="105"/>
          <w:sz w:val="21"/>
        </w:rPr>
        <w:t xml:space="preserve"> </w:t>
      </w:r>
      <w:r>
        <w:rPr>
          <w:spacing w:val="-3"/>
          <w:w w:val="105"/>
          <w:sz w:val="20"/>
        </w:rPr>
        <w:t>周</w:t>
      </w:r>
      <w:r>
        <w:rPr>
          <w:w w:val="105"/>
          <w:sz w:val="20"/>
        </w:rPr>
        <w:t>年歌咏</w:t>
      </w:r>
      <w:r>
        <w:rPr>
          <w:spacing w:val="-3"/>
          <w:w w:val="105"/>
          <w:sz w:val="20"/>
        </w:rPr>
        <w:t>比</w:t>
      </w:r>
      <w:r>
        <w:rPr>
          <w:w w:val="105"/>
          <w:sz w:val="20"/>
        </w:rPr>
        <w:t>赛</w:t>
      </w:r>
      <w:r>
        <w:rPr>
          <w:spacing w:val="-3"/>
          <w:w w:val="105"/>
          <w:sz w:val="20"/>
        </w:rPr>
        <w:t>。</w:t>
      </w:r>
      <w:r>
        <w:rPr>
          <w:w w:val="105"/>
          <w:sz w:val="20"/>
        </w:rPr>
        <w:t>下</w:t>
      </w:r>
      <w:r>
        <w:rPr>
          <w:spacing w:val="-3"/>
          <w:w w:val="105"/>
          <w:sz w:val="20"/>
        </w:rPr>
        <w:t>列</w:t>
      </w:r>
      <w:r>
        <w:rPr>
          <w:w w:val="105"/>
          <w:sz w:val="20"/>
        </w:rPr>
        <w:t>说</w:t>
      </w:r>
      <w:r>
        <w:rPr>
          <w:spacing w:val="-3"/>
          <w:w w:val="105"/>
          <w:sz w:val="20"/>
        </w:rPr>
        <w:t>法</w:t>
      </w:r>
      <w:r>
        <w:rPr>
          <w:w w:val="105"/>
          <w:sz w:val="20"/>
        </w:rPr>
        <w:t>正</w:t>
      </w:r>
      <w:r>
        <w:rPr>
          <w:spacing w:val="-3"/>
          <w:w w:val="105"/>
          <w:sz w:val="20"/>
        </w:rPr>
        <w:t>确</w:t>
      </w:r>
      <w:r>
        <w:rPr>
          <w:w w:val="105"/>
          <w:sz w:val="20"/>
        </w:rPr>
        <w:t>的是</w:t>
      </w:r>
      <w:r>
        <w:rPr>
          <w:spacing w:val="52"/>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tabs>
          <w:tab w:val="left" w:pos="5255"/>
        </w:tabs>
        <w:spacing w:before="2"/>
        <w:ind w:left="537"/>
      </w:pPr>
      <w:r>
        <w:rPr>
          <w:rFonts w:ascii="Times New Roman" w:eastAsia="Times New Roman"/>
          <w:w w:val="105"/>
        </w:rPr>
        <w:t>A.</w:t>
      </w:r>
      <w:r>
        <w:rPr>
          <w:spacing w:val="-3"/>
          <w:w w:val="105"/>
        </w:rPr>
        <w:t>合</w:t>
      </w:r>
      <w:r>
        <w:rPr>
          <w:w w:val="105"/>
        </w:rPr>
        <w:t>唱</w:t>
      </w:r>
      <w:r>
        <w:rPr>
          <w:spacing w:val="-3"/>
          <w:w w:val="105"/>
        </w:rPr>
        <w:t>声</w:t>
      </w:r>
      <w:r>
        <w:rPr>
          <w:w w:val="105"/>
        </w:rPr>
        <w:t>是</w:t>
      </w:r>
      <w:r>
        <w:rPr>
          <w:spacing w:val="-3"/>
          <w:w w:val="105"/>
        </w:rPr>
        <w:t>由</w:t>
      </w:r>
      <w:r>
        <w:rPr>
          <w:w w:val="105"/>
        </w:rPr>
        <w:t>空</w:t>
      </w:r>
      <w:r>
        <w:rPr>
          <w:spacing w:val="-3"/>
          <w:w w:val="105"/>
        </w:rPr>
        <w:t>气</w:t>
      </w:r>
      <w:r>
        <w:rPr>
          <w:w w:val="105"/>
        </w:rPr>
        <w:t>振</w:t>
      </w:r>
      <w:r>
        <w:rPr>
          <w:spacing w:val="-3"/>
          <w:w w:val="105"/>
        </w:rPr>
        <w:t>动产</w:t>
      </w:r>
      <w:r>
        <w:rPr>
          <w:w w:val="105"/>
        </w:rPr>
        <w:t>生的</w:t>
      </w:r>
      <w:r>
        <w:rPr>
          <w:w w:val="105"/>
        </w:rPr>
        <w:tab/>
      </w:r>
      <w:r>
        <w:rPr>
          <w:rFonts w:ascii="Times New Roman" w:eastAsia="Times New Roman"/>
          <w:w w:val="105"/>
        </w:rPr>
        <w:t>B.</w:t>
      </w:r>
      <w:r>
        <w:rPr>
          <w:spacing w:val="-3"/>
          <w:w w:val="105"/>
        </w:rPr>
        <w:t>合</w:t>
      </w:r>
      <w:r>
        <w:rPr>
          <w:w w:val="105"/>
        </w:rPr>
        <w:t>唱</w:t>
      </w:r>
      <w:r>
        <w:rPr>
          <w:spacing w:val="-3"/>
          <w:w w:val="105"/>
        </w:rPr>
        <w:t>声</w:t>
      </w:r>
      <w:r>
        <w:rPr>
          <w:w w:val="105"/>
        </w:rPr>
        <w:t>是</w:t>
      </w:r>
      <w:r>
        <w:rPr>
          <w:spacing w:val="-3"/>
          <w:w w:val="105"/>
        </w:rPr>
        <w:t>通</w:t>
      </w:r>
      <w:r>
        <w:rPr>
          <w:w w:val="105"/>
        </w:rPr>
        <w:t>过</w:t>
      </w:r>
      <w:r>
        <w:rPr>
          <w:spacing w:val="-3"/>
          <w:w w:val="105"/>
        </w:rPr>
        <w:t>空</w:t>
      </w:r>
      <w:r>
        <w:rPr>
          <w:w w:val="105"/>
        </w:rPr>
        <w:t>气</w:t>
      </w:r>
      <w:r>
        <w:rPr>
          <w:spacing w:val="-3"/>
          <w:w w:val="105"/>
        </w:rPr>
        <w:t>传入</w:t>
      </w:r>
      <w:r>
        <w:rPr>
          <w:w w:val="105"/>
        </w:rPr>
        <w:t>人耳的</w:t>
      </w:r>
    </w:p>
    <w:p w:rsidR="004B3D44" w:rsidRDefault="004B3D44" w:rsidP="004B3D44">
      <w:pPr>
        <w:pStyle w:val="aa"/>
        <w:tabs>
          <w:tab w:val="left" w:pos="5243"/>
        </w:tabs>
        <w:spacing w:before="188"/>
        <w:ind w:left="537"/>
      </w:pPr>
      <w:r>
        <w:rPr>
          <w:rFonts w:ascii="Times New Roman" w:eastAsia="Times New Roman"/>
          <w:w w:val="105"/>
        </w:rPr>
        <w:t>C.</w:t>
      </w:r>
      <w:r>
        <w:rPr>
          <w:spacing w:val="-3"/>
          <w:w w:val="105"/>
        </w:rPr>
        <w:t>合</w:t>
      </w:r>
      <w:r>
        <w:rPr>
          <w:w w:val="105"/>
        </w:rPr>
        <w:t>唱</w:t>
      </w:r>
      <w:r>
        <w:rPr>
          <w:spacing w:val="-3"/>
          <w:w w:val="105"/>
        </w:rPr>
        <w:t>声</w:t>
      </w:r>
      <w:r>
        <w:rPr>
          <w:w w:val="105"/>
        </w:rPr>
        <w:t>可</w:t>
      </w:r>
      <w:r>
        <w:rPr>
          <w:spacing w:val="-3"/>
          <w:w w:val="105"/>
        </w:rPr>
        <w:t>以</w:t>
      </w:r>
      <w:r>
        <w:rPr>
          <w:w w:val="105"/>
        </w:rPr>
        <w:t>在</w:t>
      </w:r>
      <w:r>
        <w:rPr>
          <w:spacing w:val="-3"/>
          <w:w w:val="105"/>
        </w:rPr>
        <w:t>真</w:t>
      </w:r>
      <w:r>
        <w:rPr>
          <w:w w:val="105"/>
        </w:rPr>
        <w:t>空</w:t>
      </w:r>
      <w:r>
        <w:rPr>
          <w:spacing w:val="-3"/>
          <w:w w:val="105"/>
        </w:rPr>
        <w:t>中传</w:t>
      </w:r>
      <w:r>
        <w:rPr>
          <w:w w:val="105"/>
        </w:rPr>
        <w:t>播</w:t>
      </w:r>
      <w:r>
        <w:rPr>
          <w:w w:val="105"/>
        </w:rPr>
        <w:tab/>
      </w:r>
      <w:r>
        <w:rPr>
          <w:rFonts w:ascii="Times New Roman" w:eastAsia="Times New Roman"/>
          <w:w w:val="105"/>
        </w:rPr>
        <w:t>D.</w:t>
      </w:r>
      <w:r>
        <w:rPr>
          <w:spacing w:val="-3"/>
          <w:w w:val="105"/>
        </w:rPr>
        <w:t>将</w:t>
      </w:r>
      <w:r>
        <w:rPr>
          <w:w w:val="105"/>
        </w:rPr>
        <w:t>音</w:t>
      </w:r>
      <w:r>
        <w:rPr>
          <w:spacing w:val="-3"/>
          <w:w w:val="105"/>
        </w:rPr>
        <w:t>箱</w:t>
      </w:r>
      <w:r>
        <w:rPr>
          <w:w w:val="105"/>
        </w:rPr>
        <w:t>音</w:t>
      </w:r>
      <w:r>
        <w:rPr>
          <w:spacing w:val="-3"/>
          <w:w w:val="105"/>
        </w:rPr>
        <w:t>量</w:t>
      </w:r>
      <w:r>
        <w:rPr>
          <w:w w:val="105"/>
        </w:rPr>
        <w:t>调</w:t>
      </w:r>
      <w:r>
        <w:rPr>
          <w:spacing w:val="-3"/>
          <w:w w:val="105"/>
        </w:rPr>
        <w:t>大</w:t>
      </w:r>
      <w:r>
        <w:rPr>
          <w:w w:val="105"/>
        </w:rPr>
        <w:t>改</w:t>
      </w:r>
      <w:r>
        <w:rPr>
          <w:spacing w:val="-3"/>
          <w:w w:val="105"/>
        </w:rPr>
        <w:t>变了</w:t>
      </w:r>
      <w:r>
        <w:rPr>
          <w:w w:val="105"/>
        </w:rPr>
        <w:t>合唱</w:t>
      </w:r>
      <w:r>
        <w:rPr>
          <w:spacing w:val="-3"/>
          <w:w w:val="105"/>
        </w:rPr>
        <w:t>声</w:t>
      </w:r>
      <w:r>
        <w:rPr>
          <w:w w:val="105"/>
        </w:rPr>
        <w:t>的</w:t>
      </w:r>
      <w:r>
        <w:rPr>
          <w:spacing w:val="-3"/>
          <w:w w:val="105"/>
        </w:rPr>
        <w:t>音</w:t>
      </w:r>
      <w:r>
        <w:rPr>
          <w:w w:val="105"/>
        </w:rPr>
        <w:t>色</w:t>
      </w:r>
    </w:p>
    <w:p w:rsidR="004B3D44" w:rsidRDefault="004B3D44" w:rsidP="004B3D44">
      <w:pPr>
        <w:pStyle w:val="aa"/>
        <w:spacing w:before="6"/>
      </w:pPr>
    </w:p>
    <w:p w:rsidR="004B3D44" w:rsidRDefault="004B3D44" w:rsidP="004B3D44">
      <w:pPr>
        <w:pStyle w:val="ab"/>
        <w:numPr>
          <w:ilvl w:val="0"/>
          <w:numId w:val="14"/>
        </w:numPr>
        <w:tabs>
          <w:tab w:val="left" w:pos="555"/>
          <w:tab w:val="left" w:pos="5236"/>
        </w:tabs>
        <w:spacing w:before="1" w:line="400" w:lineRule="auto"/>
        <w:ind w:left="542" w:right="706" w:hanging="425"/>
        <w:rPr>
          <w:rFonts w:ascii="Times New Roman" w:eastAsia="Times New Roman"/>
          <w:sz w:val="21"/>
        </w:rPr>
      </w:pPr>
      <w:r>
        <w:rPr>
          <w:noProof/>
          <w:lang w:val="en-US" w:bidi="ar-SA"/>
        </w:rPr>
        <w:drawing>
          <wp:anchor distT="0" distB="0" distL="0" distR="0" simplePos="0" relativeHeight="251667456" behindDoc="1" locked="0" layoutInCell="1" allowOverlap="1" wp14:anchorId="1537D6B4" wp14:editId="1A346147">
            <wp:simplePos x="0" y="0"/>
            <wp:positionH relativeFrom="page">
              <wp:posOffset>5393055</wp:posOffset>
            </wp:positionH>
            <wp:positionV relativeFrom="paragraph">
              <wp:posOffset>185420</wp:posOffset>
            </wp:positionV>
            <wp:extent cx="1219835" cy="9137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9045" name="image2.jpeg"/>
                    <pic:cNvPicPr>
                      <a:picLocks noChangeAspect="1"/>
                    </pic:cNvPicPr>
                  </pic:nvPicPr>
                  <pic:blipFill>
                    <a:blip r:embed="rId9" cstate="print"/>
                    <a:stretch>
                      <a:fillRect/>
                    </a:stretch>
                  </pic:blipFill>
                  <pic:spPr>
                    <a:xfrm>
                      <a:off x="0" y="0"/>
                      <a:ext cx="1219927" cy="913653"/>
                    </a:xfrm>
                    <a:prstGeom prst="rect">
                      <a:avLst/>
                    </a:prstGeom>
                  </pic:spPr>
                </pic:pic>
              </a:graphicData>
            </a:graphic>
          </wp:anchor>
        </w:drawing>
      </w:r>
      <w:r>
        <w:rPr>
          <w:w w:val="105"/>
          <w:sz w:val="20"/>
        </w:rPr>
        <w:t>日晷是我国古代劳动人民用来计时的一种工具。如图所示，通过观察直杆在太阳下影子的位置就可知道时</w:t>
      </w:r>
      <w:r>
        <w:rPr>
          <w:spacing w:val="-3"/>
          <w:w w:val="105"/>
          <w:sz w:val="20"/>
        </w:rPr>
        <w:t>间</w:t>
      </w:r>
      <w:r>
        <w:rPr>
          <w:w w:val="105"/>
          <w:sz w:val="20"/>
        </w:rPr>
        <w:t>。</w:t>
      </w:r>
      <w:r>
        <w:rPr>
          <w:spacing w:val="-3"/>
          <w:w w:val="105"/>
          <w:sz w:val="20"/>
        </w:rPr>
        <w:t>下</w:t>
      </w:r>
      <w:r>
        <w:rPr>
          <w:w w:val="105"/>
          <w:sz w:val="20"/>
        </w:rPr>
        <w:t>列</w:t>
      </w:r>
      <w:r>
        <w:rPr>
          <w:spacing w:val="-3"/>
          <w:w w:val="105"/>
          <w:sz w:val="20"/>
        </w:rPr>
        <w:t>现</w:t>
      </w:r>
      <w:r>
        <w:rPr>
          <w:w w:val="105"/>
          <w:sz w:val="20"/>
        </w:rPr>
        <w:t>象</w:t>
      </w:r>
      <w:r>
        <w:rPr>
          <w:spacing w:val="-3"/>
          <w:w w:val="105"/>
          <w:sz w:val="20"/>
        </w:rPr>
        <w:t>与</w:t>
      </w:r>
      <w:r>
        <w:rPr>
          <w:w w:val="105"/>
          <w:sz w:val="20"/>
        </w:rPr>
        <w:t>日</w:t>
      </w:r>
      <w:r>
        <w:rPr>
          <w:spacing w:val="-3"/>
          <w:w w:val="105"/>
          <w:sz w:val="20"/>
        </w:rPr>
        <w:t>晷</w:t>
      </w:r>
      <w:r>
        <w:rPr>
          <w:w w:val="105"/>
          <w:sz w:val="20"/>
        </w:rPr>
        <w:t>工作</w:t>
      </w:r>
      <w:r>
        <w:rPr>
          <w:spacing w:val="-3"/>
          <w:w w:val="105"/>
          <w:sz w:val="20"/>
        </w:rPr>
        <w:t>原</w:t>
      </w:r>
      <w:r>
        <w:rPr>
          <w:w w:val="105"/>
          <w:sz w:val="20"/>
        </w:rPr>
        <w:t>理</w:t>
      </w:r>
      <w:r>
        <w:rPr>
          <w:spacing w:val="-3"/>
          <w:w w:val="105"/>
          <w:sz w:val="20"/>
        </w:rPr>
        <w:t>相</w:t>
      </w:r>
      <w:r>
        <w:rPr>
          <w:w w:val="105"/>
          <w:sz w:val="20"/>
        </w:rPr>
        <w:t>同</w:t>
      </w:r>
      <w:r>
        <w:rPr>
          <w:spacing w:val="-3"/>
          <w:w w:val="105"/>
          <w:sz w:val="20"/>
        </w:rPr>
        <w:t>的</w:t>
      </w:r>
      <w:r>
        <w:rPr>
          <w:w w:val="105"/>
          <w:sz w:val="20"/>
        </w:rPr>
        <w:t xml:space="preserve">是 </w:t>
      </w:r>
      <w:r>
        <w:rPr>
          <w:spacing w:val="6"/>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tabs>
          <w:tab w:val="left" w:pos="5258"/>
        </w:tabs>
        <w:spacing w:before="2"/>
        <w:ind w:left="537"/>
        <w:rPr>
          <w:sz w:val="20"/>
        </w:rPr>
      </w:pPr>
      <w:r>
        <w:rPr>
          <w:rFonts w:ascii="Times New Roman" w:eastAsia="Times New Roman"/>
          <w:w w:val="105"/>
        </w:rPr>
        <w:t>A.</w:t>
      </w:r>
      <w:r>
        <w:rPr>
          <w:spacing w:val="-3"/>
          <w:w w:val="105"/>
          <w:sz w:val="20"/>
        </w:rPr>
        <w:t>池</w:t>
      </w:r>
      <w:r>
        <w:rPr>
          <w:w w:val="105"/>
          <w:sz w:val="20"/>
        </w:rPr>
        <w:t>水</w:t>
      </w:r>
      <w:r>
        <w:rPr>
          <w:spacing w:val="-3"/>
          <w:w w:val="105"/>
          <w:sz w:val="20"/>
        </w:rPr>
        <w:t>映</w:t>
      </w:r>
      <w:r>
        <w:rPr>
          <w:w w:val="105"/>
          <w:sz w:val="20"/>
        </w:rPr>
        <w:t>明月</w:t>
      </w:r>
      <w:r>
        <w:rPr>
          <w:w w:val="105"/>
          <w:sz w:val="20"/>
        </w:rPr>
        <w:tab/>
      </w:r>
      <w:r>
        <w:rPr>
          <w:rFonts w:ascii="Times New Roman" w:eastAsia="Times New Roman"/>
          <w:spacing w:val="-1"/>
        </w:rPr>
        <w:t>B.</w:t>
      </w:r>
      <w:r>
        <w:rPr>
          <w:spacing w:val="-1"/>
          <w:sz w:val="20"/>
        </w:rPr>
        <w:t>形</w:t>
      </w:r>
      <w:r>
        <w:rPr>
          <w:spacing w:val="-3"/>
          <w:sz w:val="20"/>
        </w:rPr>
        <w:t>影</w:t>
      </w:r>
      <w:r>
        <w:rPr>
          <w:spacing w:val="-1"/>
          <w:sz w:val="20"/>
        </w:rPr>
        <w:t>紧</w:t>
      </w:r>
      <w:r>
        <w:rPr>
          <w:spacing w:val="-3"/>
          <w:sz w:val="20"/>
        </w:rPr>
        <w:t>相</w:t>
      </w:r>
      <w:r>
        <w:rPr>
          <w:sz w:val="20"/>
        </w:rPr>
        <w:t>依</w:t>
      </w:r>
    </w:p>
    <w:p w:rsidR="004B3D44" w:rsidRDefault="004B3D44" w:rsidP="004B3D44">
      <w:pPr>
        <w:tabs>
          <w:tab w:val="left" w:pos="5246"/>
        </w:tabs>
        <w:spacing w:before="188"/>
        <w:ind w:left="537"/>
        <w:rPr>
          <w:sz w:val="20"/>
        </w:rPr>
      </w:pPr>
      <w:r>
        <w:rPr>
          <w:rFonts w:ascii="Times New Roman" w:eastAsia="Times New Roman"/>
          <w:w w:val="105"/>
        </w:rPr>
        <w:t>C.</w:t>
      </w:r>
      <w:r>
        <w:rPr>
          <w:spacing w:val="-3"/>
          <w:w w:val="105"/>
          <w:sz w:val="20"/>
        </w:rPr>
        <w:t>潭</w:t>
      </w:r>
      <w:r>
        <w:rPr>
          <w:w w:val="105"/>
          <w:sz w:val="20"/>
        </w:rPr>
        <w:t>清</w:t>
      </w:r>
      <w:r>
        <w:rPr>
          <w:spacing w:val="-3"/>
          <w:w w:val="105"/>
          <w:sz w:val="20"/>
        </w:rPr>
        <w:t>疑</w:t>
      </w:r>
      <w:r>
        <w:rPr>
          <w:w w:val="105"/>
          <w:sz w:val="20"/>
        </w:rPr>
        <w:t>水浅</w:t>
      </w:r>
      <w:r>
        <w:rPr>
          <w:w w:val="105"/>
          <w:sz w:val="20"/>
        </w:rPr>
        <w:tab/>
      </w:r>
      <w:r>
        <w:rPr>
          <w:rFonts w:ascii="Times New Roman" w:eastAsia="Times New Roman"/>
          <w:spacing w:val="-1"/>
        </w:rPr>
        <w:t>D.</w:t>
      </w:r>
      <w:r>
        <w:rPr>
          <w:spacing w:val="-3"/>
          <w:sz w:val="20"/>
        </w:rPr>
        <w:t>镜</w:t>
      </w:r>
      <w:r>
        <w:rPr>
          <w:sz w:val="20"/>
        </w:rPr>
        <w:t>子</w:t>
      </w:r>
      <w:r>
        <w:rPr>
          <w:spacing w:val="-3"/>
          <w:sz w:val="20"/>
        </w:rPr>
        <w:t>正</w:t>
      </w:r>
      <w:r>
        <w:rPr>
          <w:sz w:val="20"/>
        </w:rPr>
        <w:t>衣冠</w:t>
      </w:r>
    </w:p>
    <w:p w:rsidR="004B3D44" w:rsidRDefault="004B3D44" w:rsidP="004B3D44">
      <w:pPr>
        <w:pStyle w:val="aa"/>
        <w:spacing w:before="2"/>
        <w:rPr>
          <w:sz w:val="18"/>
        </w:rPr>
      </w:pPr>
    </w:p>
    <w:p w:rsidR="004B3D44" w:rsidRDefault="004B3D44" w:rsidP="004B3D44">
      <w:pPr>
        <w:pStyle w:val="ab"/>
        <w:numPr>
          <w:ilvl w:val="0"/>
          <w:numId w:val="14"/>
        </w:numPr>
        <w:tabs>
          <w:tab w:val="left" w:pos="555"/>
          <w:tab w:val="left" w:pos="8066"/>
        </w:tabs>
        <w:spacing w:before="88" w:line="400" w:lineRule="auto"/>
        <w:ind w:left="643" w:right="708" w:hanging="526"/>
        <w:rPr>
          <w:rFonts w:ascii="Times New Roman" w:eastAsia="Times New Roman"/>
          <w:sz w:val="21"/>
        </w:rPr>
      </w:pPr>
      <w:r>
        <w:rPr>
          <w:rFonts w:ascii="Times New Roman" w:eastAsia="Times New Roman"/>
          <w:spacing w:val="-3"/>
          <w:w w:val="105"/>
          <w:sz w:val="21"/>
        </w:rPr>
        <w:t>"</w:t>
      </w:r>
      <w:r>
        <w:rPr>
          <w:w w:val="105"/>
          <w:sz w:val="20"/>
        </w:rPr>
        <w:t>二十四</w:t>
      </w:r>
      <w:r>
        <w:rPr>
          <w:spacing w:val="-3"/>
          <w:w w:val="105"/>
          <w:sz w:val="20"/>
        </w:rPr>
        <w:t>节</w:t>
      </w:r>
      <w:r>
        <w:rPr>
          <w:w w:val="105"/>
          <w:sz w:val="20"/>
        </w:rPr>
        <w:t>气</w:t>
      </w:r>
      <w:r>
        <w:rPr>
          <w:rFonts w:ascii="Times New Roman" w:eastAsia="Times New Roman"/>
          <w:spacing w:val="-3"/>
          <w:w w:val="105"/>
          <w:sz w:val="21"/>
        </w:rPr>
        <w:t>"</w:t>
      </w:r>
      <w:r>
        <w:rPr>
          <w:w w:val="105"/>
          <w:sz w:val="20"/>
        </w:rPr>
        <w:t>是</w:t>
      </w:r>
      <w:r>
        <w:rPr>
          <w:spacing w:val="-3"/>
          <w:w w:val="105"/>
          <w:sz w:val="20"/>
        </w:rPr>
        <w:t>中</w:t>
      </w:r>
      <w:r>
        <w:rPr>
          <w:w w:val="105"/>
          <w:sz w:val="20"/>
        </w:rPr>
        <w:t>华民</w:t>
      </w:r>
      <w:r>
        <w:rPr>
          <w:spacing w:val="-3"/>
          <w:w w:val="105"/>
          <w:sz w:val="20"/>
        </w:rPr>
        <w:t>族</w:t>
      </w:r>
      <w:r>
        <w:rPr>
          <w:w w:val="105"/>
          <w:sz w:val="20"/>
        </w:rPr>
        <w:t>农耕</w:t>
      </w:r>
      <w:r>
        <w:rPr>
          <w:spacing w:val="-3"/>
          <w:w w:val="105"/>
          <w:sz w:val="20"/>
        </w:rPr>
        <w:t>文</w:t>
      </w:r>
      <w:r>
        <w:rPr>
          <w:w w:val="105"/>
          <w:sz w:val="20"/>
        </w:rPr>
        <w:t>明</w:t>
      </w:r>
      <w:r>
        <w:rPr>
          <w:spacing w:val="-3"/>
          <w:w w:val="105"/>
          <w:sz w:val="20"/>
        </w:rPr>
        <w:t>长</w:t>
      </w:r>
      <w:r>
        <w:rPr>
          <w:w w:val="105"/>
          <w:sz w:val="20"/>
        </w:rPr>
        <w:t>期</w:t>
      </w:r>
      <w:r>
        <w:rPr>
          <w:spacing w:val="-3"/>
          <w:w w:val="105"/>
          <w:sz w:val="20"/>
        </w:rPr>
        <w:t>经</w:t>
      </w:r>
      <w:r>
        <w:rPr>
          <w:w w:val="105"/>
          <w:sz w:val="20"/>
        </w:rPr>
        <w:t>验</w:t>
      </w:r>
      <w:r>
        <w:rPr>
          <w:spacing w:val="-3"/>
          <w:w w:val="105"/>
          <w:sz w:val="20"/>
        </w:rPr>
        <w:t>的</w:t>
      </w:r>
      <w:r>
        <w:rPr>
          <w:w w:val="105"/>
          <w:sz w:val="20"/>
        </w:rPr>
        <w:t>积</w:t>
      </w:r>
      <w:r>
        <w:rPr>
          <w:spacing w:val="-3"/>
          <w:w w:val="105"/>
          <w:sz w:val="20"/>
        </w:rPr>
        <w:t>累</w:t>
      </w:r>
      <w:r>
        <w:rPr>
          <w:w w:val="105"/>
          <w:sz w:val="20"/>
        </w:rPr>
        <w:t>和智</w:t>
      </w:r>
      <w:r>
        <w:rPr>
          <w:spacing w:val="-3"/>
          <w:w w:val="105"/>
          <w:sz w:val="20"/>
        </w:rPr>
        <w:t>慧</w:t>
      </w:r>
      <w:r>
        <w:rPr>
          <w:w w:val="105"/>
          <w:sz w:val="20"/>
        </w:rPr>
        <w:t>的</w:t>
      </w:r>
      <w:r>
        <w:rPr>
          <w:spacing w:val="-3"/>
          <w:w w:val="105"/>
          <w:sz w:val="20"/>
        </w:rPr>
        <w:t>结</w:t>
      </w:r>
      <w:r>
        <w:rPr>
          <w:w w:val="105"/>
          <w:sz w:val="20"/>
        </w:rPr>
        <w:t>晶</w:t>
      </w:r>
      <w:r>
        <w:rPr>
          <w:spacing w:val="-99"/>
          <w:w w:val="105"/>
          <w:sz w:val="20"/>
        </w:rPr>
        <w:t>，</w:t>
      </w:r>
      <w:r>
        <w:rPr>
          <w:w w:val="105"/>
          <w:sz w:val="20"/>
        </w:rPr>
        <w:t>已</w:t>
      </w:r>
      <w:r>
        <w:rPr>
          <w:spacing w:val="-3"/>
          <w:w w:val="105"/>
          <w:sz w:val="20"/>
        </w:rPr>
        <w:t>被</w:t>
      </w:r>
      <w:r>
        <w:rPr>
          <w:w w:val="105"/>
          <w:sz w:val="20"/>
        </w:rPr>
        <w:t>列</w:t>
      </w:r>
      <w:r>
        <w:rPr>
          <w:spacing w:val="-3"/>
          <w:w w:val="105"/>
          <w:sz w:val="20"/>
        </w:rPr>
        <w:t>入联</w:t>
      </w:r>
      <w:r>
        <w:rPr>
          <w:w w:val="105"/>
          <w:sz w:val="20"/>
        </w:rPr>
        <w:t>合教</w:t>
      </w:r>
      <w:r>
        <w:rPr>
          <w:spacing w:val="-3"/>
          <w:w w:val="105"/>
          <w:sz w:val="20"/>
        </w:rPr>
        <w:t>科</w:t>
      </w:r>
      <w:r>
        <w:rPr>
          <w:w w:val="105"/>
          <w:sz w:val="20"/>
        </w:rPr>
        <w:t>文</w:t>
      </w:r>
      <w:r>
        <w:rPr>
          <w:spacing w:val="-3"/>
          <w:w w:val="105"/>
          <w:sz w:val="20"/>
        </w:rPr>
        <w:t>组</w:t>
      </w:r>
      <w:r>
        <w:rPr>
          <w:w w:val="105"/>
          <w:sz w:val="20"/>
        </w:rPr>
        <w:t>织</w:t>
      </w:r>
      <w:r>
        <w:rPr>
          <w:spacing w:val="-3"/>
          <w:w w:val="105"/>
          <w:sz w:val="20"/>
        </w:rPr>
        <w:t>人类非物</w:t>
      </w:r>
      <w:r>
        <w:rPr>
          <w:w w:val="105"/>
          <w:sz w:val="20"/>
        </w:rPr>
        <w:t>质文</w:t>
      </w:r>
      <w:r>
        <w:rPr>
          <w:spacing w:val="-3"/>
          <w:w w:val="105"/>
          <w:sz w:val="20"/>
        </w:rPr>
        <w:t>化</w:t>
      </w:r>
      <w:r>
        <w:rPr>
          <w:w w:val="105"/>
          <w:sz w:val="20"/>
        </w:rPr>
        <w:t>遗</w:t>
      </w:r>
      <w:r>
        <w:rPr>
          <w:spacing w:val="-3"/>
          <w:w w:val="105"/>
          <w:sz w:val="20"/>
        </w:rPr>
        <w:t>产</w:t>
      </w:r>
      <w:r>
        <w:rPr>
          <w:w w:val="105"/>
          <w:sz w:val="20"/>
        </w:rPr>
        <w:t>名</w:t>
      </w:r>
      <w:r>
        <w:rPr>
          <w:spacing w:val="-3"/>
          <w:w w:val="105"/>
          <w:sz w:val="20"/>
        </w:rPr>
        <w:t>录</w:t>
      </w:r>
      <w:r>
        <w:rPr>
          <w:w w:val="105"/>
          <w:sz w:val="20"/>
        </w:rPr>
        <w:t>。</w:t>
      </w:r>
      <w:r>
        <w:rPr>
          <w:spacing w:val="-3"/>
          <w:w w:val="105"/>
          <w:sz w:val="20"/>
        </w:rPr>
        <w:t>下列</w:t>
      </w:r>
      <w:r>
        <w:rPr>
          <w:w w:val="105"/>
          <w:sz w:val="20"/>
        </w:rPr>
        <w:t>节气</w:t>
      </w:r>
      <w:r>
        <w:rPr>
          <w:spacing w:val="-3"/>
          <w:w w:val="105"/>
          <w:sz w:val="20"/>
        </w:rPr>
        <w:t>涉</w:t>
      </w:r>
      <w:r>
        <w:rPr>
          <w:w w:val="105"/>
          <w:sz w:val="20"/>
        </w:rPr>
        <w:t>及</w:t>
      </w:r>
      <w:r>
        <w:rPr>
          <w:spacing w:val="-3"/>
          <w:w w:val="105"/>
          <w:sz w:val="20"/>
        </w:rPr>
        <w:t>的</w:t>
      </w:r>
      <w:r>
        <w:rPr>
          <w:w w:val="105"/>
          <w:sz w:val="20"/>
        </w:rPr>
        <w:t>物</w:t>
      </w:r>
      <w:r>
        <w:rPr>
          <w:spacing w:val="-3"/>
          <w:w w:val="105"/>
          <w:sz w:val="20"/>
        </w:rPr>
        <w:t>态</w:t>
      </w:r>
      <w:r>
        <w:rPr>
          <w:w w:val="105"/>
          <w:sz w:val="20"/>
        </w:rPr>
        <w:t>变</w:t>
      </w:r>
      <w:r>
        <w:rPr>
          <w:spacing w:val="-3"/>
          <w:w w:val="105"/>
          <w:sz w:val="20"/>
        </w:rPr>
        <w:t>化</w:t>
      </w:r>
      <w:r>
        <w:rPr>
          <w:w w:val="105"/>
          <w:sz w:val="20"/>
        </w:rPr>
        <w:t>及</w:t>
      </w:r>
      <w:r>
        <w:rPr>
          <w:spacing w:val="-3"/>
          <w:w w:val="105"/>
          <w:sz w:val="20"/>
        </w:rPr>
        <w:t>吸</w:t>
      </w:r>
      <w:r>
        <w:rPr>
          <w:w w:val="105"/>
          <w:sz w:val="20"/>
        </w:rPr>
        <w:t>、放</w:t>
      </w:r>
      <w:r>
        <w:rPr>
          <w:spacing w:val="-3"/>
          <w:w w:val="105"/>
          <w:sz w:val="20"/>
        </w:rPr>
        <w:t>热</w:t>
      </w:r>
      <w:r>
        <w:rPr>
          <w:w w:val="105"/>
          <w:sz w:val="20"/>
        </w:rPr>
        <w:t>情</w:t>
      </w:r>
      <w:r>
        <w:rPr>
          <w:spacing w:val="-3"/>
          <w:w w:val="105"/>
          <w:sz w:val="20"/>
        </w:rPr>
        <w:t>况</w:t>
      </w:r>
      <w:r>
        <w:rPr>
          <w:w w:val="105"/>
          <w:sz w:val="20"/>
        </w:rPr>
        <w:t>，</w:t>
      </w:r>
      <w:r>
        <w:rPr>
          <w:spacing w:val="-3"/>
          <w:w w:val="105"/>
          <w:sz w:val="20"/>
        </w:rPr>
        <w:t>说</w:t>
      </w:r>
      <w:r>
        <w:rPr>
          <w:w w:val="105"/>
          <w:sz w:val="20"/>
        </w:rPr>
        <w:t>法</w:t>
      </w:r>
      <w:r>
        <w:rPr>
          <w:spacing w:val="-3"/>
          <w:w w:val="105"/>
          <w:sz w:val="20"/>
        </w:rPr>
        <w:t>正</w:t>
      </w:r>
      <w:r>
        <w:rPr>
          <w:w w:val="105"/>
          <w:sz w:val="20"/>
        </w:rPr>
        <w:t>确</w:t>
      </w:r>
      <w:r>
        <w:rPr>
          <w:spacing w:val="-3"/>
          <w:w w:val="105"/>
          <w:sz w:val="20"/>
        </w:rPr>
        <w:t>的</w:t>
      </w:r>
      <w:r>
        <w:rPr>
          <w:w w:val="105"/>
          <w:sz w:val="20"/>
        </w:rPr>
        <w:t xml:space="preserve">是 </w:t>
      </w:r>
      <w:r>
        <w:rPr>
          <w:spacing w:val="5"/>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tabs>
          <w:tab w:val="left" w:pos="5428"/>
        </w:tabs>
        <w:spacing w:before="2"/>
        <w:ind w:left="643"/>
        <w:rPr>
          <w:sz w:val="20"/>
        </w:rPr>
      </w:pPr>
      <w:r>
        <w:rPr>
          <w:rFonts w:ascii="Times New Roman" w:eastAsia="Times New Roman"/>
          <w:w w:val="105"/>
        </w:rPr>
        <w:t>A."</w:t>
      </w:r>
      <w:r>
        <w:rPr>
          <w:w w:val="105"/>
          <w:sz w:val="20"/>
        </w:rPr>
        <w:t>白露</w:t>
      </w:r>
      <w:r>
        <w:rPr>
          <w:rFonts w:ascii="Times New Roman" w:eastAsia="Times New Roman"/>
          <w:spacing w:val="-3"/>
          <w:w w:val="105"/>
        </w:rPr>
        <w:t>"</w:t>
      </w:r>
      <w:r>
        <w:rPr>
          <w:w w:val="105"/>
          <w:sz w:val="20"/>
        </w:rPr>
        <w:t>节</w:t>
      </w:r>
      <w:r>
        <w:rPr>
          <w:spacing w:val="-3"/>
          <w:w w:val="105"/>
          <w:sz w:val="20"/>
        </w:rPr>
        <w:t>气</w:t>
      </w:r>
      <w:r>
        <w:rPr>
          <w:w w:val="105"/>
          <w:sz w:val="20"/>
        </w:rPr>
        <w:t>，</w:t>
      </w:r>
      <w:r>
        <w:rPr>
          <w:spacing w:val="-3"/>
          <w:w w:val="105"/>
          <w:sz w:val="20"/>
        </w:rPr>
        <w:t>露</w:t>
      </w:r>
      <w:r>
        <w:rPr>
          <w:w w:val="105"/>
          <w:sz w:val="20"/>
        </w:rPr>
        <w:t>的</w:t>
      </w:r>
      <w:r>
        <w:rPr>
          <w:spacing w:val="-3"/>
          <w:w w:val="105"/>
          <w:sz w:val="20"/>
        </w:rPr>
        <w:t>形成</w:t>
      </w:r>
      <w:r>
        <w:rPr>
          <w:w w:val="105"/>
          <w:sz w:val="20"/>
        </w:rPr>
        <w:t>是升</w:t>
      </w:r>
      <w:r>
        <w:rPr>
          <w:spacing w:val="-3"/>
          <w:w w:val="105"/>
          <w:sz w:val="20"/>
        </w:rPr>
        <w:t>华</w:t>
      </w:r>
      <w:r>
        <w:rPr>
          <w:w w:val="105"/>
          <w:sz w:val="20"/>
        </w:rPr>
        <w:t>现象</w:t>
      </w:r>
      <w:r>
        <w:rPr>
          <w:w w:val="105"/>
          <w:sz w:val="20"/>
        </w:rPr>
        <w:tab/>
      </w:r>
      <w:r>
        <w:rPr>
          <w:rFonts w:ascii="Times New Roman" w:eastAsia="Times New Roman"/>
          <w:spacing w:val="-1"/>
          <w:w w:val="105"/>
        </w:rPr>
        <w:t>B."</w:t>
      </w:r>
      <w:r>
        <w:rPr>
          <w:spacing w:val="-1"/>
          <w:w w:val="105"/>
          <w:sz w:val="20"/>
        </w:rPr>
        <w:t>寒露</w:t>
      </w:r>
      <w:r>
        <w:rPr>
          <w:rFonts w:ascii="Times New Roman" w:eastAsia="Times New Roman"/>
          <w:spacing w:val="-3"/>
          <w:w w:val="105"/>
        </w:rPr>
        <w:t>"</w:t>
      </w:r>
      <w:r>
        <w:rPr>
          <w:spacing w:val="-3"/>
          <w:w w:val="105"/>
          <w:sz w:val="20"/>
        </w:rPr>
        <w:t>节</w:t>
      </w:r>
      <w:r>
        <w:rPr>
          <w:spacing w:val="-1"/>
          <w:w w:val="105"/>
          <w:sz w:val="20"/>
        </w:rPr>
        <w:t>气</w:t>
      </w:r>
      <w:r>
        <w:rPr>
          <w:spacing w:val="-3"/>
          <w:w w:val="105"/>
          <w:sz w:val="20"/>
        </w:rPr>
        <w:t>，</w:t>
      </w:r>
      <w:r>
        <w:rPr>
          <w:spacing w:val="-1"/>
          <w:w w:val="105"/>
          <w:sz w:val="20"/>
        </w:rPr>
        <w:t>露</w:t>
      </w:r>
      <w:r>
        <w:rPr>
          <w:spacing w:val="-3"/>
          <w:w w:val="105"/>
          <w:sz w:val="20"/>
        </w:rPr>
        <w:t>的</w:t>
      </w:r>
      <w:r>
        <w:rPr>
          <w:spacing w:val="-1"/>
          <w:w w:val="105"/>
          <w:sz w:val="20"/>
        </w:rPr>
        <w:t>形</w:t>
      </w:r>
      <w:r>
        <w:rPr>
          <w:spacing w:val="-3"/>
          <w:w w:val="105"/>
          <w:sz w:val="20"/>
        </w:rPr>
        <w:t>成</w:t>
      </w:r>
      <w:r>
        <w:rPr>
          <w:spacing w:val="-1"/>
          <w:w w:val="105"/>
          <w:sz w:val="20"/>
        </w:rPr>
        <w:t>要吸</w:t>
      </w:r>
      <w:r>
        <w:rPr>
          <w:spacing w:val="-3"/>
          <w:w w:val="105"/>
          <w:sz w:val="20"/>
        </w:rPr>
        <w:t>收</w:t>
      </w:r>
      <w:r>
        <w:rPr>
          <w:w w:val="105"/>
          <w:sz w:val="20"/>
        </w:rPr>
        <w:t>热量</w:t>
      </w:r>
    </w:p>
    <w:p w:rsidR="004B3D44" w:rsidRDefault="004B3D44" w:rsidP="004B3D44">
      <w:pPr>
        <w:tabs>
          <w:tab w:val="left" w:pos="5416"/>
        </w:tabs>
        <w:spacing w:before="189"/>
        <w:ind w:left="643"/>
        <w:rPr>
          <w:sz w:val="20"/>
        </w:rPr>
      </w:pPr>
      <w:r>
        <w:rPr>
          <w:rFonts w:ascii="Times New Roman" w:eastAsia="Times New Roman"/>
          <w:w w:val="105"/>
        </w:rPr>
        <w:t>C."</w:t>
      </w:r>
      <w:r>
        <w:rPr>
          <w:w w:val="105"/>
          <w:sz w:val="20"/>
        </w:rPr>
        <w:t>霜降</w:t>
      </w:r>
      <w:r>
        <w:rPr>
          <w:rFonts w:ascii="Times New Roman" w:eastAsia="Times New Roman"/>
          <w:spacing w:val="-3"/>
          <w:w w:val="105"/>
        </w:rPr>
        <w:t>"</w:t>
      </w:r>
      <w:r>
        <w:rPr>
          <w:w w:val="105"/>
          <w:sz w:val="20"/>
        </w:rPr>
        <w:t>节</w:t>
      </w:r>
      <w:r>
        <w:rPr>
          <w:spacing w:val="-3"/>
          <w:w w:val="105"/>
          <w:sz w:val="20"/>
        </w:rPr>
        <w:t>气</w:t>
      </w:r>
      <w:r>
        <w:rPr>
          <w:w w:val="105"/>
          <w:sz w:val="20"/>
        </w:rPr>
        <w:t>，</w:t>
      </w:r>
      <w:r>
        <w:rPr>
          <w:spacing w:val="-3"/>
          <w:w w:val="105"/>
          <w:sz w:val="20"/>
        </w:rPr>
        <w:t>霜</w:t>
      </w:r>
      <w:r>
        <w:rPr>
          <w:w w:val="105"/>
          <w:sz w:val="20"/>
        </w:rPr>
        <w:t>的</w:t>
      </w:r>
      <w:r>
        <w:rPr>
          <w:spacing w:val="-3"/>
          <w:w w:val="105"/>
          <w:sz w:val="20"/>
        </w:rPr>
        <w:t>形成</w:t>
      </w:r>
      <w:r>
        <w:rPr>
          <w:w w:val="105"/>
          <w:sz w:val="20"/>
        </w:rPr>
        <w:t>是凝</w:t>
      </w:r>
      <w:r>
        <w:rPr>
          <w:spacing w:val="-3"/>
          <w:w w:val="105"/>
          <w:sz w:val="20"/>
        </w:rPr>
        <w:t>华</w:t>
      </w:r>
      <w:r>
        <w:rPr>
          <w:w w:val="105"/>
          <w:sz w:val="20"/>
        </w:rPr>
        <w:t>现象</w:t>
      </w:r>
      <w:r>
        <w:rPr>
          <w:w w:val="105"/>
          <w:sz w:val="20"/>
        </w:rPr>
        <w:tab/>
      </w:r>
      <w:r>
        <w:rPr>
          <w:rFonts w:ascii="Times New Roman" w:eastAsia="Times New Roman"/>
          <w:spacing w:val="-1"/>
          <w:w w:val="105"/>
        </w:rPr>
        <w:t>D."</w:t>
      </w:r>
      <w:r>
        <w:rPr>
          <w:spacing w:val="-1"/>
          <w:w w:val="105"/>
          <w:sz w:val="20"/>
        </w:rPr>
        <w:t>大雪</w:t>
      </w:r>
      <w:r>
        <w:rPr>
          <w:rFonts w:ascii="Times New Roman" w:eastAsia="Times New Roman"/>
          <w:spacing w:val="-3"/>
          <w:w w:val="105"/>
        </w:rPr>
        <w:t>"</w:t>
      </w:r>
      <w:r>
        <w:rPr>
          <w:spacing w:val="-3"/>
          <w:w w:val="105"/>
          <w:sz w:val="20"/>
        </w:rPr>
        <w:t>节</w:t>
      </w:r>
      <w:r>
        <w:rPr>
          <w:spacing w:val="-1"/>
          <w:w w:val="105"/>
          <w:sz w:val="20"/>
        </w:rPr>
        <w:t>气</w:t>
      </w:r>
      <w:r>
        <w:rPr>
          <w:spacing w:val="-3"/>
          <w:w w:val="105"/>
          <w:sz w:val="20"/>
        </w:rPr>
        <w:t>，</w:t>
      </w:r>
      <w:r>
        <w:rPr>
          <w:spacing w:val="-1"/>
          <w:w w:val="105"/>
          <w:sz w:val="20"/>
        </w:rPr>
        <w:t>雪</w:t>
      </w:r>
      <w:r>
        <w:rPr>
          <w:spacing w:val="-3"/>
          <w:w w:val="105"/>
          <w:sz w:val="20"/>
        </w:rPr>
        <w:t>的</w:t>
      </w:r>
      <w:r>
        <w:rPr>
          <w:spacing w:val="-1"/>
          <w:w w:val="105"/>
          <w:sz w:val="20"/>
        </w:rPr>
        <w:t>形</w:t>
      </w:r>
      <w:r>
        <w:rPr>
          <w:spacing w:val="-3"/>
          <w:w w:val="105"/>
          <w:sz w:val="20"/>
        </w:rPr>
        <w:t>成</w:t>
      </w:r>
      <w:r>
        <w:rPr>
          <w:spacing w:val="-1"/>
          <w:w w:val="105"/>
          <w:sz w:val="20"/>
        </w:rPr>
        <w:t>要</w:t>
      </w:r>
      <w:r>
        <w:rPr>
          <w:w w:val="105"/>
          <w:sz w:val="20"/>
        </w:rPr>
        <w:t>吸</w:t>
      </w:r>
      <w:r>
        <w:rPr>
          <w:spacing w:val="-3"/>
          <w:w w:val="105"/>
          <w:sz w:val="20"/>
        </w:rPr>
        <w:t>收</w:t>
      </w:r>
      <w:r>
        <w:rPr>
          <w:w w:val="105"/>
          <w:sz w:val="20"/>
        </w:rPr>
        <w:t>热量</w:t>
      </w:r>
    </w:p>
    <w:p w:rsidR="004B3D44" w:rsidRDefault="004B3D44" w:rsidP="004B3D44">
      <w:pPr>
        <w:pStyle w:val="aa"/>
        <w:spacing w:before="10"/>
        <w:rPr>
          <w:sz w:val="29"/>
        </w:rPr>
      </w:pPr>
    </w:p>
    <w:p w:rsidR="004B3D44" w:rsidRDefault="004B3D44" w:rsidP="004B3D44">
      <w:pPr>
        <w:pStyle w:val="ab"/>
        <w:numPr>
          <w:ilvl w:val="0"/>
          <w:numId w:val="14"/>
        </w:numPr>
        <w:tabs>
          <w:tab w:val="left" w:pos="555"/>
          <w:tab w:val="left" w:pos="8795"/>
        </w:tabs>
        <w:spacing w:before="0"/>
        <w:ind w:left="554" w:hanging="438"/>
        <w:rPr>
          <w:rFonts w:ascii="Times New Roman" w:eastAsia="Times New Roman" w:hAnsi="Times New Roman"/>
          <w:sz w:val="21"/>
        </w:rPr>
      </w:pPr>
      <w:r>
        <w:rPr>
          <w:rFonts w:ascii="Times New Roman" w:eastAsia="Times New Roman" w:hAnsi="Times New Roman"/>
          <w:w w:val="105"/>
          <w:sz w:val="21"/>
        </w:rPr>
        <w:t>“</w:t>
      </w:r>
      <w:r>
        <w:rPr>
          <w:w w:val="105"/>
          <w:sz w:val="20"/>
        </w:rPr>
        <w:t>珍</w:t>
      </w:r>
      <w:r>
        <w:rPr>
          <w:spacing w:val="-3"/>
          <w:w w:val="105"/>
          <w:sz w:val="20"/>
        </w:rPr>
        <w:t>爱</w:t>
      </w:r>
      <w:r>
        <w:rPr>
          <w:w w:val="105"/>
          <w:sz w:val="20"/>
        </w:rPr>
        <w:t>生</w:t>
      </w:r>
      <w:r>
        <w:rPr>
          <w:spacing w:val="-3"/>
          <w:w w:val="105"/>
          <w:sz w:val="20"/>
        </w:rPr>
        <w:t>命</w:t>
      </w:r>
      <w:r>
        <w:rPr>
          <w:w w:val="105"/>
          <w:sz w:val="20"/>
        </w:rPr>
        <w:t>，</w:t>
      </w:r>
      <w:r>
        <w:rPr>
          <w:spacing w:val="-3"/>
          <w:w w:val="105"/>
          <w:sz w:val="20"/>
        </w:rPr>
        <w:t>安</w:t>
      </w:r>
      <w:r>
        <w:rPr>
          <w:w w:val="105"/>
          <w:sz w:val="20"/>
        </w:rPr>
        <w:t>全</w:t>
      </w:r>
      <w:r>
        <w:rPr>
          <w:spacing w:val="-3"/>
          <w:w w:val="105"/>
          <w:sz w:val="20"/>
        </w:rPr>
        <w:t>用</w:t>
      </w:r>
      <w:r>
        <w:rPr>
          <w:w w:val="105"/>
          <w:sz w:val="20"/>
        </w:rPr>
        <w:t>电</w:t>
      </w:r>
      <w:r>
        <w:rPr>
          <w:rFonts w:ascii="Times New Roman" w:eastAsia="Times New Roman" w:hAnsi="Times New Roman"/>
          <w:w w:val="105"/>
          <w:sz w:val="21"/>
        </w:rPr>
        <w:t>”</w:t>
      </w:r>
      <w:r>
        <w:rPr>
          <w:spacing w:val="-3"/>
          <w:w w:val="105"/>
          <w:sz w:val="20"/>
        </w:rPr>
        <w:t>是</w:t>
      </w:r>
      <w:r>
        <w:rPr>
          <w:w w:val="105"/>
          <w:sz w:val="20"/>
        </w:rPr>
        <w:t>公民</w:t>
      </w:r>
      <w:r>
        <w:rPr>
          <w:spacing w:val="-3"/>
          <w:w w:val="105"/>
          <w:sz w:val="20"/>
        </w:rPr>
        <w:t>应</w:t>
      </w:r>
      <w:r>
        <w:rPr>
          <w:w w:val="105"/>
          <w:sz w:val="20"/>
        </w:rPr>
        <w:t>有</w:t>
      </w:r>
      <w:r>
        <w:rPr>
          <w:spacing w:val="-3"/>
          <w:w w:val="105"/>
          <w:sz w:val="20"/>
        </w:rPr>
        <w:t>的</w:t>
      </w:r>
      <w:r>
        <w:rPr>
          <w:w w:val="105"/>
          <w:sz w:val="20"/>
        </w:rPr>
        <w:t>安</w:t>
      </w:r>
      <w:r>
        <w:rPr>
          <w:spacing w:val="-3"/>
          <w:w w:val="105"/>
          <w:sz w:val="20"/>
        </w:rPr>
        <w:t>全</w:t>
      </w:r>
      <w:r>
        <w:rPr>
          <w:w w:val="105"/>
          <w:sz w:val="20"/>
        </w:rPr>
        <w:t>意</w:t>
      </w:r>
      <w:r>
        <w:rPr>
          <w:spacing w:val="-3"/>
          <w:w w:val="105"/>
          <w:sz w:val="20"/>
        </w:rPr>
        <w:t>识</w:t>
      </w:r>
      <w:r>
        <w:rPr>
          <w:w w:val="105"/>
          <w:sz w:val="20"/>
        </w:rPr>
        <w:t>。</w:t>
      </w:r>
      <w:r>
        <w:rPr>
          <w:spacing w:val="-3"/>
          <w:w w:val="105"/>
          <w:sz w:val="20"/>
        </w:rPr>
        <w:t>关</w:t>
      </w:r>
      <w:r>
        <w:rPr>
          <w:w w:val="105"/>
          <w:sz w:val="20"/>
        </w:rPr>
        <w:t>于安</w:t>
      </w:r>
      <w:r>
        <w:rPr>
          <w:spacing w:val="-3"/>
          <w:w w:val="105"/>
          <w:sz w:val="20"/>
        </w:rPr>
        <w:t>全</w:t>
      </w:r>
      <w:r>
        <w:rPr>
          <w:w w:val="105"/>
          <w:sz w:val="20"/>
        </w:rPr>
        <w:t>用</w:t>
      </w:r>
      <w:r>
        <w:rPr>
          <w:spacing w:val="-3"/>
          <w:w w:val="105"/>
          <w:sz w:val="20"/>
        </w:rPr>
        <w:t>电</w:t>
      </w:r>
      <w:r>
        <w:rPr>
          <w:w w:val="105"/>
          <w:sz w:val="20"/>
        </w:rPr>
        <w:t>，</w:t>
      </w:r>
      <w:r>
        <w:rPr>
          <w:spacing w:val="-3"/>
          <w:w w:val="105"/>
          <w:sz w:val="20"/>
        </w:rPr>
        <w:t>下</w:t>
      </w:r>
      <w:r>
        <w:rPr>
          <w:w w:val="105"/>
          <w:sz w:val="20"/>
        </w:rPr>
        <w:t>列</w:t>
      </w:r>
      <w:r>
        <w:rPr>
          <w:spacing w:val="-3"/>
          <w:w w:val="105"/>
          <w:sz w:val="20"/>
        </w:rPr>
        <w:t>做</w:t>
      </w:r>
      <w:r>
        <w:rPr>
          <w:w w:val="105"/>
          <w:sz w:val="20"/>
        </w:rPr>
        <w:t>法</w:t>
      </w:r>
      <w:r>
        <w:rPr>
          <w:spacing w:val="-3"/>
          <w:w w:val="105"/>
          <w:sz w:val="20"/>
        </w:rPr>
        <w:t>正</w:t>
      </w:r>
      <w:r>
        <w:rPr>
          <w:w w:val="105"/>
          <w:sz w:val="20"/>
        </w:rPr>
        <w:t xml:space="preserve">确的是 </w:t>
      </w:r>
      <w:r>
        <w:rPr>
          <w:spacing w:val="5"/>
          <w:w w:val="105"/>
          <w:sz w:val="20"/>
        </w:rPr>
        <w:t xml:space="preserve"> </w:t>
      </w:r>
      <w:r>
        <w:rPr>
          <w:rFonts w:ascii="Times New Roman" w:eastAsia="Times New Roman" w:hAnsi="Times New Roman"/>
          <w:w w:val="105"/>
          <w:sz w:val="21"/>
        </w:rPr>
        <w:t>(</w:t>
      </w:r>
      <w:r>
        <w:rPr>
          <w:rFonts w:ascii="Times New Roman" w:eastAsia="Times New Roman" w:hAnsi="Times New Roman"/>
          <w:w w:val="105"/>
          <w:sz w:val="21"/>
        </w:rPr>
        <w:tab/>
        <w:t>)</w:t>
      </w:r>
    </w:p>
    <w:p w:rsidR="004B3D44" w:rsidRDefault="004B3D44" w:rsidP="004B3D44">
      <w:pPr>
        <w:pStyle w:val="aa"/>
        <w:spacing w:before="7"/>
        <w:rPr>
          <w:rFonts w:ascii="Times New Roman"/>
          <w:sz w:val="13"/>
        </w:rPr>
      </w:pPr>
      <w:r>
        <w:rPr>
          <w:noProof/>
          <w:lang w:val="en-US" w:bidi="ar-SA"/>
        </w:rPr>
        <w:drawing>
          <wp:anchor distT="0" distB="0" distL="0" distR="0" simplePos="0" relativeHeight="251659264" behindDoc="0" locked="0" layoutInCell="1" allowOverlap="1" wp14:anchorId="6D03A961" wp14:editId="4085EE11">
            <wp:simplePos x="0" y="0"/>
            <wp:positionH relativeFrom="page">
              <wp:posOffset>1003300</wp:posOffset>
            </wp:positionH>
            <wp:positionV relativeFrom="paragraph">
              <wp:posOffset>124460</wp:posOffset>
            </wp:positionV>
            <wp:extent cx="5690870" cy="6445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24632" name="image3.jpeg"/>
                    <pic:cNvPicPr>
                      <a:picLocks noChangeAspect="1"/>
                    </pic:cNvPicPr>
                  </pic:nvPicPr>
                  <pic:blipFill>
                    <a:blip r:embed="rId10" cstate="print"/>
                    <a:stretch>
                      <a:fillRect/>
                    </a:stretch>
                  </pic:blipFill>
                  <pic:spPr>
                    <a:xfrm>
                      <a:off x="0" y="0"/>
                      <a:ext cx="5690690" cy="644271"/>
                    </a:xfrm>
                    <a:prstGeom prst="rect">
                      <a:avLst/>
                    </a:prstGeom>
                  </pic:spPr>
                </pic:pic>
              </a:graphicData>
            </a:graphic>
          </wp:anchor>
        </w:drawing>
      </w:r>
    </w:p>
    <w:p w:rsidR="004B3D44" w:rsidRDefault="004B3D44" w:rsidP="004B3D44">
      <w:pPr>
        <w:pStyle w:val="aa"/>
        <w:tabs>
          <w:tab w:val="left" w:pos="3040"/>
          <w:tab w:val="left" w:pos="3254"/>
          <w:tab w:val="left" w:pos="5858"/>
          <w:tab w:val="left" w:pos="6091"/>
          <w:tab w:val="left" w:pos="8150"/>
          <w:tab w:val="left" w:pos="8399"/>
        </w:tabs>
        <w:spacing w:before="16" w:line="460" w:lineRule="atLeast"/>
        <w:ind w:left="839" w:right="750" w:hanging="209"/>
      </w:pPr>
      <w:r>
        <w:rPr>
          <w:rFonts w:ascii="Times New Roman" w:eastAsia="Times New Roman"/>
          <w:w w:val="105"/>
        </w:rPr>
        <w:t>A.</w:t>
      </w:r>
      <w:r>
        <w:rPr>
          <w:spacing w:val="-3"/>
          <w:w w:val="105"/>
        </w:rPr>
        <w:t>可</w:t>
      </w:r>
      <w:r>
        <w:rPr>
          <w:w w:val="105"/>
        </w:rPr>
        <w:t>以</w:t>
      </w:r>
      <w:r>
        <w:rPr>
          <w:spacing w:val="-3"/>
          <w:w w:val="105"/>
        </w:rPr>
        <w:t>在</w:t>
      </w:r>
      <w:r>
        <w:rPr>
          <w:w w:val="105"/>
        </w:rPr>
        <w:t>电</w:t>
      </w:r>
      <w:r>
        <w:rPr>
          <w:spacing w:val="-3"/>
          <w:w w:val="105"/>
        </w:rPr>
        <w:t>线</w:t>
      </w:r>
      <w:r>
        <w:rPr>
          <w:w w:val="105"/>
        </w:rPr>
        <w:t>上</w:t>
      </w:r>
      <w:r>
        <w:rPr>
          <w:w w:val="105"/>
        </w:rPr>
        <w:tab/>
      </w:r>
      <w:r>
        <w:rPr>
          <w:rFonts w:ascii="Times New Roman" w:eastAsia="Times New Roman"/>
          <w:w w:val="105"/>
        </w:rPr>
        <w:t>B.</w:t>
      </w:r>
      <w:r>
        <w:rPr>
          <w:spacing w:val="-3"/>
          <w:w w:val="105"/>
        </w:rPr>
        <w:t>使</w:t>
      </w:r>
      <w:r>
        <w:rPr>
          <w:w w:val="105"/>
        </w:rPr>
        <w:t>用</w:t>
      </w:r>
      <w:r>
        <w:rPr>
          <w:spacing w:val="-3"/>
          <w:w w:val="105"/>
        </w:rPr>
        <w:t>试</w:t>
      </w:r>
      <w:r>
        <w:rPr>
          <w:w w:val="105"/>
        </w:rPr>
        <w:t>电</w:t>
      </w:r>
      <w:r>
        <w:rPr>
          <w:spacing w:val="-3"/>
          <w:w w:val="105"/>
        </w:rPr>
        <w:t>笔</w:t>
      </w:r>
      <w:r>
        <w:rPr>
          <w:w w:val="105"/>
        </w:rPr>
        <w:t>时</w:t>
      </w:r>
      <w:r>
        <w:rPr>
          <w:spacing w:val="-3"/>
          <w:w w:val="105"/>
        </w:rPr>
        <w:t>，</w:t>
      </w:r>
      <w:r>
        <w:rPr>
          <w:w w:val="105"/>
        </w:rPr>
        <w:t>手要</w:t>
      </w:r>
      <w:r>
        <w:rPr>
          <w:w w:val="105"/>
        </w:rPr>
        <w:tab/>
      </w:r>
      <w:r>
        <w:rPr>
          <w:rFonts w:ascii="Times New Roman" w:eastAsia="Times New Roman"/>
          <w:w w:val="105"/>
        </w:rPr>
        <w:t>C.</w:t>
      </w:r>
      <w:r>
        <w:rPr>
          <w:spacing w:val="-3"/>
          <w:w w:val="105"/>
        </w:rPr>
        <w:t>可</w:t>
      </w:r>
      <w:r>
        <w:rPr>
          <w:w w:val="105"/>
        </w:rPr>
        <w:t>以</w:t>
      </w:r>
      <w:r>
        <w:rPr>
          <w:spacing w:val="-3"/>
          <w:w w:val="105"/>
        </w:rPr>
        <w:t>用</w:t>
      </w:r>
      <w:r>
        <w:rPr>
          <w:w w:val="105"/>
        </w:rPr>
        <w:t>湿手</w:t>
      </w:r>
      <w:r>
        <w:rPr>
          <w:w w:val="105"/>
        </w:rPr>
        <w:tab/>
      </w:r>
      <w:r>
        <w:rPr>
          <w:rFonts w:ascii="Times New Roman" w:eastAsia="Times New Roman"/>
          <w:w w:val="105"/>
        </w:rPr>
        <w:t>D.</w:t>
      </w:r>
      <w:r>
        <w:rPr>
          <w:spacing w:val="-3"/>
          <w:w w:val="105"/>
        </w:rPr>
        <w:t>电</w:t>
      </w:r>
      <w:r>
        <w:rPr>
          <w:w w:val="105"/>
        </w:rPr>
        <w:t>热</w:t>
      </w:r>
      <w:r>
        <w:rPr>
          <w:spacing w:val="-3"/>
          <w:w w:val="105"/>
        </w:rPr>
        <w:t>水</w:t>
      </w:r>
      <w:r>
        <w:rPr>
          <w:w w:val="105"/>
        </w:rPr>
        <w:t>壶</w:t>
      </w:r>
      <w:r>
        <w:rPr>
          <w:spacing w:val="-3"/>
          <w:w w:val="105"/>
        </w:rPr>
        <w:t>的</w:t>
      </w:r>
      <w:r>
        <w:rPr>
          <w:w w:val="105"/>
        </w:rPr>
        <w:t>金</w:t>
      </w:r>
      <w:r>
        <w:rPr>
          <w:spacing w:val="-13"/>
          <w:w w:val="105"/>
        </w:rPr>
        <w:t>属</w:t>
      </w:r>
      <w:r>
        <w:rPr>
          <w:w w:val="105"/>
        </w:rPr>
        <w:t>晾湿</w:t>
      </w:r>
      <w:r>
        <w:rPr>
          <w:spacing w:val="-3"/>
          <w:w w:val="105"/>
        </w:rPr>
        <w:t>衣</w:t>
      </w:r>
      <w:r>
        <w:rPr>
          <w:w w:val="105"/>
        </w:rPr>
        <w:t>服</w:t>
      </w:r>
      <w:r>
        <w:rPr>
          <w:w w:val="105"/>
        </w:rPr>
        <w:tab/>
      </w:r>
      <w:r>
        <w:rPr>
          <w:w w:val="105"/>
        </w:rPr>
        <w:tab/>
        <w:t>接触</w:t>
      </w:r>
      <w:r>
        <w:rPr>
          <w:spacing w:val="-3"/>
          <w:w w:val="105"/>
        </w:rPr>
        <w:t>笔</w:t>
      </w:r>
      <w:r>
        <w:rPr>
          <w:w w:val="105"/>
        </w:rPr>
        <w:t>尖</w:t>
      </w:r>
      <w:r>
        <w:rPr>
          <w:spacing w:val="-3"/>
          <w:w w:val="105"/>
        </w:rPr>
        <w:t>金</w:t>
      </w:r>
      <w:r>
        <w:rPr>
          <w:w w:val="105"/>
        </w:rPr>
        <w:t>属体</w:t>
      </w:r>
      <w:r>
        <w:rPr>
          <w:w w:val="105"/>
        </w:rPr>
        <w:tab/>
      </w:r>
      <w:r>
        <w:rPr>
          <w:w w:val="105"/>
        </w:rPr>
        <w:tab/>
      </w:r>
      <w:r>
        <w:rPr>
          <w:spacing w:val="-3"/>
          <w:w w:val="105"/>
        </w:rPr>
        <w:t>触</w:t>
      </w:r>
      <w:r>
        <w:rPr>
          <w:w w:val="105"/>
        </w:rPr>
        <w:t>摸</w:t>
      </w:r>
      <w:r>
        <w:rPr>
          <w:spacing w:val="-3"/>
          <w:w w:val="105"/>
        </w:rPr>
        <w:t>开</w:t>
      </w:r>
      <w:r>
        <w:rPr>
          <w:w w:val="105"/>
        </w:rPr>
        <w:t>关</w:t>
      </w:r>
      <w:r>
        <w:rPr>
          <w:w w:val="105"/>
        </w:rPr>
        <w:tab/>
      </w:r>
      <w:r>
        <w:rPr>
          <w:w w:val="105"/>
        </w:rPr>
        <w:tab/>
      </w:r>
      <w:r>
        <w:rPr>
          <w:spacing w:val="-3"/>
          <w:w w:val="105"/>
        </w:rPr>
        <w:t>外</w:t>
      </w:r>
      <w:r>
        <w:rPr>
          <w:w w:val="105"/>
        </w:rPr>
        <w:t>壳</w:t>
      </w:r>
      <w:r>
        <w:rPr>
          <w:spacing w:val="-3"/>
          <w:w w:val="105"/>
        </w:rPr>
        <w:t>要</w:t>
      </w:r>
      <w:r>
        <w:rPr>
          <w:w w:val="105"/>
        </w:rPr>
        <w:t>接地</w:t>
      </w:r>
    </w:p>
    <w:p w:rsidR="004B3D44" w:rsidRDefault="004B3D44" w:rsidP="004B3D44">
      <w:pPr>
        <w:pStyle w:val="aa"/>
        <w:spacing w:before="9"/>
      </w:pPr>
    </w:p>
    <w:p w:rsidR="004B3D44" w:rsidRDefault="004B3D44" w:rsidP="004B3D44">
      <w:pPr>
        <w:pStyle w:val="ab"/>
        <w:numPr>
          <w:ilvl w:val="0"/>
          <w:numId w:val="14"/>
        </w:numPr>
        <w:tabs>
          <w:tab w:val="left" w:pos="545"/>
        </w:tabs>
        <w:spacing w:before="0" w:line="400" w:lineRule="auto"/>
        <w:ind w:left="542" w:right="598" w:hanging="425"/>
        <w:rPr>
          <w:sz w:val="20"/>
        </w:rPr>
      </w:pPr>
      <w:r>
        <w:rPr>
          <w:spacing w:val="-6"/>
          <w:w w:val="105"/>
          <w:sz w:val="20"/>
        </w:rPr>
        <w:t xml:space="preserve">小伟妈妈做饭时，不小心把胡椒粉洒在粗粒盐上。小伟急中生智，拿塑料小勺在毛料布上摩擦了几下， </w:t>
      </w:r>
      <w:r>
        <w:rPr>
          <w:spacing w:val="-4"/>
          <w:w w:val="105"/>
          <w:sz w:val="20"/>
        </w:rPr>
        <w:t>然后把小勺靠近胡椒粉，胡椒粉立刻被吸到勺子上，成功将胡椒粉和粗粒盐分开。下列说法正确的是</w:t>
      </w:r>
    </w:p>
    <w:p w:rsidR="004B3D44" w:rsidRDefault="004B3D44" w:rsidP="004B3D44">
      <w:pPr>
        <w:pStyle w:val="1"/>
        <w:tabs>
          <w:tab w:val="left" w:pos="1135"/>
        </w:tabs>
        <w:spacing w:before="3"/>
      </w:pPr>
      <w:r>
        <w:t>(</w:t>
      </w:r>
      <w:r>
        <w:tab/>
        <w:t>)</w:t>
      </w:r>
    </w:p>
    <w:p w:rsidR="004B3D44" w:rsidRDefault="004B3D44" w:rsidP="004B3D44">
      <w:pPr>
        <w:pStyle w:val="aa"/>
        <w:spacing w:before="7"/>
        <w:rPr>
          <w:rFonts w:ascii="Times New Roman"/>
          <w:sz w:val="19"/>
        </w:rPr>
      </w:pPr>
    </w:p>
    <w:p w:rsidR="004B3D44" w:rsidRDefault="004B3D44" w:rsidP="004B3D44">
      <w:pPr>
        <w:pStyle w:val="aa"/>
        <w:tabs>
          <w:tab w:val="left" w:pos="5246"/>
        </w:tabs>
        <w:ind w:left="631"/>
      </w:pPr>
      <w:r>
        <w:rPr>
          <w:rFonts w:ascii="Times New Roman" w:eastAsia="Times New Roman"/>
          <w:w w:val="105"/>
        </w:rPr>
        <w:t>A.</w:t>
      </w:r>
      <w:r>
        <w:rPr>
          <w:spacing w:val="-3"/>
          <w:w w:val="105"/>
        </w:rPr>
        <w:t>塑</w:t>
      </w:r>
      <w:r>
        <w:rPr>
          <w:w w:val="105"/>
        </w:rPr>
        <w:t>料</w:t>
      </w:r>
      <w:r>
        <w:rPr>
          <w:spacing w:val="-3"/>
          <w:w w:val="105"/>
        </w:rPr>
        <w:t>小</w:t>
      </w:r>
      <w:r>
        <w:rPr>
          <w:w w:val="105"/>
        </w:rPr>
        <w:t>勺</w:t>
      </w:r>
      <w:r>
        <w:rPr>
          <w:spacing w:val="-3"/>
          <w:w w:val="105"/>
        </w:rPr>
        <w:t>能</w:t>
      </w:r>
      <w:r>
        <w:rPr>
          <w:w w:val="105"/>
        </w:rPr>
        <w:t>吸</w:t>
      </w:r>
      <w:r>
        <w:rPr>
          <w:spacing w:val="-3"/>
          <w:w w:val="105"/>
        </w:rPr>
        <w:t>引</w:t>
      </w:r>
      <w:r>
        <w:rPr>
          <w:w w:val="105"/>
        </w:rPr>
        <w:t>胡</w:t>
      </w:r>
      <w:r>
        <w:rPr>
          <w:spacing w:val="-3"/>
          <w:w w:val="105"/>
        </w:rPr>
        <w:t>椒粉</w:t>
      </w:r>
      <w:r>
        <w:rPr>
          <w:w w:val="105"/>
        </w:rPr>
        <w:t>是因</w:t>
      </w:r>
      <w:r>
        <w:rPr>
          <w:spacing w:val="-3"/>
          <w:w w:val="105"/>
        </w:rPr>
        <w:t>为</w:t>
      </w:r>
      <w:r>
        <w:rPr>
          <w:w w:val="105"/>
        </w:rPr>
        <w:t>它</w:t>
      </w:r>
      <w:r>
        <w:rPr>
          <w:spacing w:val="-3"/>
          <w:w w:val="105"/>
        </w:rPr>
        <w:t>带</w:t>
      </w:r>
      <w:r>
        <w:rPr>
          <w:w w:val="105"/>
        </w:rPr>
        <w:t>了电</w:t>
      </w:r>
      <w:r>
        <w:rPr>
          <w:w w:val="105"/>
        </w:rPr>
        <w:tab/>
      </w:r>
      <w:r>
        <w:rPr>
          <w:rFonts w:ascii="Times New Roman" w:eastAsia="Times New Roman"/>
          <w:w w:val="105"/>
        </w:rPr>
        <w:t>B.</w:t>
      </w:r>
      <w:r>
        <w:rPr>
          <w:w w:val="105"/>
        </w:rPr>
        <w:t>若</w:t>
      </w:r>
      <w:r>
        <w:rPr>
          <w:spacing w:val="-3"/>
          <w:w w:val="105"/>
        </w:rPr>
        <w:t>塑</w:t>
      </w:r>
      <w:r>
        <w:rPr>
          <w:w w:val="105"/>
        </w:rPr>
        <w:t>料</w:t>
      </w:r>
      <w:r>
        <w:rPr>
          <w:spacing w:val="-3"/>
          <w:w w:val="105"/>
        </w:rPr>
        <w:t>小</w:t>
      </w:r>
      <w:r>
        <w:rPr>
          <w:w w:val="105"/>
        </w:rPr>
        <w:t>勺</w:t>
      </w:r>
      <w:r>
        <w:rPr>
          <w:spacing w:val="-3"/>
          <w:w w:val="105"/>
        </w:rPr>
        <w:t>带</w:t>
      </w:r>
      <w:r>
        <w:rPr>
          <w:w w:val="105"/>
        </w:rPr>
        <w:t>负</w:t>
      </w:r>
      <w:r>
        <w:rPr>
          <w:spacing w:val="-3"/>
          <w:w w:val="105"/>
        </w:rPr>
        <w:t>电</w:t>
      </w:r>
      <w:r>
        <w:rPr>
          <w:w w:val="105"/>
        </w:rPr>
        <w:t>是</w:t>
      </w:r>
      <w:r>
        <w:rPr>
          <w:spacing w:val="-3"/>
          <w:w w:val="105"/>
        </w:rPr>
        <w:t>因为</w:t>
      </w:r>
      <w:r>
        <w:rPr>
          <w:w w:val="105"/>
        </w:rPr>
        <w:t>它失</w:t>
      </w:r>
      <w:r>
        <w:rPr>
          <w:spacing w:val="-3"/>
          <w:w w:val="105"/>
        </w:rPr>
        <w:t>去</w:t>
      </w:r>
      <w:r>
        <w:rPr>
          <w:w w:val="105"/>
        </w:rPr>
        <w:t>了</w:t>
      </w:r>
      <w:r>
        <w:rPr>
          <w:spacing w:val="-3"/>
          <w:w w:val="105"/>
        </w:rPr>
        <w:t>电</w:t>
      </w:r>
      <w:r>
        <w:rPr>
          <w:w w:val="105"/>
        </w:rPr>
        <w:t>子</w:t>
      </w:r>
    </w:p>
    <w:p w:rsidR="004B3D44" w:rsidRDefault="004B3D44" w:rsidP="004B3D44">
      <w:pPr>
        <w:pStyle w:val="aa"/>
        <w:tabs>
          <w:tab w:val="left" w:pos="5234"/>
        </w:tabs>
        <w:spacing w:before="188"/>
        <w:ind w:left="631"/>
      </w:pPr>
      <w:r>
        <w:rPr>
          <w:rFonts w:ascii="Times New Roman" w:eastAsia="Times New Roman"/>
          <w:w w:val="105"/>
        </w:rPr>
        <w:t>C.</w:t>
      </w:r>
      <w:r>
        <w:rPr>
          <w:spacing w:val="-3"/>
          <w:w w:val="105"/>
        </w:rPr>
        <w:t>塑</w:t>
      </w:r>
      <w:r>
        <w:rPr>
          <w:w w:val="105"/>
        </w:rPr>
        <w:t>料</w:t>
      </w:r>
      <w:r>
        <w:rPr>
          <w:spacing w:val="-3"/>
          <w:w w:val="105"/>
        </w:rPr>
        <w:t>小</w:t>
      </w:r>
      <w:r>
        <w:rPr>
          <w:w w:val="105"/>
        </w:rPr>
        <w:t>勺</w:t>
      </w:r>
      <w:r>
        <w:rPr>
          <w:spacing w:val="-3"/>
          <w:w w:val="105"/>
        </w:rPr>
        <w:t>带</w:t>
      </w:r>
      <w:r>
        <w:rPr>
          <w:w w:val="105"/>
        </w:rPr>
        <w:t>电</w:t>
      </w:r>
      <w:r>
        <w:rPr>
          <w:spacing w:val="-3"/>
          <w:w w:val="105"/>
        </w:rPr>
        <w:t>是</w:t>
      </w:r>
      <w:r>
        <w:rPr>
          <w:w w:val="105"/>
        </w:rPr>
        <w:t>通</w:t>
      </w:r>
      <w:r>
        <w:rPr>
          <w:spacing w:val="-3"/>
          <w:w w:val="105"/>
        </w:rPr>
        <w:t>过摩</w:t>
      </w:r>
      <w:r>
        <w:rPr>
          <w:w w:val="105"/>
        </w:rPr>
        <w:t>擦的</w:t>
      </w:r>
      <w:r>
        <w:rPr>
          <w:spacing w:val="-3"/>
          <w:w w:val="105"/>
        </w:rPr>
        <w:t>方</w:t>
      </w:r>
      <w:r>
        <w:rPr>
          <w:w w:val="105"/>
        </w:rPr>
        <w:t>法</w:t>
      </w:r>
      <w:r>
        <w:rPr>
          <w:spacing w:val="-3"/>
          <w:w w:val="105"/>
        </w:rPr>
        <w:t>创</w:t>
      </w:r>
      <w:r>
        <w:rPr>
          <w:w w:val="105"/>
        </w:rPr>
        <w:t>造</w:t>
      </w:r>
      <w:r>
        <w:rPr>
          <w:spacing w:val="-3"/>
          <w:w w:val="105"/>
        </w:rPr>
        <w:t>了</w:t>
      </w:r>
      <w:r>
        <w:rPr>
          <w:w w:val="105"/>
        </w:rPr>
        <w:t>电荷</w:t>
      </w:r>
      <w:r>
        <w:rPr>
          <w:w w:val="105"/>
        </w:rPr>
        <w:tab/>
      </w:r>
      <w:r>
        <w:rPr>
          <w:rFonts w:ascii="Times New Roman" w:eastAsia="Times New Roman"/>
          <w:w w:val="105"/>
        </w:rPr>
        <w:t>D.</w:t>
      </w:r>
      <w:r>
        <w:rPr>
          <w:spacing w:val="-3"/>
          <w:w w:val="105"/>
        </w:rPr>
        <w:t>塑</w:t>
      </w:r>
      <w:r>
        <w:rPr>
          <w:w w:val="105"/>
        </w:rPr>
        <w:t>料</w:t>
      </w:r>
      <w:r>
        <w:rPr>
          <w:spacing w:val="-3"/>
          <w:w w:val="105"/>
        </w:rPr>
        <w:t>小</w:t>
      </w:r>
      <w:r>
        <w:rPr>
          <w:w w:val="105"/>
        </w:rPr>
        <w:t>勺</w:t>
      </w:r>
      <w:r>
        <w:rPr>
          <w:spacing w:val="-3"/>
          <w:w w:val="105"/>
        </w:rPr>
        <w:t>摩</w:t>
      </w:r>
      <w:r>
        <w:rPr>
          <w:w w:val="105"/>
        </w:rPr>
        <w:t>擦</w:t>
      </w:r>
      <w:r>
        <w:rPr>
          <w:spacing w:val="-3"/>
          <w:w w:val="105"/>
        </w:rPr>
        <w:t>毛</w:t>
      </w:r>
      <w:r>
        <w:rPr>
          <w:w w:val="105"/>
        </w:rPr>
        <w:t>料</w:t>
      </w:r>
      <w:r>
        <w:rPr>
          <w:spacing w:val="-3"/>
          <w:w w:val="105"/>
        </w:rPr>
        <w:t>布带</w:t>
      </w:r>
      <w:r>
        <w:rPr>
          <w:w w:val="105"/>
        </w:rPr>
        <w:t>了电</w:t>
      </w:r>
      <w:r>
        <w:rPr>
          <w:spacing w:val="-3"/>
          <w:w w:val="105"/>
        </w:rPr>
        <w:t>说</w:t>
      </w:r>
      <w:r>
        <w:rPr>
          <w:w w:val="105"/>
        </w:rPr>
        <w:t>明</w:t>
      </w:r>
      <w:r>
        <w:rPr>
          <w:spacing w:val="-3"/>
          <w:w w:val="105"/>
        </w:rPr>
        <w:t>小</w:t>
      </w:r>
      <w:r>
        <w:rPr>
          <w:w w:val="105"/>
        </w:rPr>
        <w:t>勺</w:t>
      </w:r>
      <w:r>
        <w:rPr>
          <w:spacing w:val="-3"/>
          <w:w w:val="105"/>
        </w:rPr>
        <w:t>是</w:t>
      </w:r>
      <w:r>
        <w:rPr>
          <w:w w:val="105"/>
        </w:rPr>
        <w:t>导体</w:t>
      </w:r>
    </w:p>
    <w:p w:rsidR="004B3D44" w:rsidRDefault="004B3D44" w:rsidP="004B3D44">
      <w:pPr>
        <w:pStyle w:val="aa"/>
        <w:spacing w:before="2"/>
        <w:rPr>
          <w:sz w:val="18"/>
        </w:rPr>
      </w:pPr>
    </w:p>
    <w:p w:rsidR="004B3D44" w:rsidRDefault="004B3D44" w:rsidP="004B3D44">
      <w:pPr>
        <w:pStyle w:val="ab"/>
        <w:numPr>
          <w:ilvl w:val="0"/>
          <w:numId w:val="14"/>
        </w:numPr>
        <w:tabs>
          <w:tab w:val="left" w:pos="555"/>
          <w:tab w:val="left" w:pos="5231"/>
        </w:tabs>
        <w:spacing w:before="88" w:line="400" w:lineRule="auto"/>
        <w:ind w:left="537" w:right="706" w:hanging="420"/>
        <w:rPr>
          <w:rFonts w:ascii="Times New Roman" w:eastAsia="Times New Roman"/>
          <w:sz w:val="21"/>
        </w:rPr>
      </w:pPr>
      <w:r>
        <w:rPr>
          <w:rFonts w:ascii="Times New Roman" w:eastAsia="Times New Roman"/>
          <w:w w:val="105"/>
          <w:sz w:val="21"/>
        </w:rPr>
        <w:t>2021</w:t>
      </w:r>
      <w:r>
        <w:rPr>
          <w:rFonts w:ascii="Times New Roman" w:eastAsia="Times New Roman"/>
          <w:spacing w:val="-7"/>
          <w:w w:val="105"/>
          <w:sz w:val="21"/>
        </w:rPr>
        <w:t xml:space="preserve"> </w:t>
      </w:r>
      <w:r>
        <w:rPr>
          <w:w w:val="105"/>
          <w:sz w:val="20"/>
        </w:rPr>
        <w:t>年</w:t>
      </w:r>
      <w:r>
        <w:rPr>
          <w:spacing w:val="-3"/>
          <w:w w:val="105"/>
          <w:sz w:val="20"/>
        </w:rPr>
        <w:t xml:space="preserve"> </w:t>
      </w:r>
      <w:r>
        <w:rPr>
          <w:rFonts w:ascii="Times New Roman" w:eastAsia="Times New Roman"/>
          <w:w w:val="105"/>
          <w:sz w:val="21"/>
        </w:rPr>
        <w:t>4</w:t>
      </w:r>
      <w:r>
        <w:rPr>
          <w:rFonts w:ascii="Times New Roman" w:eastAsia="Times New Roman"/>
          <w:spacing w:val="-6"/>
          <w:w w:val="105"/>
          <w:sz w:val="21"/>
        </w:rPr>
        <w:t xml:space="preserve"> </w:t>
      </w:r>
      <w:r>
        <w:rPr>
          <w:w w:val="105"/>
          <w:sz w:val="20"/>
        </w:rPr>
        <w:t>月</w:t>
      </w:r>
      <w:r>
        <w:rPr>
          <w:spacing w:val="-3"/>
          <w:w w:val="105"/>
          <w:sz w:val="20"/>
        </w:rPr>
        <w:t xml:space="preserve"> </w:t>
      </w:r>
      <w:r>
        <w:rPr>
          <w:rFonts w:ascii="Times New Roman" w:eastAsia="Times New Roman"/>
          <w:w w:val="105"/>
          <w:sz w:val="21"/>
        </w:rPr>
        <w:t>13</w:t>
      </w:r>
      <w:r>
        <w:rPr>
          <w:rFonts w:ascii="Times New Roman" w:eastAsia="Times New Roman"/>
          <w:spacing w:val="-6"/>
          <w:w w:val="105"/>
          <w:sz w:val="21"/>
        </w:rPr>
        <w:t xml:space="preserve"> </w:t>
      </w:r>
      <w:r>
        <w:rPr>
          <w:spacing w:val="-3"/>
          <w:w w:val="105"/>
          <w:sz w:val="20"/>
        </w:rPr>
        <w:t>日</w:t>
      </w:r>
      <w:r>
        <w:rPr>
          <w:spacing w:val="-10"/>
          <w:w w:val="105"/>
          <w:sz w:val="20"/>
        </w:rPr>
        <w:t>，</w:t>
      </w:r>
      <w:r>
        <w:rPr>
          <w:spacing w:val="-3"/>
          <w:w w:val="105"/>
          <w:sz w:val="20"/>
        </w:rPr>
        <w:t>中国</w:t>
      </w:r>
      <w:r>
        <w:rPr>
          <w:w w:val="105"/>
          <w:sz w:val="20"/>
        </w:rPr>
        <w:t>女足</w:t>
      </w:r>
      <w:r>
        <w:rPr>
          <w:spacing w:val="-3"/>
          <w:w w:val="105"/>
          <w:sz w:val="20"/>
        </w:rPr>
        <w:t>凭</w:t>
      </w:r>
      <w:r>
        <w:rPr>
          <w:w w:val="105"/>
          <w:sz w:val="20"/>
        </w:rPr>
        <w:t>着</w:t>
      </w:r>
      <w:r>
        <w:rPr>
          <w:rFonts w:ascii="Times New Roman" w:eastAsia="Times New Roman"/>
          <w:spacing w:val="-3"/>
          <w:w w:val="105"/>
          <w:sz w:val="21"/>
        </w:rPr>
        <w:t>"</w:t>
      </w:r>
      <w:r>
        <w:rPr>
          <w:w w:val="105"/>
          <w:sz w:val="20"/>
        </w:rPr>
        <w:t>不</w:t>
      </w:r>
      <w:r>
        <w:rPr>
          <w:spacing w:val="-3"/>
          <w:w w:val="105"/>
          <w:sz w:val="20"/>
        </w:rPr>
        <w:t>畏</w:t>
      </w:r>
      <w:r>
        <w:rPr>
          <w:w w:val="105"/>
          <w:sz w:val="20"/>
        </w:rPr>
        <w:t>强</w:t>
      </w:r>
      <w:r>
        <w:rPr>
          <w:spacing w:val="-3"/>
          <w:w w:val="105"/>
          <w:sz w:val="20"/>
        </w:rPr>
        <w:t>敌</w:t>
      </w:r>
      <w:r>
        <w:rPr>
          <w:spacing w:val="-12"/>
          <w:w w:val="105"/>
          <w:sz w:val="20"/>
        </w:rPr>
        <w:t>，</w:t>
      </w:r>
      <w:r>
        <w:rPr>
          <w:w w:val="105"/>
          <w:sz w:val="20"/>
        </w:rPr>
        <w:t>顽</w:t>
      </w:r>
      <w:r>
        <w:rPr>
          <w:spacing w:val="-3"/>
          <w:w w:val="105"/>
          <w:sz w:val="20"/>
        </w:rPr>
        <w:t>强</w:t>
      </w:r>
      <w:r>
        <w:rPr>
          <w:w w:val="105"/>
          <w:sz w:val="20"/>
        </w:rPr>
        <w:t>拼搏</w:t>
      </w:r>
      <w:r>
        <w:rPr>
          <w:rFonts w:ascii="Times New Roman" w:eastAsia="Times New Roman"/>
          <w:spacing w:val="-3"/>
          <w:w w:val="105"/>
          <w:sz w:val="21"/>
        </w:rPr>
        <w:t>"</w:t>
      </w:r>
      <w:r>
        <w:rPr>
          <w:w w:val="105"/>
          <w:sz w:val="20"/>
        </w:rPr>
        <w:t>的</w:t>
      </w:r>
      <w:r>
        <w:rPr>
          <w:spacing w:val="-3"/>
          <w:w w:val="105"/>
          <w:sz w:val="20"/>
        </w:rPr>
        <w:t>精神</w:t>
      </w:r>
      <w:r>
        <w:rPr>
          <w:spacing w:val="-10"/>
          <w:w w:val="105"/>
          <w:sz w:val="20"/>
        </w:rPr>
        <w:t>，</w:t>
      </w:r>
      <w:r>
        <w:rPr>
          <w:spacing w:val="-3"/>
          <w:w w:val="105"/>
          <w:sz w:val="20"/>
        </w:rPr>
        <w:t>成</w:t>
      </w:r>
      <w:r>
        <w:rPr>
          <w:w w:val="105"/>
          <w:sz w:val="20"/>
        </w:rPr>
        <w:t>功</w:t>
      </w:r>
      <w:r>
        <w:rPr>
          <w:spacing w:val="-3"/>
          <w:w w:val="105"/>
          <w:sz w:val="20"/>
        </w:rPr>
        <w:t>晋</w:t>
      </w:r>
      <w:r>
        <w:rPr>
          <w:w w:val="105"/>
          <w:sz w:val="20"/>
        </w:rPr>
        <w:t>级</w:t>
      </w:r>
      <w:r>
        <w:rPr>
          <w:spacing w:val="-3"/>
          <w:w w:val="105"/>
          <w:sz w:val="20"/>
        </w:rPr>
        <w:t>东</w:t>
      </w:r>
      <w:r>
        <w:rPr>
          <w:w w:val="105"/>
          <w:sz w:val="20"/>
        </w:rPr>
        <w:t>京奥</w:t>
      </w:r>
      <w:r>
        <w:rPr>
          <w:spacing w:val="-3"/>
          <w:w w:val="105"/>
          <w:sz w:val="20"/>
        </w:rPr>
        <w:t>运</w:t>
      </w:r>
      <w:r>
        <w:rPr>
          <w:w w:val="105"/>
          <w:sz w:val="20"/>
        </w:rPr>
        <w:t>会</w:t>
      </w:r>
      <w:r>
        <w:rPr>
          <w:spacing w:val="-3"/>
          <w:w w:val="105"/>
          <w:sz w:val="20"/>
        </w:rPr>
        <w:t>决</w:t>
      </w:r>
      <w:r>
        <w:rPr>
          <w:w w:val="105"/>
          <w:sz w:val="20"/>
        </w:rPr>
        <w:t>赛</w:t>
      </w:r>
      <w:r>
        <w:rPr>
          <w:spacing w:val="-3"/>
          <w:w w:val="105"/>
          <w:sz w:val="20"/>
        </w:rPr>
        <w:t>圈</w:t>
      </w:r>
      <w:r>
        <w:rPr>
          <w:spacing w:val="-12"/>
          <w:w w:val="105"/>
          <w:sz w:val="20"/>
        </w:rPr>
        <w:t>。</w:t>
      </w:r>
      <w:r>
        <w:rPr>
          <w:spacing w:val="-3"/>
          <w:w w:val="105"/>
          <w:sz w:val="20"/>
        </w:rPr>
        <w:t>足球</w:t>
      </w:r>
      <w:r>
        <w:rPr>
          <w:w w:val="105"/>
          <w:sz w:val="20"/>
        </w:rPr>
        <w:t>运动蕴</w:t>
      </w:r>
      <w:r>
        <w:rPr>
          <w:spacing w:val="-3"/>
          <w:w w:val="105"/>
          <w:sz w:val="20"/>
        </w:rPr>
        <w:t>含</w:t>
      </w:r>
      <w:r>
        <w:rPr>
          <w:w w:val="105"/>
          <w:sz w:val="20"/>
        </w:rPr>
        <w:t>着</w:t>
      </w:r>
      <w:r>
        <w:rPr>
          <w:spacing w:val="-3"/>
          <w:w w:val="105"/>
          <w:sz w:val="20"/>
        </w:rPr>
        <w:t>许</w:t>
      </w:r>
      <w:r>
        <w:rPr>
          <w:w w:val="105"/>
          <w:sz w:val="20"/>
        </w:rPr>
        <w:t>多</w:t>
      </w:r>
      <w:r>
        <w:rPr>
          <w:spacing w:val="-3"/>
          <w:w w:val="105"/>
          <w:sz w:val="20"/>
        </w:rPr>
        <w:t>物</w:t>
      </w:r>
      <w:r>
        <w:rPr>
          <w:w w:val="105"/>
          <w:sz w:val="20"/>
        </w:rPr>
        <w:t>理</w:t>
      </w:r>
      <w:r>
        <w:rPr>
          <w:spacing w:val="-3"/>
          <w:w w:val="105"/>
          <w:sz w:val="20"/>
        </w:rPr>
        <w:t>知</w:t>
      </w:r>
      <w:r>
        <w:rPr>
          <w:w w:val="105"/>
          <w:sz w:val="20"/>
        </w:rPr>
        <w:t>识</w:t>
      </w:r>
      <w:r>
        <w:rPr>
          <w:spacing w:val="-3"/>
          <w:w w:val="105"/>
          <w:sz w:val="20"/>
        </w:rPr>
        <w:t>，</w:t>
      </w:r>
      <w:r>
        <w:rPr>
          <w:w w:val="105"/>
          <w:sz w:val="20"/>
        </w:rPr>
        <w:t>下列</w:t>
      </w:r>
      <w:r>
        <w:rPr>
          <w:spacing w:val="-3"/>
          <w:w w:val="105"/>
          <w:sz w:val="20"/>
        </w:rPr>
        <w:t>分</w:t>
      </w:r>
      <w:r>
        <w:rPr>
          <w:w w:val="105"/>
          <w:sz w:val="20"/>
        </w:rPr>
        <w:t>析</w:t>
      </w:r>
      <w:r>
        <w:rPr>
          <w:spacing w:val="-3"/>
          <w:w w:val="105"/>
          <w:sz w:val="20"/>
        </w:rPr>
        <w:t>正</w:t>
      </w:r>
      <w:r>
        <w:rPr>
          <w:w w:val="105"/>
          <w:sz w:val="20"/>
        </w:rPr>
        <w:t>确</w:t>
      </w:r>
      <w:r>
        <w:rPr>
          <w:spacing w:val="-3"/>
          <w:w w:val="105"/>
          <w:sz w:val="20"/>
        </w:rPr>
        <w:t>的</w:t>
      </w:r>
      <w:r>
        <w:rPr>
          <w:w w:val="105"/>
          <w:sz w:val="20"/>
        </w:rPr>
        <w:t xml:space="preserve">是 </w:t>
      </w:r>
      <w:r>
        <w:rPr>
          <w:spacing w:val="8"/>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spacing w:before="2" w:line="400" w:lineRule="auto"/>
        <w:ind w:left="537" w:right="5362"/>
      </w:pPr>
      <w:r>
        <w:rPr>
          <w:rFonts w:ascii="Times New Roman" w:eastAsia="Times New Roman"/>
          <w:w w:val="105"/>
        </w:rPr>
        <w:t>A.</w:t>
      </w:r>
      <w:r>
        <w:rPr>
          <w:w w:val="105"/>
        </w:rPr>
        <w:t xml:space="preserve">足球鞋底有凹凸不平的花纹，是为了减小摩擦 </w:t>
      </w:r>
      <w:r>
        <w:rPr>
          <w:rFonts w:ascii="Times New Roman" w:eastAsia="Times New Roman"/>
          <w:w w:val="105"/>
        </w:rPr>
        <w:lastRenderedPageBreak/>
        <w:t>B.</w:t>
      </w:r>
      <w:r>
        <w:rPr>
          <w:w w:val="105"/>
        </w:rPr>
        <w:t>踢出去的足球继续运动，是由于受到惯性的作用</w:t>
      </w:r>
      <w:r>
        <w:rPr>
          <w:rFonts w:ascii="Times New Roman" w:eastAsia="Times New Roman"/>
          <w:w w:val="105"/>
        </w:rPr>
        <w:t>C.</w:t>
      </w:r>
      <w:r>
        <w:rPr>
          <w:w w:val="105"/>
        </w:rPr>
        <w:t>踢球时脚对球有力的作用，球对脚没有力的作用</w:t>
      </w:r>
    </w:p>
    <w:p w:rsidR="004B3D44" w:rsidRDefault="004B3D44" w:rsidP="004B3D44">
      <w:pPr>
        <w:pStyle w:val="aa"/>
        <w:spacing w:before="3"/>
        <w:ind w:left="537"/>
      </w:pPr>
      <w:r>
        <w:rPr>
          <w:rFonts w:ascii="Times New Roman" w:eastAsia="Times New Roman"/>
          <w:w w:val="105"/>
        </w:rPr>
        <w:t>D.</w:t>
      </w:r>
      <w:r>
        <w:rPr>
          <w:w w:val="105"/>
        </w:rPr>
        <w:t>用头顶足球时感到疼，说明物体间力的作用是相互的</w:t>
      </w:r>
    </w:p>
    <w:p w:rsidR="004B3D44" w:rsidRDefault="004B3D44" w:rsidP="004B3D44">
      <w:pPr>
        <w:pStyle w:val="aa"/>
        <w:spacing w:before="6"/>
      </w:pPr>
    </w:p>
    <w:p w:rsidR="004B3D44" w:rsidRDefault="004B3D44" w:rsidP="004B3D44">
      <w:pPr>
        <w:pStyle w:val="ab"/>
        <w:numPr>
          <w:ilvl w:val="0"/>
          <w:numId w:val="14"/>
        </w:numPr>
        <w:tabs>
          <w:tab w:val="left" w:pos="555"/>
          <w:tab w:val="left" w:pos="4811"/>
        </w:tabs>
        <w:spacing w:before="0" w:line="400" w:lineRule="auto"/>
        <w:ind w:left="537" w:right="776" w:hanging="420"/>
        <w:rPr>
          <w:rFonts w:ascii="Times New Roman" w:eastAsia="Times New Roman"/>
          <w:sz w:val="21"/>
        </w:rPr>
      </w:pPr>
      <w:r>
        <w:rPr>
          <w:noProof/>
          <w:lang w:val="en-US" w:bidi="ar-SA"/>
        </w:rPr>
        <w:drawing>
          <wp:anchor distT="0" distB="0" distL="0" distR="0" simplePos="0" relativeHeight="251668480" behindDoc="1" locked="0" layoutInCell="1" allowOverlap="1" wp14:anchorId="65792BD0" wp14:editId="7492A5E6">
            <wp:simplePos x="0" y="0"/>
            <wp:positionH relativeFrom="page">
              <wp:posOffset>5400675</wp:posOffset>
            </wp:positionH>
            <wp:positionV relativeFrom="paragraph">
              <wp:posOffset>356870</wp:posOffset>
            </wp:positionV>
            <wp:extent cx="991235" cy="121856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73356" name="image4.jpeg"/>
                    <pic:cNvPicPr>
                      <a:picLocks noChangeAspect="1"/>
                    </pic:cNvPicPr>
                  </pic:nvPicPr>
                  <pic:blipFill>
                    <a:blip r:embed="rId11" cstate="print"/>
                    <a:stretch>
                      <a:fillRect/>
                    </a:stretch>
                  </pic:blipFill>
                  <pic:spPr>
                    <a:xfrm>
                      <a:off x="0" y="0"/>
                      <a:ext cx="990970" cy="1218493"/>
                    </a:xfrm>
                    <a:prstGeom prst="rect">
                      <a:avLst/>
                    </a:prstGeom>
                  </pic:spPr>
                </pic:pic>
              </a:graphicData>
            </a:graphic>
          </wp:anchor>
        </w:drawing>
      </w:r>
      <w:r>
        <w:rPr>
          <w:w w:val="105"/>
          <w:sz w:val="20"/>
        </w:rPr>
        <w:t>如图</w:t>
      </w:r>
      <w:r>
        <w:rPr>
          <w:spacing w:val="-3"/>
          <w:w w:val="105"/>
          <w:sz w:val="20"/>
        </w:rPr>
        <w:t>所</w:t>
      </w:r>
      <w:r>
        <w:rPr>
          <w:w w:val="105"/>
          <w:sz w:val="20"/>
        </w:rPr>
        <w:t>示</w:t>
      </w:r>
      <w:r>
        <w:rPr>
          <w:spacing w:val="-3"/>
          <w:w w:val="105"/>
          <w:sz w:val="20"/>
        </w:rPr>
        <w:t>的</w:t>
      </w:r>
      <w:r>
        <w:rPr>
          <w:w w:val="105"/>
          <w:sz w:val="20"/>
        </w:rPr>
        <w:t>磁</w:t>
      </w:r>
      <w:r>
        <w:rPr>
          <w:spacing w:val="-3"/>
          <w:w w:val="105"/>
          <w:sz w:val="20"/>
        </w:rPr>
        <w:t>悬</w:t>
      </w:r>
      <w:r>
        <w:rPr>
          <w:w w:val="105"/>
          <w:sz w:val="20"/>
        </w:rPr>
        <w:t>浮</w:t>
      </w:r>
      <w:r>
        <w:rPr>
          <w:spacing w:val="-3"/>
          <w:w w:val="105"/>
          <w:sz w:val="20"/>
        </w:rPr>
        <w:t>地</w:t>
      </w:r>
      <w:r>
        <w:rPr>
          <w:w w:val="105"/>
          <w:sz w:val="20"/>
        </w:rPr>
        <w:t>球</w:t>
      </w:r>
      <w:r>
        <w:rPr>
          <w:spacing w:val="-3"/>
          <w:w w:val="105"/>
          <w:sz w:val="20"/>
        </w:rPr>
        <w:t>仪</w:t>
      </w:r>
      <w:r>
        <w:rPr>
          <w:w w:val="105"/>
          <w:sz w:val="20"/>
        </w:rPr>
        <w:t>，在</w:t>
      </w:r>
      <w:r>
        <w:rPr>
          <w:spacing w:val="-3"/>
          <w:w w:val="105"/>
          <w:sz w:val="20"/>
        </w:rPr>
        <w:t>地</w:t>
      </w:r>
      <w:r>
        <w:rPr>
          <w:w w:val="105"/>
          <w:sz w:val="20"/>
        </w:rPr>
        <w:t>球</w:t>
      </w:r>
      <w:r>
        <w:rPr>
          <w:spacing w:val="-3"/>
          <w:w w:val="105"/>
          <w:sz w:val="20"/>
        </w:rPr>
        <w:t>仪</w:t>
      </w:r>
      <w:r>
        <w:rPr>
          <w:w w:val="105"/>
          <w:sz w:val="20"/>
        </w:rPr>
        <w:t>底</w:t>
      </w:r>
      <w:r>
        <w:rPr>
          <w:spacing w:val="-3"/>
          <w:w w:val="105"/>
          <w:sz w:val="20"/>
        </w:rPr>
        <w:t>端</w:t>
      </w:r>
      <w:r>
        <w:rPr>
          <w:w w:val="105"/>
          <w:sz w:val="20"/>
        </w:rPr>
        <w:t>有</w:t>
      </w:r>
      <w:r>
        <w:rPr>
          <w:spacing w:val="-3"/>
          <w:w w:val="105"/>
          <w:sz w:val="20"/>
        </w:rPr>
        <w:t>一</w:t>
      </w:r>
      <w:r>
        <w:rPr>
          <w:w w:val="105"/>
          <w:sz w:val="20"/>
        </w:rPr>
        <w:t>个</w:t>
      </w:r>
      <w:r>
        <w:rPr>
          <w:spacing w:val="-3"/>
          <w:w w:val="105"/>
          <w:sz w:val="20"/>
        </w:rPr>
        <w:t>磁</w:t>
      </w:r>
      <w:r>
        <w:rPr>
          <w:w w:val="105"/>
          <w:sz w:val="20"/>
        </w:rPr>
        <w:t>铁，</w:t>
      </w:r>
      <w:r>
        <w:rPr>
          <w:spacing w:val="-3"/>
          <w:w w:val="105"/>
          <w:sz w:val="20"/>
        </w:rPr>
        <w:t>在</w:t>
      </w:r>
      <w:r>
        <w:rPr>
          <w:w w:val="105"/>
          <w:sz w:val="20"/>
        </w:rPr>
        <w:t>底</w:t>
      </w:r>
      <w:r>
        <w:rPr>
          <w:spacing w:val="-3"/>
          <w:w w:val="105"/>
          <w:sz w:val="20"/>
        </w:rPr>
        <w:t>座</w:t>
      </w:r>
      <w:r>
        <w:rPr>
          <w:w w:val="105"/>
          <w:sz w:val="20"/>
        </w:rPr>
        <w:t>内</w:t>
      </w:r>
      <w:r>
        <w:rPr>
          <w:spacing w:val="-3"/>
          <w:w w:val="105"/>
          <w:sz w:val="20"/>
        </w:rPr>
        <w:t>部</w:t>
      </w:r>
      <w:r>
        <w:rPr>
          <w:w w:val="105"/>
          <w:sz w:val="20"/>
        </w:rPr>
        <w:t>有</w:t>
      </w:r>
      <w:r>
        <w:rPr>
          <w:spacing w:val="-3"/>
          <w:w w:val="105"/>
          <w:sz w:val="20"/>
        </w:rPr>
        <w:t>一</w:t>
      </w:r>
      <w:r>
        <w:rPr>
          <w:w w:val="105"/>
          <w:sz w:val="20"/>
        </w:rPr>
        <w:t>个</w:t>
      </w:r>
      <w:r>
        <w:rPr>
          <w:spacing w:val="-3"/>
          <w:w w:val="105"/>
          <w:sz w:val="20"/>
        </w:rPr>
        <w:t>金</w:t>
      </w:r>
      <w:r>
        <w:rPr>
          <w:w w:val="105"/>
          <w:sz w:val="20"/>
        </w:rPr>
        <w:t>属线</w:t>
      </w:r>
      <w:r>
        <w:rPr>
          <w:spacing w:val="-3"/>
          <w:w w:val="105"/>
          <w:sz w:val="20"/>
        </w:rPr>
        <w:t>圈</w:t>
      </w:r>
      <w:r>
        <w:rPr>
          <w:w w:val="105"/>
          <w:sz w:val="20"/>
        </w:rPr>
        <w:t>，</w:t>
      </w:r>
      <w:r>
        <w:rPr>
          <w:spacing w:val="-3"/>
          <w:w w:val="105"/>
          <w:sz w:val="20"/>
        </w:rPr>
        <w:t>线</w:t>
      </w:r>
      <w:r>
        <w:rPr>
          <w:w w:val="105"/>
          <w:sz w:val="20"/>
        </w:rPr>
        <w:t>圈</w:t>
      </w:r>
      <w:r>
        <w:rPr>
          <w:spacing w:val="-3"/>
          <w:w w:val="105"/>
          <w:sz w:val="20"/>
        </w:rPr>
        <w:t>通</w:t>
      </w:r>
      <w:r>
        <w:rPr>
          <w:w w:val="105"/>
          <w:sz w:val="20"/>
        </w:rPr>
        <w:t>电</w:t>
      </w:r>
      <w:r>
        <w:rPr>
          <w:spacing w:val="-3"/>
          <w:w w:val="105"/>
          <w:sz w:val="20"/>
        </w:rPr>
        <w:t>后</w:t>
      </w:r>
      <w:r>
        <w:rPr>
          <w:w w:val="105"/>
          <w:sz w:val="20"/>
        </w:rPr>
        <w:t>，地球仪</w:t>
      </w:r>
      <w:r>
        <w:rPr>
          <w:spacing w:val="-3"/>
          <w:w w:val="105"/>
          <w:sz w:val="20"/>
        </w:rPr>
        <w:t>可</w:t>
      </w:r>
      <w:r>
        <w:rPr>
          <w:w w:val="105"/>
          <w:sz w:val="20"/>
        </w:rPr>
        <w:t>悬</w:t>
      </w:r>
      <w:r>
        <w:rPr>
          <w:spacing w:val="-3"/>
          <w:w w:val="105"/>
          <w:sz w:val="20"/>
        </w:rPr>
        <w:t>浮</w:t>
      </w:r>
      <w:r>
        <w:rPr>
          <w:w w:val="105"/>
          <w:sz w:val="20"/>
        </w:rPr>
        <w:t>在</w:t>
      </w:r>
      <w:r>
        <w:rPr>
          <w:spacing w:val="-3"/>
          <w:w w:val="105"/>
          <w:sz w:val="20"/>
        </w:rPr>
        <w:t>空</w:t>
      </w:r>
      <w:r>
        <w:rPr>
          <w:w w:val="105"/>
          <w:sz w:val="20"/>
        </w:rPr>
        <w:t>中</w:t>
      </w:r>
      <w:r>
        <w:rPr>
          <w:spacing w:val="-3"/>
          <w:w w:val="105"/>
          <w:sz w:val="20"/>
        </w:rPr>
        <w:t>。</w:t>
      </w:r>
      <w:r>
        <w:rPr>
          <w:w w:val="105"/>
          <w:sz w:val="20"/>
        </w:rPr>
        <w:t>下</w:t>
      </w:r>
      <w:r>
        <w:rPr>
          <w:spacing w:val="-3"/>
          <w:w w:val="105"/>
          <w:sz w:val="20"/>
        </w:rPr>
        <w:t>列</w:t>
      </w:r>
      <w:r>
        <w:rPr>
          <w:w w:val="105"/>
          <w:sz w:val="20"/>
        </w:rPr>
        <w:t>说法</w:t>
      </w:r>
      <w:r>
        <w:rPr>
          <w:spacing w:val="-3"/>
          <w:w w:val="105"/>
          <w:sz w:val="20"/>
        </w:rPr>
        <w:t>正</w:t>
      </w:r>
      <w:r>
        <w:rPr>
          <w:w w:val="105"/>
          <w:sz w:val="20"/>
        </w:rPr>
        <w:t>确</w:t>
      </w:r>
      <w:r>
        <w:rPr>
          <w:spacing w:val="-3"/>
          <w:w w:val="105"/>
          <w:sz w:val="20"/>
        </w:rPr>
        <w:t>的</w:t>
      </w:r>
      <w:r>
        <w:rPr>
          <w:w w:val="105"/>
          <w:sz w:val="20"/>
        </w:rPr>
        <w:t xml:space="preserve">是 </w:t>
      </w:r>
      <w:r>
        <w:rPr>
          <w:spacing w:val="6"/>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spacing w:before="2" w:line="400" w:lineRule="auto"/>
        <w:ind w:left="631" w:right="5917"/>
      </w:pPr>
      <w:r>
        <w:rPr>
          <w:rFonts w:ascii="Times New Roman" w:eastAsia="Times New Roman"/>
          <w:w w:val="105"/>
        </w:rPr>
        <w:t>A.</w:t>
      </w:r>
      <w:r>
        <w:rPr>
          <w:w w:val="105"/>
        </w:rPr>
        <w:t>地球仪周围存在磁场，同时也存在磁感线</w:t>
      </w:r>
      <w:r>
        <w:rPr>
          <w:rFonts w:ascii="Times New Roman" w:eastAsia="Times New Roman"/>
          <w:w w:val="105"/>
        </w:rPr>
        <w:t>B.</w:t>
      </w:r>
      <w:r>
        <w:rPr>
          <w:w w:val="105"/>
        </w:rPr>
        <w:t>地球仪周围的磁场分布是均匀的</w:t>
      </w:r>
    </w:p>
    <w:p w:rsidR="004B3D44" w:rsidRDefault="004B3D44" w:rsidP="004B3D44">
      <w:pPr>
        <w:pStyle w:val="ab"/>
        <w:numPr>
          <w:ilvl w:val="0"/>
          <w:numId w:val="15"/>
        </w:numPr>
        <w:tabs>
          <w:tab w:val="left" w:pos="827"/>
        </w:tabs>
        <w:spacing w:before="2"/>
        <w:ind w:left="826" w:hanging="196"/>
        <w:rPr>
          <w:sz w:val="20"/>
        </w:rPr>
      </w:pPr>
      <w:r>
        <w:rPr>
          <w:spacing w:val="-3"/>
          <w:w w:val="105"/>
          <w:sz w:val="20"/>
        </w:rPr>
        <w:t>地球仪周围各点的磁场方向都相同</w:t>
      </w:r>
    </w:p>
    <w:p w:rsidR="004B3D44" w:rsidRDefault="004B3D44" w:rsidP="004B3D44">
      <w:pPr>
        <w:pStyle w:val="ab"/>
        <w:numPr>
          <w:ilvl w:val="0"/>
          <w:numId w:val="15"/>
        </w:numPr>
        <w:tabs>
          <w:tab w:val="left" w:pos="839"/>
        </w:tabs>
        <w:spacing w:before="188"/>
        <w:ind w:left="838" w:hanging="208"/>
        <w:rPr>
          <w:sz w:val="20"/>
        </w:rPr>
      </w:pPr>
      <w:r>
        <w:rPr>
          <w:spacing w:val="-3"/>
          <w:w w:val="105"/>
          <w:sz w:val="20"/>
        </w:rPr>
        <w:t>地球仪是利用同名磁极相互排斥的原理悬浮的</w:t>
      </w:r>
    </w:p>
    <w:p w:rsidR="004B3D44" w:rsidRDefault="004B3D44" w:rsidP="004B3D44">
      <w:pPr>
        <w:pStyle w:val="aa"/>
        <w:spacing w:before="6"/>
      </w:pPr>
    </w:p>
    <w:p w:rsidR="004B3D44" w:rsidRDefault="004B3D44" w:rsidP="004B3D44">
      <w:pPr>
        <w:pStyle w:val="ab"/>
        <w:numPr>
          <w:ilvl w:val="0"/>
          <w:numId w:val="14"/>
        </w:numPr>
        <w:tabs>
          <w:tab w:val="left" w:pos="555"/>
        </w:tabs>
        <w:spacing w:before="0" w:line="403" w:lineRule="auto"/>
        <w:ind w:left="542" w:right="706" w:hanging="425"/>
        <w:jc w:val="both"/>
        <w:rPr>
          <w:rFonts w:ascii="Times New Roman" w:eastAsia="Times New Roman"/>
          <w:sz w:val="21"/>
        </w:rPr>
      </w:pPr>
      <w:r>
        <w:rPr>
          <w:noProof/>
          <w:lang w:val="en-US" w:bidi="ar-SA"/>
        </w:rPr>
        <w:drawing>
          <wp:anchor distT="0" distB="0" distL="0" distR="0" simplePos="0" relativeHeight="251669504" behindDoc="1" locked="0" layoutInCell="1" allowOverlap="1" wp14:anchorId="3A6CF551" wp14:editId="010C052A">
            <wp:simplePos x="0" y="0"/>
            <wp:positionH relativeFrom="page">
              <wp:posOffset>5513070</wp:posOffset>
            </wp:positionH>
            <wp:positionV relativeFrom="paragraph">
              <wp:posOffset>583565</wp:posOffset>
            </wp:positionV>
            <wp:extent cx="786130" cy="118427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27844" name="image5.jpeg"/>
                    <pic:cNvPicPr>
                      <a:picLocks noChangeAspect="1"/>
                    </pic:cNvPicPr>
                  </pic:nvPicPr>
                  <pic:blipFill>
                    <a:blip r:embed="rId12" cstate="print"/>
                    <a:stretch>
                      <a:fillRect/>
                    </a:stretch>
                  </pic:blipFill>
                  <pic:spPr>
                    <a:xfrm>
                      <a:off x="0" y="0"/>
                      <a:ext cx="785958" cy="1183963"/>
                    </a:xfrm>
                    <a:prstGeom prst="rect">
                      <a:avLst/>
                    </a:prstGeom>
                  </pic:spPr>
                </pic:pic>
              </a:graphicData>
            </a:graphic>
          </wp:anchor>
        </w:drawing>
      </w:r>
      <w:r>
        <w:rPr>
          <w:w w:val="105"/>
          <w:sz w:val="20"/>
        </w:rPr>
        <w:t>如图是</w:t>
      </w:r>
      <w:r>
        <w:rPr>
          <w:rFonts w:ascii="Times New Roman" w:eastAsia="Times New Roman"/>
          <w:spacing w:val="-3"/>
          <w:w w:val="105"/>
          <w:sz w:val="21"/>
        </w:rPr>
        <w:t>"</w:t>
      </w:r>
      <w:r>
        <w:rPr>
          <w:spacing w:val="-2"/>
          <w:w w:val="105"/>
          <w:sz w:val="20"/>
        </w:rPr>
        <w:t>寻梦</w:t>
      </w:r>
      <w:r>
        <w:rPr>
          <w:rFonts w:ascii="Times New Roman" w:eastAsia="Times New Roman"/>
          <w:spacing w:val="-3"/>
          <w:w w:val="105"/>
          <w:sz w:val="21"/>
        </w:rPr>
        <w:t>"</w:t>
      </w:r>
      <w:r>
        <w:rPr>
          <w:spacing w:val="-9"/>
          <w:w w:val="105"/>
          <w:sz w:val="20"/>
        </w:rPr>
        <w:t>学习小组制作的潜水艇模型，通过胶管从烧瓶中吸气或向烧瓶中吹气，就可使烧瓶下沉或上浮。若从烧瓶中吸气，使其从如图所示的位置下沉</w:t>
      </w:r>
      <w:r>
        <w:rPr>
          <w:rFonts w:ascii="Times New Roman" w:eastAsia="Times New Roman"/>
          <w:spacing w:val="-9"/>
          <w:w w:val="105"/>
          <w:sz w:val="21"/>
        </w:rPr>
        <w:t>(</w:t>
      </w:r>
      <w:r>
        <w:rPr>
          <w:spacing w:val="-8"/>
          <w:w w:val="105"/>
          <w:sz w:val="20"/>
        </w:rPr>
        <w:t>胶管在水中的体积忽略不计</w:t>
      </w:r>
      <w:r>
        <w:rPr>
          <w:rFonts w:ascii="Times New Roman" w:eastAsia="Times New Roman"/>
          <w:w w:val="105"/>
          <w:sz w:val="21"/>
        </w:rPr>
        <w:t>)</w:t>
      </w:r>
      <w:r>
        <w:rPr>
          <w:w w:val="105"/>
          <w:sz w:val="20"/>
        </w:rPr>
        <w:t xml:space="preserve">下列分析正确的是  </w:t>
      </w:r>
      <w:r>
        <w:rPr>
          <w:rFonts w:ascii="Times New Roman" w:eastAsia="Times New Roman"/>
          <w:spacing w:val="10"/>
          <w:w w:val="105"/>
          <w:sz w:val="21"/>
        </w:rPr>
        <w:t>( )</w:t>
      </w:r>
    </w:p>
    <w:p w:rsidR="004B3D44" w:rsidRDefault="004B3D44" w:rsidP="004B3D44">
      <w:pPr>
        <w:spacing w:before="59" w:line="400" w:lineRule="auto"/>
        <w:ind w:left="537" w:right="6905"/>
        <w:rPr>
          <w:sz w:val="20"/>
        </w:rPr>
      </w:pPr>
      <w:r>
        <w:rPr>
          <w:rFonts w:ascii="Times New Roman" w:eastAsia="Times New Roman"/>
          <w:w w:val="105"/>
        </w:rPr>
        <w:t>A."</w:t>
      </w:r>
      <w:r>
        <w:rPr>
          <w:w w:val="105"/>
          <w:sz w:val="20"/>
        </w:rPr>
        <w:t>潜水艇</w:t>
      </w:r>
      <w:r>
        <w:rPr>
          <w:rFonts w:ascii="Times New Roman" w:eastAsia="Times New Roman"/>
          <w:w w:val="105"/>
        </w:rPr>
        <w:t>"</w:t>
      </w:r>
      <w:r>
        <w:rPr>
          <w:w w:val="105"/>
          <w:sz w:val="20"/>
        </w:rPr>
        <w:t>所受的浮力逐渐变小</w:t>
      </w:r>
      <w:r>
        <w:rPr>
          <w:rFonts w:ascii="Times New Roman" w:eastAsia="Times New Roman"/>
          <w:w w:val="105"/>
        </w:rPr>
        <w:t>B."</w:t>
      </w:r>
      <w:r>
        <w:rPr>
          <w:w w:val="105"/>
          <w:sz w:val="20"/>
        </w:rPr>
        <w:t>潜水艇</w:t>
      </w:r>
      <w:r>
        <w:rPr>
          <w:rFonts w:ascii="Times New Roman" w:eastAsia="Times New Roman"/>
          <w:w w:val="105"/>
        </w:rPr>
        <w:t>"</w:t>
      </w:r>
      <w:r>
        <w:rPr>
          <w:w w:val="105"/>
          <w:sz w:val="20"/>
        </w:rPr>
        <w:t>排开水的重方保持不变</w:t>
      </w:r>
    </w:p>
    <w:p w:rsidR="004B3D44" w:rsidRDefault="004B3D44" w:rsidP="004B3D44">
      <w:pPr>
        <w:pStyle w:val="ab"/>
        <w:numPr>
          <w:ilvl w:val="0"/>
          <w:numId w:val="16"/>
        </w:numPr>
        <w:tabs>
          <w:tab w:val="left" w:pos="733"/>
        </w:tabs>
        <w:spacing w:before="1"/>
        <w:ind w:left="732" w:hanging="196"/>
        <w:rPr>
          <w:sz w:val="20"/>
        </w:rPr>
      </w:pPr>
      <w:r>
        <w:rPr>
          <w:rFonts w:ascii="Times New Roman" w:eastAsia="Times New Roman"/>
          <w:spacing w:val="-3"/>
          <w:w w:val="105"/>
          <w:sz w:val="21"/>
        </w:rPr>
        <w:t>"</w:t>
      </w:r>
      <w:r>
        <w:rPr>
          <w:spacing w:val="-2"/>
          <w:w w:val="105"/>
          <w:sz w:val="20"/>
        </w:rPr>
        <w:t>潜水艇</w:t>
      </w:r>
      <w:r>
        <w:rPr>
          <w:rFonts w:ascii="Times New Roman" w:eastAsia="Times New Roman"/>
          <w:spacing w:val="-3"/>
          <w:w w:val="105"/>
          <w:sz w:val="21"/>
        </w:rPr>
        <w:t>"</w:t>
      </w:r>
      <w:r>
        <w:rPr>
          <w:spacing w:val="-3"/>
          <w:w w:val="105"/>
          <w:sz w:val="20"/>
        </w:rPr>
        <w:t>顶部受到水的压强保持不变</w:t>
      </w:r>
    </w:p>
    <w:p w:rsidR="004B3D44" w:rsidRPr="004B3D44" w:rsidRDefault="004B3D44" w:rsidP="004B3D44">
      <w:pPr>
        <w:pStyle w:val="ab"/>
        <w:numPr>
          <w:ilvl w:val="0"/>
          <w:numId w:val="16"/>
        </w:numPr>
        <w:tabs>
          <w:tab w:val="left" w:pos="745"/>
        </w:tabs>
        <w:spacing w:before="189"/>
        <w:ind w:left="744" w:hanging="208"/>
        <w:rPr>
          <w:rFonts w:hint="eastAsia"/>
          <w:sz w:val="20"/>
        </w:rPr>
      </w:pPr>
      <w:r>
        <w:rPr>
          <w:rFonts w:ascii="Times New Roman" w:eastAsia="Times New Roman"/>
          <w:spacing w:val="-3"/>
          <w:w w:val="105"/>
          <w:sz w:val="21"/>
        </w:rPr>
        <w:t>"</w:t>
      </w:r>
      <w:r>
        <w:rPr>
          <w:spacing w:val="-2"/>
          <w:w w:val="105"/>
          <w:sz w:val="20"/>
        </w:rPr>
        <w:t>潜水艇</w:t>
      </w:r>
      <w:r>
        <w:rPr>
          <w:rFonts w:ascii="Times New Roman" w:eastAsia="Times New Roman"/>
          <w:spacing w:val="-3"/>
          <w:w w:val="105"/>
          <w:sz w:val="21"/>
        </w:rPr>
        <w:t>"</w:t>
      </w:r>
      <w:r>
        <w:rPr>
          <w:spacing w:val="-3"/>
          <w:w w:val="105"/>
          <w:sz w:val="20"/>
        </w:rPr>
        <w:t>是通过改变浮力的大小来实现下沉</w:t>
      </w:r>
    </w:p>
    <w:p w:rsidR="004B3D44" w:rsidRDefault="004B3D44" w:rsidP="004B3D44">
      <w:pPr>
        <w:pStyle w:val="aa"/>
        <w:spacing w:before="3"/>
      </w:pPr>
    </w:p>
    <w:p w:rsidR="004B3D44" w:rsidRDefault="004B3D44" w:rsidP="004B3D44">
      <w:pPr>
        <w:pStyle w:val="ab"/>
        <w:numPr>
          <w:ilvl w:val="0"/>
          <w:numId w:val="14"/>
        </w:numPr>
        <w:tabs>
          <w:tab w:val="left" w:pos="555"/>
        </w:tabs>
        <w:spacing w:before="0" w:line="400" w:lineRule="auto"/>
        <w:ind w:left="542" w:right="704" w:hanging="425"/>
        <w:jc w:val="both"/>
        <w:rPr>
          <w:rFonts w:ascii="Times New Roman" w:eastAsia="Times New Roman" w:hAnsi="Times New Roman"/>
          <w:sz w:val="21"/>
        </w:rPr>
      </w:pPr>
      <w:r>
        <w:rPr>
          <w:noProof/>
          <w:lang w:val="en-US" w:bidi="ar-SA"/>
        </w:rPr>
        <mc:AlternateContent>
          <mc:Choice Requires="wps">
            <w:drawing>
              <wp:anchor distT="0" distB="0" distL="114300" distR="114300" simplePos="0" relativeHeight="251677696" behindDoc="0" locked="0" layoutInCell="1" allowOverlap="1" wp14:anchorId="2C5293D0" wp14:editId="76FD510D">
                <wp:simplePos x="0" y="0"/>
                <wp:positionH relativeFrom="page">
                  <wp:posOffset>946150</wp:posOffset>
                </wp:positionH>
                <wp:positionV relativeFrom="paragraph">
                  <wp:posOffset>1118870</wp:posOffset>
                </wp:positionV>
                <wp:extent cx="4939665" cy="612775"/>
                <wp:effectExtent l="0" t="0" r="0" b="0"/>
                <wp:wrapNone/>
                <wp:docPr id="28" name="文本框 3"/>
                <wp:cNvGraphicFramePr/>
                <a:graphic xmlns:a="http://schemas.openxmlformats.org/drawingml/2006/main">
                  <a:graphicData uri="http://schemas.microsoft.com/office/word/2010/wordprocessingShape">
                    <wps:wsp>
                      <wps:cNvSpPr txBox="1"/>
                      <wps:spPr>
                        <a:xfrm>
                          <a:off x="0" y="0"/>
                          <a:ext cx="4939665" cy="6127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646"/>
                              <w:gridCol w:w="915"/>
                              <w:gridCol w:w="1133"/>
                              <w:gridCol w:w="1135"/>
                              <w:gridCol w:w="1133"/>
                              <w:gridCol w:w="1135"/>
                            </w:tblGrid>
                            <w:tr w:rsidR="004B3D44">
                              <w:trPr>
                                <w:trHeight w:val="467"/>
                              </w:trPr>
                              <w:tc>
                                <w:tcPr>
                                  <w:tcW w:w="1668" w:type="dxa"/>
                                </w:tcPr>
                                <w:p w:rsidR="004B3D44" w:rsidRDefault="004B3D44">
                                  <w:pPr>
                                    <w:pStyle w:val="TableParagraph"/>
                                    <w:ind w:left="105" w:right="93"/>
                                    <w:rPr>
                                      <w:rFonts w:ascii="Times New Roman" w:eastAsia="Times New Roman"/>
                                      <w:sz w:val="21"/>
                                    </w:rPr>
                                  </w:pPr>
                                  <w:r>
                                    <w:rPr>
                                      <w:w w:val="105"/>
                                      <w:sz w:val="20"/>
                                    </w:rPr>
                                    <w:t>空气质量指数</w:t>
                                  </w:r>
                                  <w:r>
                                    <w:rPr>
                                      <w:rFonts w:ascii="Times New Roman" w:eastAsia="Times New Roman"/>
                                      <w:w w:val="105"/>
                                      <w:sz w:val="21"/>
                                    </w:rPr>
                                    <w:t>K</w:t>
                                  </w:r>
                                </w:p>
                              </w:tc>
                              <w:tc>
                                <w:tcPr>
                                  <w:tcW w:w="646" w:type="dxa"/>
                                </w:tcPr>
                                <w:p w:rsidR="004B3D44" w:rsidRDefault="004B3D44">
                                  <w:pPr>
                                    <w:pStyle w:val="TableParagraph"/>
                                    <w:spacing w:before="111"/>
                                    <w:ind w:left="89" w:right="78"/>
                                    <w:rPr>
                                      <w:rFonts w:ascii="Times New Roman"/>
                                      <w:sz w:val="21"/>
                                    </w:rPr>
                                  </w:pPr>
                                  <w:r>
                                    <w:rPr>
                                      <w:rFonts w:ascii="Times New Roman"/>
                                      <w:sz w:val="21"/>
                                    </w:rPr>
                                    <w:t>0~50</w:t>
                                  </w:r>
                                </w:p>
                              </w:tc>
                              <w:tc>
                                <w:tcPr>
                                  <w:tcW w:w="915" w:type="dxa"/>
                                </w:tcPr>
                                <w:p w:rsidR="004B3D44" w:rsidRDefault="004B3D44">
                                  <w:pPr>
                                    <w:pStyle w:val="TableParagraph"/>
                                    <w:spacing w:before="111"/>
                                    <w:ind w:left="116" w:right="109"/>
                                    <w:rPr>
                                      <w:rFonts w:ascii="Times New Roman"/>
                                      <w:sz w:val="21"/>
                                    </w:rPr>
                                  </w:pPr>
                                  <w:r>
                                    <w:rPr>
                                      <w:rFonts w:ascii="Times New Roman"/>
                                      <w:sz w:val="21"/>
                                    </w:rPr>
                                    <w:t>51~100</w:t>
                                  </w:r>
                                </w:p>
                              </w:tc>
                              <w:tc>
                                <w:tcPr>
                                  <w:tcW w:w="1133" w:type="dxa"/>
                                </w:tcPr>
                                <w:p w:rsidR="004B3D44" w:rsidRDefault="004B3D44">
                                  <w:pPr>
                                    <w:pStyle w:val="TableParagraph"/>
                                    <w:spacing w:before="111"/>
                                    <w:ind w:left="125" w:right="116"/>
                                    <w:rPr>
                                      <w:rFonts w:ascii="Times New Roman"/>
                                      <w:sz w:val="21"/>
                                    </w:rPr>
                                  </w:pPr>
                                  <w:r>
                                    <w:rPr>
                                      <w:rFonts w:ascii="Times New Roman"/>
                                      <w:sz w:val="21"/>
                                    </w:rPr>
                                    <w:t>101~150</w:t>
                                  </w:r>
                                </w:p>
                              </w:tc>
                              <w:tc>
                                <w:tcPr>
                                  <w:tcW w:w="1135" w:type="dxa"/>
                                </w:tcPr>
                                <w:p w:rsidR="004B3D44" w:rsidRDefault="004B3D44">
                                  <w:pPr>
                                    <w:pStyle w:val="TableParagraph"/>
                                    <w:spacing w:before="111"/>
                                    <w:ind w:left="192"/>
                                    <w:rPr>
                                      <w:rFonts w:ascii="Times New Roman"/>
                                      <w:sz w:val="21"/>
                                    </w:rPr>
                                  </w:pPr>
                                  <w:r>
                                    <w:rPr>
                                      <w:rFonts w:ascii="Times New Roman"/>
                                      <w:sz w:val="21"/>
                                    </w:rPr>
                                    <w:t>151~200</w:t>
                                  </w:r>
                                </w:p>
                              </w:tc>
                              <w:tc>
                                <w:tcPr>
                                  <w:tcW w:w="1133" w:type="dxa"/>
                                </w:tcPr>
                                <w:p w:rsidR="004B3D44" w:rsidRDefault="004B3D44">
                                  <w:pPr>
                                    <w:pStyle w:val="TableParagraph"/>
                                    <w:spacing w:before="111"/>
                                    <w:ind w:left="189"/>
                                    <w:rPr>
                                      <w:rFonts w:ascii="Times New Roman"/>
                                      <w:sz w:val="21"/>
                                    </w:rPr>
                                  </w:pPr>
                                  <w:r>
                                    <w:rPr>
                                      <w:rFonts w:ascii="Times New Roman"/>
                                      <w:sz w:val="21"/>
                                    </w:rPr>
                                    <w:t>201~300</w:t>
                                  </w:r>
                                </w:p>
                              </w:tc>
                              <w:tc>
                                <w:tcPr>
                                  <w:tcW w:w="1135" w:type="dxa"/>
                                </w:tcPr>
                                <w:p w:rsidR="004B3D44" w:rsidRDefault="004B3D44">
                                  <w:pPr>
                                    <w:pStyle w:val="TableParagraph"/>
                                    <w:ind w:left="122" w:right="118"/>
                                    <w:rPr>
                                      <w:rFonts w:ascii="Times New Roman" w:eastAsia="Times New Roman"/>
                                      <w:sz w:val="21"/>
                                    </w:rPr>
                                  </w:pPr>
                                  <w:r>
                                    <w:rPr>
                                      <w:sz w:val="20"/>
                                    </w:rPr>
                                    <w:t>＞</w:t>
                                  </w:r>
                                  <w:r>
                                    <w:rPr>
                                      <w:rFonts w:ascii="Times New Roman" w:eastAsia="Times New Roman"/>
                                      <w:sz w:val="21"/>
                                    </w:rPr>
                                    <w:t>300</w:t>
                                  </w:r>
                                </w:p>
                              </w:tc>
                            </w:tr>
                            <w:tr w:rsidR="004B3D44">
                              <w:trPr>
                                <w:trHeight w:val="467"/>
                              </w:trPr>
                              <w:tc>
                                <w:tcPr>
                                  <w:tcW w:w="1668" w:type="dxa"/>
                                </w:tcPr>
                                <w:p w:rsidR="004B3D44" w:rsidRDefault="004B3D44">
                                  <w:pPr>
                                    <w:pStyle w:val="TableParagraph"/>
                                    <w:ind w:left="105" w:right="93"/>
                                    <w:rPr>
                                      <w:sz w:val="20"/>
                                    </w:rPr>
                                  </w:pPr>
                                  <w:r>
                                    <w:rPr>
                                      <w:w w:val="105"/>
                                      <w:sz w:val="20"/>
                                    </w:rPr>
                                    <w:t>空气质量等级</w:t>
                                  </w:r>
                                </w:p>
                              </w:tc>
                              <w:tc>
                                <w:tcPr>
                                  <w:tcW w:w="646" w:type="dxa"/>
                                </w:tcPr>
                                <w:p w:rsidR="004B3D44" w:rsidRDefault="004B3D44">
                                  <w:pPr>
                                    <w:pStyle w:val="TableParagraph"/>
                                    <w:ind w:left="6"/>
                                    <w:rPr>
                                      <w:sz w:val="20"/>
                                    </w:rPr>
                                  </w:pPr>
                                  <w:r>
                                    <w:rPr>
                                      <w:w w:val="105"/>
                                      <w:sz w:val="20"/>
                                    </w:rPr>
                                    <w:t>优</w:t>
                                  </w:r>
                                </w:p>
                              </w:tc>
                              <w:tc>
                                <w:tcPr>
                                  <w:tcW w:w="915" w:type="dxa"/>
                                </w:tcPr>
                                <w:p w:rsidR="004B3D44" w:rsidRDefault="004B3D44">
                                  <w:pPr>
                                    <w:pStyle w:val="TableParagraph"/>
                                    <w:ind w:left="5"/>
                                    <w:rPr>
                                      <w:sz w:val="20"/>
                                    </w:rPr>
                                  </w:pPr>
                                  <w:r>
                                    <w:rPr>
                                      <w:w w:val="105"/>
                                      <w:sz w:val="20"/>
                                    </w:rPr>
                                    <w:t>良</w:t>
                                  </w:r>
                                </w:p>
                              </w:tc>
                              <w:tc>
                                <w:tcPr>
                                  <w:tcW w:w="1133" w:type="dxa"/>
                                </w:tcPr>
                                <w:p w:rsidR="004B3D44" w:rsidRDefault="004B3D44">
                                  <w:pPr>
                                    <w:pStyle w:val="TableParagraph"/>
                                    <w:ind w:left="125" w:right="116"/>
                                    <w:rPr>
                                      <w:sz w:val="20"/>
                                    </w:rPr>
                                  </w:pPr>
                                  <w:r>
                                    <w:rPr>
                                      <w:w w:val="105"/>
                                      <w:sz w:val="20"/>
                                    </w:rPr>
                                    <w:t>轻度污染</w:t>
                                  </w:r>
                                </w:p>
                              </w:tc>
                              <w:tc>
                                <w:tcPr>
                                  <w:tcW w:w="1135" w:type="dxa"/>
                                </w:tcPr>
                                <w:p w:rsidR="004B3D44" w:rsidRDefault="004B3D44">
                                  <w:pPr>
                                    <w:pStyle w:val="TableParagraph"/>
                                    <w:ind w:left="144"/>
                                    <w:rPr>
                                      <w:sz w:val="20"/>
                                    </w:rPr>
                                  </w:pPr>
                                  <w:r>
                                    <w:rPr>
                                      <w:w w:val="105"/>
                                      <w:sz w:val="20"/>
                                    </w:rPr>
                                    <w:t>中度污染</w:t>
                                  </w:r>
                                </w:p>
                              </w:tc>
                              <w:tc>
                                <w:tcPr>
                                  <w:tcW w:w="1133" w:type="dxa"/>
                                </w:tcPr>
                                <w:p w:rsidR="004B3D44" w:rsidRDefault="004B3D44">
                                  <w:pPr>
                                    <w:pStyle w:val="TableParagraph"/>
                                    <w:ind w:left="142"/>
                                    <w:rPr>
                                      <w:sz w:val="20"/>
                                    </w:rPr>
                                  </w:pPr>
                                  <w:r>
                                    <w:rPr>
                                      <w:w w:val="105"/>
                                      <w:sz w:val="20"/>
                                    </w:rPr>
                                    <w:t>重度污染</w:t>
                                  </w:r>
                                </w:p>
                              </w:tc>
                              <w:tc>
                                <w:tcPr>
                                  <w:tcW w:w="1135" w:type="dxa"/>
                                </w:tcPr>
                                <w:p w:rsidR="004B3D44" w:rsidRDefault="004B3D44">
                                  <w:pPr>
                                    <w:pStyle w:val="TableParagraph"/>
                                    <w:ind w:left="125" w:right="118"/>
                                    <w:rPr>
                                      <w:sz w:val="20"/>
                                    </w:rPr>
                                  </w:pPr>
                                  <w:r>
                                    <w:rPr>
                                      <w:w w:val="105"/>
                                      <w:sz w:val="20"/>
                                    </w:rPr>
                                    <w:t>严重污染</w:t>
                                  </w:r>
                                </w:p>
                              </w:tc>
                            </w:tr>
                          </w:tbl>
                          <w:p w:rsidR="004B3D44" w:rsidRDefault="004B3D44" w:rsidP="004B3D44">
                            <w:pPr>
                              <w:pStyle w:val="aa"/>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74.5pt;margin-top:88.1pt;width:388.95pt;height:48.25pt;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646"/>
                        <w:gridCol w:w="915"/>
                        <w:gridCol w:w="1133"/>
                        <w:gridCol w:w="1135"/>
                        <w:gridCol w:w="1133"/>
                        <w:gridCol w:w="1135"/>
                      </w:tblGrid>
                      <w:tr w:rsidR="004B3D44">
                        <w:trPr>
                          <w:trHeight w:val="467"/>
                        </w:trPr>
                        <w:tc>
                          <w:tcPr>
                            <w:tcW w:w="1668" w:type="dxa"/>
                          </w:tcPr>
                          <w:p w:rsidR="004B3D44" w:rsidRDefault="004B3D44">
                            <w:pPr>
                              <w:pStyle w:val="TableParagraph"/>
                              <w:ind w:left="105" w:right="93"/>
                              <w:rPr>
                                <w:rFonts w:ascii="Times New Roman" w:eastAsia="Times New Roman"/>
                                <w:sz w:val="21"/>
                              </w:rPr>
                            </w:pPr>
                            <w:r>
                              <w:rPr>
                                <w:w w:val="105"/>
                                <w:sz w:val="20"/>
                              </w:rPr>
                              <w:t>空气质量指数</w:t>
                            </w:r>
                            <w:r>
                              <w:rPr>
                                <w:rFonts w:ascii="Times New Roman" w:eastAsia="Times New Roman"/>
                                <w:w w:val="105"/>
                                <w:sz w:val="21"/>
                              </w:rPr>
                              <w:t>K</w:t>
                            </w:r>
                          </w:p>
                        </w:tc>
                        <w:tc>
                          <w:tcPr>
                            <w:tcW w:w="646" w:type="dxa"/>
                          </w:tcPr>
                          <w:p w:rsidR="004B3D44" w:rsidRDefault="004B3D44">
                            <w:pPr>
                              <w:pStyle w:val="TableParagraph"/>
                              <w:spacing w:before="111"/>
                              <w:ind w:left="89" w:right="78"/>
                              <w:rPr>
                                <w:rFonts w:ascii="Times New Roman"/>
                                <w:sz w:val="21"/>
                              </w:rPr>
                            </w:pPr>
                            <w:r>
                              <w:rPr>
                                <w:rFonts w:ascii="Times New Roman"/>
                                <w:sz w:val="21"/>
                              </w:rPr>
                              <w:t>0~50</w:t>
                            </w:r>
                          </w:p>
                        </w:tc>
                        <w:tc>
                          <w:tcPr>
                            <w:tcW w:w="915" w:type="dxa"/>
                          </w:tcPr>
                          <w:p w:rsidR="004B3D44" w:rsidRDefault="004B3D44">
                            <w:pPr>
                              <w:pStyle w:val="TableParagraph"/>
                              <w:spacing w:before="111"/>
                              <w:ind w:left="116" w:right="109"/>
                              <w:rPr>
                                <w:rFonts w:ascii="Times New Roman"/>
                                <w:sz w:val="21"/>
                              </w:rPr>
                            </w:pPr>
                            <w:r>
                              <w:rPr>
                                <w:rFonts w:ascii="Times New Roman"/>
                                <w:sz w:val="21"/>
                              </w:rPr>
                              <w:t>51~100</w:t>
                            </w:r>
                          </w:p>
                        </w:tc>
                        <w:tc>
                          <w:tcPr>
                            <w:tcW w:w="1133" w:type="dxa"/>
                          </w:tcPr>
                          <w:p w:rsidR="004B3D44" w:rsidRDefault="004B3D44">
                            <w:pPr>
                              <w:pStyle w:val="TableParagraph"/>
                              <w:spacing w:before="111"/>
                              <w:ind w:left="125" w:right="116"/>
                              <w:rPr>
                                <w:rFonts w:ascii="Times New Roman"/>
                                <w:sz w:val="21"/>
                              </w:rPr>
                            </w:pPr>
                            <w:r>
                              <w:rPr>
                                <w:rFonts w:ascii="Times New Roman"/>
                                <w:sz w:val="21"/>
                              </w:rPr>
                              <w:t>101~150</w:t>
                            </w:r>
                          </w:p>
                        </w:tc>
                        <w:tc>
                          <w:tcPr>
                            <w:tcW w:w="1135" w:type="dxa"/>
                          </w:tcPr>
                          <w:p w:rsidR="004B3D44" w:rsidRDefault="004B3D44">
                            <w:pPr>
                              <w:pStyle w:val="TableParagraph"/>
                              <w:spacing w:before="111"/>
                              <w:ind w:left="192"/>
                              <w:rPr>
                                <w:rFonts w:ascii="Times New Roman"/>
                                <w:sz w:val="21"/>
                              </w:rPr>
                            </w:pPr>
                            <w:r>
                              <w:rPr>
                                <w:rFonts w:ascii="Times New Roman"/>
                                <w:sz w:val="21"/>
                              </w:rPr>
                              <w:t>151~200</w:t>
                            </w:r>
                          </w:p>
                        </w:tc>
                        <w:tc>
                          <w:tcPr>
                            <w:tcW w:w="1133" w:type="dxa"/>
                          </w:tcPr>
                          <w:p w:rsidR="004B3D44" w:rsidRDefault="004B3D44">
                            <w:pPr>
                              <w:pStyle w:val="TableParagraph"/>
                              <w:spacing w:before="111"/>
                              <w:ind w:left="189"/>
                              <w:rPr>
                                <w:rFonts w:ascii="Times New Roman"/>
                                <w:sz w:val="21"/>
                              </w:rPr>
                            </w:pPr>
                            <w:r>
                              <w:rPr>
                                <w:rFonts w:ascii="Times New Roman"/>
                                <w:sz w:val="21"/>
                              </w:rPr>
                              <w:t>201~300</w:t>
                            </w:r>
                          </w:p>
                        </w:tc>
                        <w:tc>
                          <w:tcPr>
                            <w:tcW w:w="1135" w:type="dxa"/>
                          </w:tcPr>
                          <w:p w:rsidR="004B3D44" w:rsidRDefault="004B3D44">
                            <w:pPr>
                              <w:pStyle w:val="TableParagraph"/>
                              <w:ind w:left="122" w:right="118"/>
                              <w:rPr>
                                <w:rFonts w:ascii="Times New Roman" w:eastAsia="Times New Roman"/>
                                <w:sz w:val="21"/>
                              </w:rPr>
                            </w:pPr>
                            <w:r>
                              <w:rPr>
                                <w:sz w:val="20"/>
                              </w:rPr>
                              <w:t>＞</w:t>
                            </w:r>
                            <w:r>
                              <w:rPr>
                                <w:rFonts w:ascii="Times New Roman" w:eastAsia="Times New Roman"/>
                                <w:sz w:val="21"/>
                              </w:rPr>
                              <w:t>300</w:t>
                            </w:r>
                          </w:p>
                        </w:tc>
                      </w:tr>
                      <w:tr w:rsidR="004B3D44">
                        <w:trPr>
                          <w:trHeight w:val="467"/>
                        </w:trPr>
                        <w:tc>
                          <w:tcPr>
                            <w:tcW w:w="1668" w:type="dxa"/>
                          </w:tcPr>
                          <w:p w:rsidR="004B3D44" w:rsidRDefault="004B3D44">
                            <w:pPr>
                              <w:pStyle w:val="TableParagraph"/>
                              <w:ind w:left="105" w:right="93"/>
                              <w:rPr>
                                <w:sz w:val="20"/>
                              </w:rPr>
                            </w:pPr>
                            <w:r>
                              <w:rPr>
                                <w:w w:val="105"/>
                                <w:sz w:val="20"/>
                              </w:rPr>
                              <w:t>空气质量等级</w:t>
                            </w:r>
                          </w:p>
                        </w:tc>
                        <w:tc>
                          <w:tcPr>
                            <w:tcW w:w="646" w:type="dxa"/>
                          </w:tcPr>
                          <w:p w:rsidR="004B3D44" w:rsidRDefault="004B3D44">
                            <w:pPr>
                              <w:pStyle w:val="TableParagraph"/>
                              <w:ind w:left="6"/>
                              <w:rPr>
                                <w:sz w:val="20"/>
                              </w:rPr>
                            </w:pPr>
                            <w:r>
                              <w:rPr>
                                <w:w w:val="105"/>
                                <w:sz w:val="20"/>
                              </w:rPr>
                              <w:t>优</w:t>
                            </w:r>
                          </w:p>
                        </w:tc>
                        <w:tc>
                          <w:tcPr>
                            <w:tcW w:w="915" w:type="dxa"/>
                          </w:tcPr>
                          <w:p w:rsidR="004B3D44" w:rsidRDefault="004B3D44">
                            <w:pPr>
                              <w:pStyle w:val="TableParagraph"/>
                              <w:ind w:left="5"/>
                              <w:rPr>
                                <w:sz w:val="20"/>
                              </w:rPr>
                            </w:pPr>
                            <w:r>
                              <w:rPr>
                                <w:w w:val="105"/>
                                <w:sz w:val="20"/>
                              </w:rPr>
                              <w:t>良</w:t>
                            </w:r>
                          </w:p>
                        </w:tc>
                        <w:tc>
                          <w:tcPr>
                            <w:tcW w:w="1133" w:type="dxa"/>
                          </w:tcPr>
                          <w:p w:rsidR="004B3D44" w:rsidRDefault="004B3D44">
                            <w:pPr>
                              <w:pStyle w:val="TableParagraph"/>
                              <w:ind w:left="125" w:right="116"/>
                              <w:rPr>
                                <w:sz w:val="20"/>
                              </w:rPr>
                            </w:pPr>
                            <w:r>
                              <w:rPr>
                                <w:w w:val="105"/>
                                <w:sz w:val="20"/>
                              </w:rPr>
                              <w:t>轻度污染</w:t>
                            </w:r>
                          </w:p>
                        </w:tc>
                        <w:tc>
                          <w:tcPr>
                            <w:tcW w:w="1135" w:type="dxa"/>
                          </w:tcPr>
                          <w:p w:rsidR="004B3D44" w:rsidRDefault="004B3D44">
                            <w:pPr>
                              <w:pStyle w:val="TableParagraph"/>
                              <w:ind w:left="144"/>
                              <w:rPr>
                                <w:sz w:val="20"/>
                              </w:rPr>
                            </w:pPr>
                            <w:r>
                              <w:rPr>
                                <w:w w:val="105"/>
                                <w:sz w:val="20"/>
                              </w:rPr>
                              <w:t>中度污染</w:t>
                            </w:r>
                          </w:p>
                        </w:tc>
                        <w:tc>
                          <w:tcPr>
                            <w:tcW w:w="1133" w:type="dxa"/>
                          </w:tcPr>
                          <w:p w:rsidR="004B3D44" w:rsidRDefault="004B3D44">
                            <w:pPr>
                              <w:pStyle w:val="TableParagraph"/>
                              <w:ind w:left="142"/>
                              <w:rPr>
                                <w:sz w:val="20"/>
                              </w:rPr>
                            </w:pPr>
                            <w:r>
                              <w:rPr>
                                <w:w w:val="105"/>
                                <w:sz w:val="20"/>
                              </w:rPr>
                              <w:t>重度污染</w:t>
                            </w:r>
                          </w:p>
                        </w:tc>
                        <w:tc>
                          <w:tcPr>
                            <w:tcW w:w="1135" w:type="dxa"/>
                          </w:tcPr>
                          <w:p w:rsidR="004B3D44" w:rsidRDefault="004B3D44">
                            <w:pPr>
                              <w:pStyle w:val="TableParagraph"/>
                              <w:ind w:left="125" w:right="118"/>
                              <w:rPr>
                                <w:sz w:val="20"/>
                              </w:rPr>
                            </w:pPr>
                            <w:r>
                              <w:rPr>
                                <w:w w:val="105"/>
                                <w:sz w:val="20"/>
                              </w:rPr>
                              <w:t>严重污染</w:t>
                            </w:r>
                          </w:p>
                        </w:tc>
                      </w:tr>
                    </w:tbl>
                    <w:p w:rsidR="004B3D44" w:rsidRDefault="004B3D44" w:rsidP="004B3D44">
                      <w:pPr>
                        <w:pStyle w:val="aa"/>
                      </w:pPr>
                    </w:p>
                  </w:txbxContent>
                </v:textbox>
                <w10:wrap anchorx="page"/>
              </v:shape>
            </w:pict>
          </mc:Fallback>
        </mc:AlternateContent>
      </w:r>
      <w:r>
        <w:rPr>
          <w:w w:val="105"/>
          <w:sz w:val="20"/>
        </w:rPr>
        <w:t>空气质量指数是确保实现碧水蓝天的重要指标，下表的空气质量等级是按照空气质量指数划分的。如图甲是环保项目性学习小组设计的空气质量检测仪的电路原理图，用电流表显示空气质量指数。电源</w:t>
      </w:r>
      <w:r>
        <w:rPr>
          <w:spacing w:val="14"/>
          <w:w w:val="105"/>
          <w:position w:val="2"/>
          <w:sz w:val="20"/>
        </w:rPr>
        <w:t xml:space="preserve">电压 </w:t>
      </w:r>
      <w:r>
        <w:rPr>
          <w:rFonts w:ascii="Times New Roman" w:eastAsia="Times New Roman" w:hAnsi="Times New Roman"/>
          <w:w w:val="105"/>
          <w:position w:val="2"/>
          <w:sz w:val="21"/>
        </w:rPr>
        <w:t>18V</w:t>
      </w:r>
      <w:r>
        <w:rPr>
          <w:rFonts w:ascii="Times New Roman" w:eastAsia="Times New Roman" w:hAnsi="Times New Roman"/>
          <w:spacing w:val="-4"/>
          <w:w w:val="105"/>
          <w:position w:val="2"/>
          <w:sz w:val="21"/>
        </w:rPr>
        <w:t xml:space="preserve"> </w:t>
      </w:r>
      <w:r>
        <w:rPr>
          <w:spacing w:val="-8"/>
          <w:w w:val="105"/>
          <w:position w:val="2"/>
          <w:sz w:val="20"/>
        </w:rPr>
        <w:t xml:space="preserve">保持不变，定值电阻 </w:t>
      </w:r>
      <w:r>
        <w:rPr>
          <w:rFonts w:ascii="Times New Roman" w:eastAsia="Times New Roman" w:hAnsi="Times New Roman"/>
          <w:w w:val="105"/>
          <w:position w:val="2"/>
          <w:sz w:val="21"/>
        </w:rPr>
        <w:t>R</w:t>
      </w:r>
      <w:r>
        <w:rPr>
          <w:rFonts w:ascii="Times New Roman" w:eastAsia="Times New Roman" w:hAnsi="Times New Roman"/>
          <w:w w:val="105"/>
          <w:position w:val="2"/>
          <w:sz w:val="21"/>
          <w:vertAlign w:val="subscript"/>
        </w:rPr>
        <w:t>0</w:t>
      </w:r>
      <w:r>
        <w:rPr>
          <w:rFonts w:ascii="Times New Roman" w:eastAsia="Times New Roman" w:hAnsi="Times New Roman"/>
          <w:spacing w:val="-22"/>
          <w:w w:val="105"/>
          <w:position w:val="2"/>
          <w:sz w:val="21"/>
        </w:rPr>
        <w:t xml:space="preserve"> </w:t>
      </w:r>
      <w:r>
        <w:rPr>
          <w:spacing w:val="-4"/>
          <w:w w:val="105"/>
          <w:position w:val="2"/>
          <w:sz w:val="20"/>
        </w:rPr>
        <w:t xml:space="preserve">的阻值为 </w:t>
      </w:r>
      <w:r>
        <w:rPr>
          <w:rFonts w:ascii="Times New Roman" w:eastAsia="Times New Roman" w:hAnsi="Times New Roman"/>
          <w:spacing w:val="-9"/>
          <w:w w:val="105"/>
          <w:position w:val="2"/>
          <w:sz w:val="21"/>
        </w:rPr>
        <w:t>100Ω</w:t>
      </w:r>
      <w:r>
        <w:rPr>
          <w:spacing w:val="-5"/>
          <w:w w:val="105"/>
          <w:position w:val="2"/>
          <w:sz w:val="20"/>
        </w:rPr>
        <w:t xml:space="preserve">，气敏电阻 </w:t>
      </w:r>
      <w:r>
        <w:rPr>
          <w:rFonts w:ascii="Times New Roman" w:eastAsia="Times New Roman" w:hAnsi="Times New Roman"/>
          <w:w w:val="105"/>
          <w:position w:val="2"/>
          <w:sz w:val="21"/>
        </w:rPr>
        <w:t>R</w:t>
      </w:r>
      <w:r>
        <w:rPr>
          <w:rFonts w:ascii="Times New Roman" w:eastAsia="Times New Roman" w:hAnsi="Times New Roman"/>
          <w:spacing w:val="-5"/>
          <w:w w:val="105"/>
          <w:position w:val="2"/>
          <w:sz w:val="21"/>
        </w:rPr>
        <w:t xml:space="preserve"> </w:t>
      </w:r>
      <w:r>
        <w:rPr>
          <w:spacing w:val="-4"/>
          <w:w w:val="105"/>
          <w:position w:val="2"/>
          <w:sz w:val="20"/>
        </w:rPr>
        <w:t xml:space="preserve">的阻值与空气质量指数 </w:t>
      </w:r>
      <w:r>
        <w:rPr>
          <w:rFonts w:ascii="Times New Roman" w:eastAsia="Times New Roman" w:hAnsi="Times New Roman"/>
          <w:w w:val="105"/>
          <w:position w:val="2"/>
          <w:sz w:val="21"/>
        </w:rPr>
        <w:t>K</w:t>
      </w:r>
      <w:r>
        <w:rPr>
          <w:rFonts w:ascii="Times New Roman" w:eastAsia="Times New Roman" w:hAnsi="Times New Roman"/>
          <w:spacing w:val="-10"/>
          <w:w w:val="105"/>
          <w:position w:val="2"/>
          <w:sz w:val="21"/>
        </w:rPr>
        <w:t xml:space="preserve"> </w:t>
      </w:r>
      <w:r>
        <w:rPr>
          <w:spacing w:val="-3"/>
          <w:w w:val="105"/>
          <w:position w:val="2"/>
          <w:sz w:val="20"/>
        </w:rPr>
        <w:t>的关系图象如</w:t>
      </w:r>
      <w:r>
        <w:rPr>
          <w:w w:val="105"/>
          <w:sz w:val="20"/>
        </w:rPr>
        <w:t xml:space="preserve">图乙所示。下列说法正确的是 </w:t>
      </w:r>
      <w:r>
        <w:rPr>
          <w:rFonts w:ascii="Times New Roman" w:eastAsia="Times New Roman" w:hAnsi="Times New Roman"/>
          <w:spacing w:val="9"/>
          <w:w w:val="105"/>
          <w:sz w:val="21"/>
        </w:rPr>
        <w:t>( )</w:t>
      </w:r>
    </w:p>
    <w:p w:rsidR="004B3D44" w:rsidRDefault="004B3D44" w:rsidP="004B3D44">
      <w:pPr>
        <w:pStyle w:val="aa"/>
        <w:rPr>
          <w:rFonts w:ascii="Times New Roman"/>
          <w:sz w:val="22"/>
        </w:rPr>
      </w:pPr>
    </w:p>
    <w:p w:rsidR="004B3D44" w:rsidRDefault="004B3D44" w:rsidP="004B3D44">
      <w:pPr>
        <w:pStyle w:val="aa"/>
        <w:rPr>
          <w:rFonts w:ascii="Times New Roman"/>
          <w:sz w:val="22"/>
        </w:rPr>
      </w:pPr>
    </w:p>
    <w:p w:rsidR="004B3D44" w:rsidRDefault="004B3D44" w:rsidP="004B3D44">
      <w:pPr>
        <w:pStyle w:val="aa"/>
        <w:rPr>
          <w:rFonts w:ascii="Times New Roman"/>
          <w:sz w:val="22"/>
        </w:rPr>
      </w:pPr>
    </w:p>
    <w:p w:rsidR="004B3D44" w:rsidRDefault="004B3D44" w:rsidP="004B3D44">
      <w:pPr>
        <w:pStyle w:val="aa"/>
        <w:spacing w:before="3"/>
        <w:rPr>
          <w:rFonts w:ascii="Times New Roman"/>
          <w:sz w:val="18"/>
        </w:rPr>
      </w:pPr>
    </w:p>
    <w:p w:rsidR="004B3D44" w:rsidRDefault="004B3D44" w:rsidP="004B3D44">
      <w:pPr>
        <w:pStyle w:val="ab"/>
        <w:numPr>
          <w:ilvl w:val="1"/>
          <w:numId w:val="14"/>
        </w:numPr>
        <w:tabs>
          <w:tab w:val="left" w:pos="745"/>
        </w:tabs>
        <w:spacing w:before="0"/>
        <w:ind w:left="744" w:hanging="208"/>
        <w:rPr>
          <w:sz w:val="20"/>
        </w:rPr>
      </w:pPr>
      <w:r>
        <w:rPr>
          <w:noProof/>
          <w:lang w:val="en-US" w:bidi="ar-SA"/>
        </w:rPr>
        <w:drawing>
          <wp:anchor distT="0" distB="0" distL="0" distR="0" simplePos="0" relativeHeight="251675648" behindDoc="0" locked="0" layoutInCell="1" allowOverlap="1" wp14:anchorId="6F1B4C4B" wp14:editId="054ABABB">
            <wp:simplePos x="0" y="0"/>
            <wp:positionH relativeFrom="page">
              <wp:posOffset>4199890</wp:posOffset>
            </wp:positionH>
            <wp:positionV relativeFrom="paragraph">
              <wp:posOffset>106680</wp:posOffset>
            </wp:positionV>
            <wp:extent cx="1394460" cy="113665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40122" name="image6.jpeg"/>
                    <pic:cNvPicPr>
                      <a:picLocks noChangeAspect="1"/>
                    </pic:cNvPicPr>
                  </pic:nvPicPr>
                  <pic:blipFill>
                    <a:blip r:embed="rId13" cstate="print"/>
                    <a:stretch>
                      <a:fillRect/>
                    </a:stretch>
                  </pic:blipFill>
                  <pic:spPr>
                    <a:xfrm>
                      <a:off x="0" y="0"/>
                      <a:ext cx="1394542" cy="1136904"/>
                    </a:xfrm>
                    <a:prstGeom prst="rect">
                      <a:avLst/>
                    </a:prstGeom>
                  </pic:spPr>
                </pic:pic>
              </a:graphicData>
            </a:graphic>
          </wp:anchor>
        </w:drawing>
      </w:r>
      <w:r>
        <w:rPr>
          <w:noProof/>
          <w:lang w:val="en-US" w:bidi="ar-SA"/>
        </w:rPr>
        <w:drawing>
          <wp:anchor distT="0" distB="0" distL="0" distR="0" simplePos="0" relativeHeight="251676672" behindDoc="0" locked="0" layoutInCell="1" allowOverlap="1" wp14:anchorId="1EEA578D" wp14:editId="1F2D77DE">
            <wp:simplePos x="0" y="0"/>
            <wp:positionH relativeFrom="page">
              <wp:posOffset>5725795</wp:posOffset>
            </wp:positionH>
            <wp:positionV relativeFrom="paragraph">
              <wp:posOffset>-61595</wp:posOffset>
            </wp:positionV>
            <wp:extent cx="1351280" cy="150812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2783" name="image7.jpeg"/>
                    <pic:cNvPicPr>
                      <a:picLocks noChangeAspect="1"/>
                    </pic:cNvPicPr>
                  </pic:nvPicPr>
                  <pic:blipFill>
                    <a:blip r:embed="rId14" cstate="print"/>
                    <a:stretch>
                      <a:fillRect/>
                    </a:stretch>
                  </pic:blipFill>
                  <pic:spPr>
                    <a:xfrm>
                      <a:off x="0" y="0"/>
                      <a:ext cx="1351233" cy="1507863"/>
                    </a:xfrm>
                    <a:prstGeom prst="rect">
                      <a:avLst/>
                    </a:prstGeom>
                  </pic:spPr>
                </pic:pic>
              </a:graphicData>
            </a:graphic>
          </wp:anchor>
        </w:drawing>
      </w:r>
      <w:r>
        <w:rPr>
          <w:spacing w:val="10"/>
          <w:w w:val="105"/>
          <w:sz w:val="20"/>
        </w:rPr>
        <w:t>气敏电阻</w:t>
      </w:r>
      <w:r>
        <w:rPr>
          <w:rFonts w:ascii="Times New Roman" w:eastAsia="Times New Roman"/>
          <w:w w:val="105"/>
          <w:sz w:val="21"/>
        </w:rPr>
        <w:t>R</w:t>
      </w:r>
      <w:r>
        <w:rPr>
          <w:rFonts w:ascii="Times New Roman" w:eastAsia="Times New Roman"/>
          <w:spacing w:val="-2"/>
          <w:w w:val="105"/>
          <w:sz w:val="21"/>
        </w:rPr>
        <w:t xml:space="preserve"> </w:t>
      </w:r>
      <w:r>
        <w:rPr>
          <w:spacing w:val="-3"/>
          <w:w w:val="105"/>
          <w:sz w:val="20"/>
        </w:rPr>
        <w:t>的阻值随空气质量指数增大而增大</w:t>
      </w:r>
    </w:p>
    <w:p w:rsidR="004B3D44" w:rsidRDefault="004B3D44" w:rsidP="004B3D44">
      <w:pPr>
        <w:pStyle w:val="ab"/>
        <w:numPr>
          <w:ilvl w:val="1"/>
          <w:numId w:val="14"/>
        </w:numPr>
        <w:tabs>
          <w:tab w:val="left" w:pos="774"/>
        </w:tabs>
        <w:spacing w:before="188"/>
        <w:ind w:left="773" w:hanging="196"/>
        <w:rPr>
          <w:sz w:val="20"/>
        </w:rPr>
      </w:pPr>
      <w:r>
        <w:rPr>
          <w:spacing w:val="-3"/>
          <w:w w:val="105"/>
          <w:sz w:val="20"/>
        </w:rPr>
        <w:t>空气污染的程度越小，电路中的电流越大</w:t>
      </w:r>
    </w:p>
    <w:p w:rsidR="004B3D44" w:rsidRDefault="004B3D44" w:rsidP="004B3D44">
      <w:pPr>
        <w:pStyle w:val="ab"/>
        <w:numPr>
          <w:ilvl w:val="1"/>
          <w:numId w:val="14"/>
        </w:numPr>
        <w:tabs>
          <w:tab w:val="left" w:pos="774"/>
        </w:tabs>
        <w:spacing w:before="188"/>
        <w:ind w:left="773" w:hanging="196"/>
        <w:rPr>
          <w:sz w:val="20"/>
        </w:rPr>
      </w:pPr>
      <w:r>
        <w:rPr>
          <w:spacing w:val="-3"/>
          <w:w w:val="105"/>
          <w:sz w:val="20"/>
        </w:rPr>
        <w:t xml:space="preserve">电路中电流为 </w:t>
      </w:r>
      <w:r>
        <w:rPr>
          <w:rFonts w:ascii="Times New Roman" w:eastAsia="Times New Roman"/>
          <w:w w:val="105"/>
          <w:sz w:val="21"/>
        </w:rPr>
        <w:t>0.1A</w:t>
      </w:r>
      <w:r>
        <w:rPr>
          <w:rFonts w:ascii="Times New Roman" w:eastAsia="Times New Roman"/>
          <w:spacing w:val="-4"/>
          <w:w w:val="105"/>
          <w:sz w:val="21"/>
        </w:rPr>
        <w:t xml:space="preserve"> </w:t>
      </w:r>
      <w:r>
        <w:rPr>
          <w:spacing w:val="-3"/>
          <w:w w:val="105"/>
          <w:sz w:val="20"/>
        </w:rPr>
        <w:t>时，对应的空气质量等级为良</w:t>
      </w:r>
    </w:p>
    <w:p w:rsidR="004B3D44" w:rsidRDefault="004B3D44" w:rsidP="004B3D44">
      <w:pPr>
        <w:pStyle w:val="ab"/>
        <w:numPr>
          <w:ilvl w:val="1"/>
          <w:numId w:val="14"/>
        </w:numPr>
        <w:tabs>
          <w:tab w:val="left" w:pos="786"/>
        </w:tabs>
        <w:spacing w:before="188"/>
        <w:ind w:left="785" w:hanging="208"/>
        <w:rPr>
          <w:rFonts w:ascii="Times New Roman" w:eastAsia="Times New Roman"/>
          <w:sz w:val="21"/>
        </w:rPr>
      </w:pPr>
      <w:r>
        <w:rPr>
          <w:spacing w:val="-3"/>
          <w:w w:val="105"/>
          <w:position w:val="2"/>
          <w:sz w:val="20"/>
        </w:rPr>
        <w:t xml:space="preserve">当空气质量指数为 </w:t>
      </w:r>
      <w:r>
        <w:rPr>
          <w:rFonts w:ascii="Times New Roman" w:eastAsia="Times New Roman"/>
          <w:w w:val="105"/>
          <w:position w:val="2"/>
          <w:sz w:val="21"/>
        </w:rPr>
        <w:t>300</w:t>
      </w:r>
      <w:r>
        <w:rPr>
          <w:rFonts w:ascii="Times New Roman" w:eastAsia="Times New Roman"/>
          <w:spacing w:val="-5"/>
          <w:w w:val="105"/>
          <w:position w:val="2"/>
          <w:sz w:val="21"/>
        </w:rPr>
        <w:t xml:space="preserve"> </w:t>
      </w:r>
      <w:r>
        <w:rPr>
          <w:spacing w:val="-12"/>
          <w:w w:val="105"/>
          <w:position w:val="2"/>
          <w:sz w:val="20"/>
        </w:rPr>
        <w:t>时，</w:t>
      </w:r>
      <w:r>
        <w:rPr>
          <w:rFonts w:ascii="Times New Roman" w:eastAsia="Times New Roman"/>
          <w:spacing w:val="-24"/>
          <w:w w:val="105"/>
          <w:position w:val="2"/>
          <w:sz w:val="21"/>
        </w:rPr>
        <w:t>R</w:t>
      </w:r>
      <w:r>
        <w:rPr>
          <w:rFonts w:ascii="Times New Roman" w:eastAsia="Times New Roman"/>
          <w:spacing w:val="-24"/>
          <w:w w:val="105"/>
          <w:position w:val="2"/>
          <w:sz w:val="21"/>
          <w:vertAlign w:val="subscript"/>
        </w:rPr>
        <w:t>0</w:t>
      </w:r>
      <w:r>
        <w:rPr>
          <w:rFonts w:ascii="Times New Roman" w:eastAsia="Times New Roman"/>
          <w:spacing w:val="-20"/>
          <w:w w:val="105"/>
          <w:position w:val="2"/>
          <w:sz w:val="21"/>
        </w:rPr>
        <w:t xml:space="preserve"> </w:t>
      </w:r>
      <w:r>
        <w:rPr>
          <w:spacing w:val="-3"/>
          <w:w w:val="105"/>
          <w:position w:val="2"/>
          <w:sz w:val="20"/>
        </w:rPr>
        <w:t xml:space="preserve">消耗的电功率为 </w:t>
      </w:r>
      <w:r>
        <w:rPr>
          <w:rFonts w:ascii="Times New Roman" w:eastAsia="Times New Roman"/>
          <w:w w:val="105"/>
          <w:position w:val="2"/>
          <w:sz w:val="21"/>
        </w:rPr>
        <w:t>2.7W</w:t>
      </w:r>
    </w:p>
    <w:p w:rsidR="004B3D44" w:rsidRDefault="004B3D44" w:rsidP="004B3D44">
      <w:pPr>
        <w:pStyle w:val="aa"/>
        <w:spacing w:before="6"/>
        <w:rPr>
          <w:rFonts w:ascii="Times New Roman"/>
          <w:sz w:val="13"/>
        </w:rPr>
      </w:pPr>
    </w:p>
    <w:p w:rsidR="004B3D44" w:rsidRDefault="004B3D44" w:rsidP="004B3D44">
      <w:pPr>
        <w:spacing w:before="91" w:line="350" w:lineRule="auto"/>
        <w:ind w:left="119" w:right="596"/>
        <w:rPr>
          <w:rFonts w:ascii="Times New Roman" w:eastAsia="Times New Roman"/>
          <w:b/>
        </w:rPr>
      </w:pPr>
      <w:r>
        <w:rPr>
          <w:spacing w:val="-3"/>
          <w:w w:val="105"/>
          <w:sz w:val="20"/>
        </w:rPr>
        <w:t>八、实验探究</w:t>
      </w:r>
      <w:r>
        <w:rPr>
          <w:rFonts w:ascii="Times New Roman" w:eastAsia="Times New Roman"/>
          <w:b/>
          <w:w w:val="105"/>
        </w:rPr>
        <w:t>(</w:t>
      </w:r>
      <w:r>
        <w:rPr>
          <w:spacing w:val="-4"/>
          <w:w w:val="105"/>
          <w:sz w:val="20"/>
        </w:rPr>
        <w:t>本大题共</w:t>
      </w:r>
      <w:r>
        <w:rPr>
          <w:spacing w:val="-4"/>
          <w:w w:val="105"/>
          <w:sz w:val="20"/>
        </w:rPr>
        <w:t xml:space="preserve"> </w:t>
      </w:r>
      <w:r>
        <w:rPr>
          <w:rFonts w:ascii="Times New Roman" w:eastAsia="Times New Roman"/>
          <w:b/>
          <w:w w:val="105"/>
        </w:rPr>
        <w:t xml:space="preserve">5 </w:t>
      </w:r>
      <w:r>
        <w:rPr>
          <w:spacing w:val="-4"/>
          <w:w w:val="105"/>
          <w:sz w:val="20"/>
        </w:rPr>
        <w:t>个小题，</w:t>
      </w:r>
      <w:r>
        <w:rPr>
          <w:rFonts w:ascii="Times New Roman" w:eastAsia="Times New Roman"/>
          <w:b/>
          <w:spacing w:val="-3"/>
          <w:w w:val="105"/>
        </w:rPr>
        <w:t xml:space="preserve">31 </w:t>
      </w:r>
      <w:r>
        <w:rPr>
          <w:spacing w:val="-2"/>
          <w:w w:val="105"/>
          <w:sz w:val="20"/>
        </w:rPr>
        <w:t>小题</w:t>
      </w:r>
      <w:r>
        <w:rPr>
          <w:spacing w:val="-2"/>
          <w:w w:val="105"/>
          <w:sz w:val="20"/>
        </w:rPr>
        <w:t xml:space="preserve"> </w:t>
      </w:r>
      <w:r>
        <w:rPr>
          <w:rFonts w:ascii="Times New Roman" w:eastAsia="Times New Roman"/>
          <w:b/>
          <w:w w:val="105"/>
        </w:rPr>
        <w:t xml:space="preserve">4 </w:t>
      </w:r>
      <w:r>
        <w:rPr>
          <w:spacing w:val="-3"/>
          <w:w w:val="105"/>
          <w:sz w:val="20"/>
        </w:rPr>
        <w:t>分，</w:t>
      </w:r>
      <w:r>
        <w:rPr>
          <w:rFonts w:ascii="Times New Roman" w:eastAsia="Times New Roman"/>
          <w:b/>
          <w:spacing w:val="-3"/>
          <w:w w:val="105"/>
        </w:rPr>
        <w:t xml:space="preserve">32 </w:t>
      </w:r>
      <w:r>
        <w:rPr>
          <w:spacing w:val="-3"/>
          <w:w w:val="105"/>
          <w:sz w:val="20"/>
        </w:rPr>
        <w:t>小题</w:t>
      </w:r>
      <w:r>
        <w:rPr>
          <w:spacing w:val="-3"/>
          <w:w w:val="105"/>
          <w:sz w:val="20"/>
        </w:rPr>
        <w:t xml:space="preserve"> </w:t>
      </w:r>
      <w:r>
        <w:rPr>
          <w:rFonts w:ascii="Times New Roman" w:eastAsia="Times New Roman"/>
          <w:b/>
          <w:w w:val="105"/>
        </w:rPr>
        <w:t xml:space="preserve">6 </w:t>
      </w:r>
      <w:r>
        <w:rPr>
          <w:spacing w:val="-3"/>
          <w:w w:val="105"/>
          <w:sz w:val="20"/>
        </w:rPr>
        <w:t>分，</w:t>
      </w:r>
      <w:r>
        <w:rPr>
          <w:rFonts w:ascii="Times New Roman" w:eastAsia="Times New Roman"/>
          <w:b/>
          <w:spacing w:val="-3"/>
          <w:w w:val="105"/>
        </w:rPr>
        <w:t xml:space="preserve">33 </w:t>
      </w:r>
      <w:r>
        <w:rPr>
          <w:spacing w:val="-3"/>
          <w:w w:val="105"/>
          <w:sz w:val="20"/>
        </w:rPr>
        <w:t>小题</w:t>
      </w:r>
      <w:r>
        <w:rPr>
          <w:spacing w:val="-3"/>
          <w:w w:val="105"/>
          <w:sz w:val="20"/>
        </w:rPr>
        <w:t xml:space="preserve"> </w:t>
      </w:r>
      <w:r>
        <w:rPr>
          <w:rFonts w:ascii="Times New Roman" w:eastAsia="Times New Roman"/>
          <w:b/>
          <w:w w:val="105"/>
        </w:rPr>
        <w:t xml:space="preserve">6 </w:t>
      </w:r>
      <w:r>
        <w:rPr>
          <w:spacing w:val="-2"/>
          <w:w w:val="105"/>
          <w:sz w:val="20"/>
        </w:rPr>
        <w:t>分，</w:t>
      </w:r>
      <w:r>
        <w:rPr>
          <w:rFonts w:ascii="Times New Roman" w:eastAsia="Times New Roman"/>
          <w:b/>
          <w:w w:val="105"/>
        </w:rPr>
        <w:t xml:space="preserve">34 </w:t>
      </w:r>
      <w:r>
        <w:rPr>
          <w:spacing w:val="-3"/>
          <w:w w:val="105"/>
          <w:sz w:val="20"/>
        </w:rPr>
        <w:t>小题</w:t>
      </w:r>
      <w:r>
        <w:rPr>
          <w:spacing w:val="-3"/>
          <w:w w:val="105"/>
          <w:sz w:val="20"/>
        </w:rPr>
        <w:t xml:space="preserve"> </w:t>
      </w:r>
      <w:r>
        <w:rPr>
          <w:rFonts w:ascii="Times New Roman" w:eastAsia="Times New Roman"/>
          <w:b/>
          <w:w w:val="105"/>
        </w:rPr>
        <w:t xml:space="preserve">4 </w:t>
      </w:r>
      <w:r>
        <w:rPr>
          <w:spacing w:val="-2"/>
          <w:w w:val="105"/>
          <w:sz w:val="20"/>
        </w:rPr>
        <w:t>分，</w:t>
      </w:r>
      <w:r>
        <w:rPr>
          <w:rFonts w:ascii="Times New Roman" w:eastAsia="Times New Roman"/>
          <w:b/>
          <w:w w:val="105"/>
        </w:rPr>
        <w:t>35</w:t>
      </w:r>
      <w:r>
        <w:rPr>
          <w:rFonts w:ascii="Times New Roman" w:eastAsia="Times New Roman"/>
          <w:b/>
          <w:spacing w:val="54"/>
          <w:w w:val="105"/>
        </w:rPr>
        <w:t xml:space="preserve"> </w:t>
      </w:r>
      <w:r>
        <w:rPr>
          <w:spacing w:val="-3"/>
          <w:w w:val="105"/>
          <w:sz w:val="20"/>
        </w:rPr>
        <w:t>小题</w:t>
      </w:r>
      <w:r>
        <w:rPr>
          <w:spacing w:val="-3"/>
          <w:w w:val="105"/>
          <w:sz w:val="20"/>
        </w:rPr>
        <w:t xml:space="preserve"> </w:t>
      </w:r>
      <w:r>
        <w:rPr>
          <w:rFonts w:ascii="Times New Roman" w:eastAsia="Times New Roman"/>
          <w:b/>
          <w:w w:val="105"/>
        </w:rPr>
        <w:t xml:space="preserve">4 </w:t>
      </w:r>
      <w:r>
        <w:rPr>
          <w:spacing w:val="-2"/>
          <w:w w:val="105"/>
          <w:sz w:val="20"/>
        </w:rPr>
        <w:t>分，</w:t>
      </w:r>
      <w:r>
        <w:rPr>
          <w:spacing w:val="-2"/>
          <w:w w:val="105"/>
          <w:sz w:val="20"/>
        </w:rPr>
        <w:t xml:space="preserve"> </w:t>
      </w:r>
      <w:r>
        <w:rPr>
          <w:spacing w:val="-4"/>
          <w:w w:val="105"/>
          <w:sz w:val="20"/>
        </w:rPr>
        <w:t>共</w:t>
      </w:r>
      <w:r>
        <w:rPr>
          <w:spacing w:val="-4"/>
          <w:w w:val="105"/>
          <w:sz w:val="20"/>
        </w:rPr>
        <w:t xml:space="preserve"> </w:t>
      </w:r>
      <w:r>
        <w:rPr>
          <w:rFonts w:ascii="Times New Roman" w:eastAsia="Times New Roman"/>
          <w:b/>
          <w:w w:val="105"/>
        </w:rPr>
        <w:t xml:space="preserve">24 </w:t>
      </w:r>
      <w:r>
        <w:rPr>
          <w:spacing w:val="-3"/>
          <w:w w:val="105"/>
          <w:sz w:val="20"/>
        </w:rPr>
        <w:t>分</w:t>
      </w:r>
      <w:r>
        <w:rPr>
          <w:rFonts w:ascii="Times New Roman" w:eastAsia="Times New Roman"/>
          <w:b/>
          <w:w w:val="105"/>
        </w:rPr>
        <w:t>)</w:t>
      </w:r>
    </w:p>
    <w:p w:rsidR="004B3D44" w:rsidRDefault="004B3D44" w:rsidP="004B3D44">
      <w:pPr>
        <w:pStyle w:val="ab"/>
        <w:numPr>
          <w:ilvl w:val="0"/>
          <w:numId w:val="17"/>
        </w:numPr>
        <w:tabs>
          <w:tab w:val="left" w:pos="555"/>
        </w:tabs>
        <w:spacing w:before="97"/>
        <w:ind w:left="554" w:hanging="438"/>
        <w:rPr>
          <w:rFonts w:ascii="Times New Roman" w:eastAsia="Times New Roman"/>
          <w:sz w:val="21"/>
        </w:rPr>
      </w:pPr>
      <w:r>
        <w:rPr>
          <w:noProof/>
          <w:lang w:val="en-US" w:bidi="ar-SA"/>
        </w:rPr>
        <w:drawing>
          <wp:anchor distT="0" distB="0" distL="0" distR="0" simplePos="0" relativeHeight="251660288" behindDoc="0" locked="0" layoutInCell="1" allowOverlap="1" wp14:anchorId="2E5C499B" wp14:editId="25807D80">
            <wp:simplePos x="0" y="0"/>
            <wp:positionH relativeFrom="page">
              <wp:posOffset>1029970</wp:posOffset>
            </wp:positionH>
            <wp:positionV relativeFrom="paragraph">
              <wp:posOffset>325120</wp:posOffset>
            </wp:positionV>
            <wp:extent cx="4650740" cy="111442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99122" name="image8.jpeg"/>
                    <pic:cNvPicPr>
                      <a:picLocks noChangeAspect="1"/>
                    </pic:cNvPicPr>
                  </pic:nvPicPr>
                  <pic:blipFill>
                    <a:blip r:embed="rId15" cstate="print"/>
                    <a:stretch>
                      <a:fillRect/>
                    </a:stretch>
                  </pic:blipFill>
                  <pic:spPr>
                    <a:xfrm>
                      <a:off x="0" y="0"/>
                      <a:ext cx="4650513" cy="1114425"/>
                    </a:xfrm>
                    <a:prstGeom prst="rect">
                      <a:avLst/>
                    </a:prstGeom>
                  </pic:spPr>
                </pic:pic>
              </a:graphicData>
            </a:graphic>
          </wp:anchor>
        </w:drawing>
      </w:r>
      <w:r>
        <w:rPr>
          <w:w w:val="105"/>
          <w:sz w:val="20"/>
        </w:rPr>
        <w:t>在探究</w:t>
      </w:r>
      <w:r>
        <w:rPr>
          <w:rFonts w:ascii="Times New Roman" w:eastAsia="Times New Roman"/>
          <w:w w:val="105"/>
          <w:sz w:val="21"/>
        </w:rPr>
        <w:t>"</w:t>
      </w:r>
      <w:r>
        <w:rPr>
          <w:spacing w:val="-3"/>
          <w:w w:val="105"/>
          <w:sz w:val="20"/>
        </w:rPr>
        <w:t>凸透镜成像的规律</w:t>
      </w:r>
      <w:r>
        <w:rPr>
          <w:rFonts w:ascii="Times New Roman" w:eastAsia="Times New Roman"/>
          <w:w w:val="105"/>
          <w:sz w:val="21"/>
        </w:rPr>
        <w:t>"</w:t>
      </w:r>
      <w:r>
        <w:rPr>
          <w:w w:val="105"/>
          <w:sz w:val="20"/>
        </w:rPr>
        <w:t>实验中：</w:t>
      </w:r>
    </w:p>
    <w:p w:rsidR="004B3D44" w:rsidRDefault="004B3D44" w:rsidP="004B3D44">
      <w:pPr>
        <w:pStyle w:val="ab"/>
        <w:numPr>
          <w:ilvl w:val="1"/>
          <w:numId w:val="17"/>
        </w:numPr>
        <w:tabs>
          <w:tab w:val="left" w:pos="1067"/>
          <w:tab w:val="left" w:pos="4845"/>
        </w:tabs>
        <w:spacing w:before="41" w:line="350" w:lineRule="auto"/>
        <w:ind w:left="537" w:right="704"/>
        <w:rPr>
          <w:sz w:val="19"/>
        </w:rPr>
      </w:pPr>
      <w:r>
        <w:rPr>
          <w:w w:val="105"/>
          <w:sz w:val="20"/>
        </w:rPr>
        <w:t>将</w:t>
      </w:r>
      <w:r>
        <w:rPr>
          <w:spacing w:val="-3"/>
          <w:w w:val="105"/>
          <w:sz w:val="20"/>
        </w:rPr>
        <w:t>蜡</w:t>
      </w:r>
      <w:r>
        <w:rPr>
          <w:w w:val="105"/>
          <w:sz w:val="20"/>
        </w:rPr>
        <w:t>烛</w:t>
      </w:r>
      <w:r>
        <w:rPr>
          <w:spacing w:val="-5"/>
          <w:w w:val="105"/>
          <w:sz w:val="20"/>
        </w:rPr>
        <w:t>、</w:t>
      </w:r>
      <w:r>
        <w:rPr>
          <w:w w:val="105"/>
          <w:sz w:val="20"/>
        </w:rPr>
        <w:t>凸透</w:t>
      </w:r>
      <w:r>
        <w:rPr>
          <w:spacing w:val="-3"/>
          <w:w w:val="105"/>
          <w:sz w:val="20"/>
        </w:rPr>
        <w:t>镜</w:t>
      </w:r>
      <w:r>
        <w:rPr>
          <w:w w:val="105"/>
          <w:sz w:val="20"/>
        </w:rPr>
        <w:t>和</w:t>
      </w:r>
      <w:r>
        <w:rPr>
          <w:spacing w:val="-3"/>
          <w:w w:val="105"/>
          <w:sz w:val="20"/>
        </w:rPr>
        <w:t>光</w:t>
      </w:r>
      <w:r>
        <w:rPr>
          <w:w w:val="105"/>
          <w:sz w:val="20"/>
        </w:rPr>
        <w:t>屏依</w:t>
      </w:r>
      <w:r>
        <w:rPr>
          <w:spacing w:val="-3"/>
          <w:w w:val="105"/>
          <w:sz w:val="20"/>
        </w:rPr>
        <w:t>次</w:t>
      </w:r>
      <w:r>
        <w:rPr>
          <w:w w:val="105"/>
          <w:sz w:val="20"/>
        </w:rPr>
        <w:t>放</w:t>
      </w:r>
      <w:r>
        <w:rPr>
          <w:spacing w:val="-3"/>
          <w:w w:val="105"/>
          <w:sz w:val="20"/>
        </w:rPr>
        <w:t>在</w:t>
      </w:r>
      <w:r>
        <w:rPr>
          <w:w w:val="105"/>
          <w:sz w:val="20"/>
        </w:rPr>
        <w:t>光</w:t>
      </w:r>
      <w:r>
        <w:rPr>
          <w:spacing w:val="-3"/>
          <w:w w:val="105"/>
          <w:sz w:val="20"/>
        </w:rPr>
        <w:t>具</w:t>
      </w:r>
      <w:r>
        <w:rPr>
          <w:w w:val="105"/>
          <w:sz w:val="20"/>
        </w:rPr>
        <w:t>座</w:t>
      </w:r>
      <w:r>
        <w:rPr>
          <w:spacing w:val="-3"/>
          <w:w w:val="105"/>
          <w:sz w:val="20"/>
        </w:rPr>
        <w:t>上，点</w:t>
      </w:r>
      <w:r>
        <w:rPr>
          <w:w w:val="105"/>
          <w:sz w:val="20"/>
        </w:rPr>
        <w:t>燃蜡</w:t>
      </w:r>
      <w:r>
        <w:rPr>
          <w:spacing w:val="-3"/>
          <w:w w:val="105"/>
          <w:sz w:val="20"/>
        </w:rPr>
        <w:t>烛</w:t>
      </w:r>
      <w:r>
        <w:rPr>
          <w:w w:val="105"/>
          <w:sz w:val="20"/>
        </w:rPr>
        <w:t>后</w:t>
      </w:r>
      <w:r>
        <w:rPr>
          <w:spacing w:val="-5"/>
          <w:w w:val="105"/>
          <w:sz w:val="20"/>
        </w:rPr>
        <w:t>，</w:t>
      </w:r>
      <w:r>
        <w:rPr>
          <w:w w:val="105"/>
          <w:sz w:val="20"/>
        </w:rPr>
        <w:t>调</w:t>
      </w:r>
      <w:r>
        <w:rPr>
          <w:spacing w:val="-3"/>
          <w:w w:val="105"/>
          <w:sz w:val="20"/>
        </w:rPr>
        <w:t>整</w:t>
      </w:r>
      <w:r>
        <w:rPr>
          <w:w w:val="105"/>
          <w:sz w:val="20"/>
        </w:rPr>
        <w:t>蜡</w:t>
      </w:r>
      <w:r>
        <w:rPr>
          <w:spacing w:val="-3"/>
          <w:w w:val="105"/>
          <w:sz w:val="20"/>
        </w:rPr>
        <w:t>烛、凸</w:t>
      </w:r>
      <w:r>
        <w:rPr>
          <w:w w:val="105"/>
          <w:sz w:val="20"/>
        </w:rPr>
        <w:t>透镜</w:t>
      </w:r>
      <w:r>
        <w:rPr>
          <w:spacing w:val="-3"/>
          <w:w w:val="105"/>
          <w:sz w:val="20"/>
        </w:rPr>
        <w:t>和</w:t>
      </w:r>
      <w:r>
        <w:rPr>
          <w:w w:val="105"/>
          <w:sz w:val="20"/>
        </w:rPr>
        <w:t>光</w:t>
      </w:r>
      <w:r>
        <w:rPr>
          <w:spacing w:val="-3"/>
          <w:w w:val="105"/>
          <w:sz w:val="20"/>
        </w:rPr>
        <w:t>屏</w:t>
      </w:r>
      <w:r>
        <w:rPr>
          <w:w w:val="105"/>
          <w:sz w:val="20"/>
        </w:rPr>
        <w:t>的</w:t>
      </w:r>
      <w:r>
        <w:rPr>
          <w:spacing w:val="-3"/>
          <w:w w:val="105"/>
          <w:sz w:val="20"/>
        </w:rPr>
        <w:t>高</w:t>
      </w:r>
      <w:r>
        <w:rPr>
          <w:w w:val="105"/>
          <w:sz w:val="20"/>
        </w:rPr>
        <w:t>度</w:t>
      </w:r>
      <w:r>
        <w:rPr>
          <w:spacing w:val="-5"/>
          <w:w w:val="105"/>
          <w:sz w:val="20"/>
        </w:rPr>
        <w:t>，</w:t>
      </w:r>
      <w:r>
        <w:rPr>
          <w:spacing w:val="-3"/>
          <w:w w:val="105"/>
          <w:sz w:val="20"/>
        </w:rPr>
        <w:t>使</w:t>
      </w:r>
      <w:r>
        <w:rPr>
          <w:w w:val="105"/>
          <w:sz w:val="20"/>
        </w:rPr>
        <w:t>烛焰、</w:t>
      </w:r>
      <w:r>
        <w:rPr>
          <w:spacing w:val="-3"/>
          <w:w w:val="105"/>
          <w:sz w:val="20"/>
        </w:rPr>
        <w:lastRenderedPageBreak/>
        <w:t>凸</w:t>
      </w:r>
      <w:r>
        <w:rPr>
          <w:w w:val="105"/>
          <w:sz w:val="20"/>
        </w:rPr>
        <w:t>透</w:t>
      </w:r>
      <w:r>
        <w:rPr>
          <w:spacing w:val="-3"/>
          <w:w w:val="105"/>
          <w:sz w:val="20"/>
        </w:rPr>
        <w:t>镜</w:t>
      </w:r>
      <w:r>
        <w:rPr>
          <w:w w:val="105"/>
          <w:sz w:val="20"/>
        </w:rPr>
        <w:t>和</w:t>
      </w:r>
      <w:r>
        <w:rPr>
          <w:spacing w:val="-3"/>
          <w:w w:val="105"/>
          <w:sz w:val="20"/>
        </w:rPr>
        <w:t>光</w:t>
      </w:r>
      <w:r>
        <w:rPr>
          <w:w w:val="105"/>
          <w:sz w:val="20"/>
        </w:rPr>
        <w:t>屏</w:t>
      </w:r>
      <w:r>
        <w:rPr>
          <w:spacing w:val="-3"/>
          <w:w w:val="105"/>
          <w:sz w:val="20"/>
        </w:rPr>
        <w:t>三</w:t>
      </w:r>
      <w:r>
        <w:rPr>
          <w:w w:val="105"/>
          <w:sz w:val="20"/>
        </w:rPr>
        <w:t>者</w:t>
      </w:r>
      <w:r>
        <w:rPr>
          <w:spacing w:val="-3"/>
          <w:w w:val="105"/>
          <w:sz w:val="20"/>
        </w:rPr>
        <w:t>的</w:t>
      </w:r>
      <w:r>
        <w:rPr>
          <w:w w:val="105"/>
          <w:sz w:val="20"/>
        </w:rPr>
        <w:t>中心</w:t>
      </w:r>
      <w:r>
        <w:rPr>
          <w:spacing w:val="-3"/>
          <w:w w:val="105"/>
          <w:sz w:val="20"/>
        </w:rPr>
        <w:t>大</w:t>
      </w:r>
      <w:r>
        <w:rPr>
          <w:w w:val="105"/>
          <w:sz w:val="20"/>
        </w:rPr>
        <w:t>致</w:t>
      </w:r>
      <w:r>
        <w:rPr>
          <w:spacing w:val="-3"/>
          <w:w w:val="105"/>
          <w:sz w:val="20"/>
        </w:rPr>
        <w:t>在</w:t>
      </w:r>
      <w:r>
        <w:rPr>
          <w:spacing w:val="-3"/>
          <w:w w:val="105"/>
          <w:sz w:val="20"/>
          <w:u w:val="single"/>
        </w:rPr>
        <w:t xml:space="preserve"> </w:t>
      </w:r>
      <w:r>
        <w:rPr>
          <w:spacing w:val="-3"/>
          <w:w w:val="105"/>
          <w:sz w:val="20"/>
          <w:u w:val="single"/>
        </w:rPr>
        <w:tab/>
      </w:r>
      <w:r>
        <w:rPr>
          <w:w w:val="105"/>
          <w:sz w:val="20"/>
        </w:rPr>
        <w:t>。</w:t>
      </w:r>
    </w:p>
    <w:p w:rsidR="004B3D44" w:rsidRDefault="004B3D44" w:rsidP="004B3D44">
      <w:pPr>
        <w:pStyle w:val="ab"/>
        <w:numPr>
          <w:ilvl w:val="1"/>
          <w:numId w:val="17"/>
        </w:numPr>
        <w:tabs>
          <w:tab w:val="left" w:pos="1065"/>
          <w:tab w:val="left" w:pos="1485"/>
        </w:tabs>
        <w:spacing w:before="0" w:line="350" w:lineRule="auto"/>
        <w:ind w:left="537" w:right="706"/>
        <w:rPr>
          <w:sz w:val="19"/>
        </w:rPr>
      </w:pPr>
      <w:r>
        <w:rPr>
          <w:spacing w:val="-3"/>
          <w:w w:val="105"/>
          <w:sz w:val="20"/>
        </w:rPr>
        <w:t>将</w:t>
      </w:r>
      <w:r>
        <w:rPr>
          <w:w w:val="105"/>
          <w:sz w:val="20"/>
        </w:rPr>
        <w:t>蜡</w:t>
      </w:r>
      <w:r>
        <w:rPr>
          <w:spacing w:val="-3"/>
          <w:w w:val="105"/>
          <w:sz w:val="20"/>
        </w:rPr>
        <w:t>烛</w:t>
      </w:r>
      <w:r>
        <w:rPr>
          <w:w w:val="105"/>
          <w:sz w:val="20"/>
        </w:rPr>
        <w:t>和</w:t>
      </w:r>
      <w:r>
        <w:rPr>
          <w:spacing w:val="-3"/>
          <w:w w:val="105"/>
          <w:sz w:val="20"/>
        </w:rPr>
        <w:t>光</w:t>
      </w:r>
      <w:r>
        <w:rPr>
          <w:w w:val="105"/>
          <w:sz w:val="20"/>
        </w:rPr>
        <w:t>屏</w:t>
      </w:r>
      <w:r>
        <w:rPr>
          <w:spacing w:val="-3"/>
          <w:w w:val="105"/>
          <w:sz w:val="20"/>
        </w:rPr>
        <w:t>移</w:t>
      </w:r>
      <w:r>
        <w:rPr>
          <w:w w:val="105"/>
          <w:sz w:val="20"/>
        </w:rPr>
        <w:t>动</w:t>
      </w:r>
      <w:r>
        <w:rPr>
          <w:spacing w:val="-3"/>
          <w:w w:val="105"/>
          <w:sz w:val="20"/>
        </w:rPr>
        <w:t>到</w:t>
      </w:r>
      <w:r>
        <w:rPr>
          <w:w w:val="105"/>
          <w:sz w:val="20"/>
        </w:rPr>
        <w:t>如图</w:t>
      </w:r>
      <w:r>
        <w:rPr>
          <w:spacing w:val="-3"/>
          <w:w w:val="105"/>
          <w:sz w:val="20"/>
        </w:rPr>
        <w:t>甲</w:t>
      </w:r>
      <w:r>
        <w:rPr>
          <w:w w:val="105"/>
          <w:sz w:val="20"/>
        </w:rPr>
        <w:t>所</w:t>
      </w:r>
      <w:r>
        <w:rPr>
          <w:spacing w:val="-3"/>
          <w:w w:val="105"/>
          <w:sz w:val="20"/>
        </w:rPr>
        <w:t>示</w:t>
      </w:r>
      <w:r>
        <w:rPr>
          <w:w w:val="105"/>
          <w:sz w:val="20"/>
        </w:rPr>
        <w:t>的</w:t>
      </w:r>
      <w:r>
        <w:rPr>
          <w:spacing w:val="-3"/>
          <w:w w:val="105"/>
          <w:sz w:val="20"/>
        </w:rPr>
        <w:t>位</w:t>
      </w:r>
      <w:r>
        <w:rPr>
          <w:w w:val="105"/>
          <w:sz w:val="20"/>
        </w:rPr>
        <w:t>置</w:t>
      </w:r>
      <w:r>
        <w:rPr>
          <w:spacing w:val="-3"/>
          <w:w w:val="105"/>
          <w:sz w:val="20"/>
        </w:rPr>
        <w:t>时</w:t>
      </w:r>
      <w:r>
        <w:rPr>
          <w:spacing w:val="-5"/>
          <w:w w:val="105"/>
          <w:sz w:val="20"/>
        </w:rPr>
        <w:t>，</w:t>
      </w:r>
      <w:r>
        <w:rPr>
          <w:spacing w:val="-3"/>
          <w:w w:val="105"/>
          <w:sz w:val="20"/>
        </w:rPr>
        <w:t>光</w:t>
      </w:r>
      <w:r>
        <w:rPr>
          <w:w w:val="105"/>
          <w:sz w:val="20"/>
        </w:rPr>
        <w:t>屏上</w:t>
      </w:r>
      <w:r>
        <w:rPr>
          <w:spacing w:val="-3"/>
          <w:w w:val="105"/>
          <w:sz w:val="20"/>
        </w:rPr>
        <w:t>出</w:t>
      </w:r>
      <w:r>
        <w:rPr>
          <w:w w:val="105"/>
          <w:sz w:val="20"/>
        </w:rPr>
        <w:t>现</w:t>
      </w:r>
      <w:r>
        <w:rPr>
          <w:spacing w:val="-3"/>
          <w:w w:val="105"/>
          <w:sz w:val="20"/>
        </w:rPr>
        <w:t>了</w:t>
      </w:r>
      <w:r>
        <w:rPr>
          <w:w w:val="105"/>
          <w:sz w:val="20"/>
        </w:rPr>
        <w:t>烛</w:t>
      </w:r>
      <w:r>
        <w:rPr>
          <w:spacing w:val="-3"/>
          <w:w w:val="105"/>
          <w:sz w:val="20"/>
        </w:rPr>
        <w:t>焰</w:t>
      </w:r>
      <w:r>
        <w:rPr>
          <w:w w:val="105"/>
          <w:sz w:val="20"/>
        </w:rPr>
        <w:t>倒</w:t>
      </w:r>
      <w:r>
        <w:rPr>
          <w:spacing w:val="-3"/>
          <w:w w:val="105"/>
          <w:sz w:val="20"/>
        </w:rPr>
        <w:t>立</w:t>
      </w:r>
      <w:r>
        <w:rPr>
          <w:spacing w:val="-5"/>
          <w:w w:val="105"/>
          <w:sz w:val="20"/>
        </w:rPr>
        <w:t>、</w:t>
      </w:r>
      <w:r>
        <w:rPr>
          <w:spacing w:val="-3"/>
          <w:w w:val="105"/>
          <w:sz w:val="20"/>
        </w:rPr>
        <w:t>等</w:t>
      </w:r>
      <w:r>
        <w:rPr>
          <w:w w:val="105"/>
          <w:sz w:val="20"/>
        </w:rPr>
        <w:t>大的</w:t>
      </w:r>
      <w:r>
        <w:rPr>
          <w:spacing w:val="-3"/>
          <w:w w:val="105"/>
          <w:sz w:val="20"/>
        </w:rPr>
        <w:t>实像，此</w:t>
      </w:r>
      <w:r>
        <w:rPr>
          <w:w w:val="105"/>
          <w:sz w:val="20"/>
        </w:rPr>
        <w:t>凸</w:t>
      </w:r>
      <w:r>
        <w:rPr>
          <w:spacing w:val="-3"/>
          <w:w w:val="105"/>
          <w:sz w:val="20"/>
        </w:rPr>
        <w:t>透</w:t>
      </w:r>
      <w:r>
        <w:rPr>
          <w:w w:val="105"/>
          <w:sz w:val="20"/>
        </w:rPr>
        <w:t>镜</w:t>
      </w:r>
      <w:r>
        <w:rPr>
          <w:spacing w:val="-3"/>
          <w:w w:val="105"/>
          <w:sz w:val="20"/>
        </w:rPr>
        <w:t>的</w:t>
      </w:r>
      <w:r>
        <w:rPr>
          <w:w w:val="105"/>
          <w:sz w:val="20"/>
        </w:rPr>
        <w:t>焦距为</w:t>
      </w:r>
      <w:r>
        <w:rPr>
          <w:w w:val="105"/>
          <w:sz w:val="20"/>
          <w:u w:val="single"/>
        </w:rPr>
        <w:t xml:space="preserve"> </w:t>
      </w:r>
      <w:r>
        <w:rPr>
          <w:w w:val="105"/>
          <w:sz w:val="20"/>
          <w:u w:val="single"/>
        </w:rPr>
        <w:tab/>
      </w:r>
      <w:r>
        <w:rPr>
          <w:rFonts w:ascii="Times New Roman" w:eastAsia="Times New Roman"/>
          <w:w w:val="105"/>
          <w:sz w:val="21"/>
        </w:rPr>
        <w:t>cm</w:t>
      </w:r>
    </w:p>
    <w:p w:rsidR="004B3D44" w:rsidRDefault="004B3D44" w:rsidP="004B3D44">
      <w:pPr>
        <w:pStyle w:val="ab"/>
        <w:numPr>
          <w:ilvl w:val="1"/>
          <w:numId w:val="17"/>
        </w:numPr>
        <w:tabs>
          <w:tab w:val="left" w:pos="1067"/>
        </w:tabs>
        <w:spacing w:before="1" w:line="350" w:lineRule="auto"/>
        <w:ind w:left="537" w:right="704"/>
        <w:jc w:val="both"/>
        <w:rPr>
          <w:sz w:val="19"/>
        </w:rPr>
      </w:pPr>
      <w:r>
        <w:rPr>
          <w:spacing w:val="-14"/>
          <w:w w:val="105"/>
          <w:sz w:val="20"/>
        </w:rPr>
        <w:t>改变蜡烛位置，移动光屏到如图乙所示的位置时，光屏上恰好得到一个清晰的像，生活中的</w:t>
      </w:r>
      <w:r>
        <w:rPr>
          <w:rFonts w:ascii="Times New Roman" w:eastAsia="Times New Roman"/>
          <w:w w:val="105"/>
          <w:sz w:val="21"/>
          <w:u w:val="single"/>
        </w:rPr>
        <w:t xml:space="preserve">_        </w:t>
      </w:r>
      <w:r>
        <w:rPr>
          <w:rFonts w:ascii="Times New Roman" w:eastAsia="Times New Roman"/>
          <w:w w:val="105"/>
          <w:sz w:val="21"/>
        </w:rPr>
        <w:t xml:space="preserve"> (</w:t>
      </w:r>
      <w:r>
        <w:rPr>
          <w:w w:val="105"/>
          <w:sz w:val="20"/>
        </w:rPr>
        <w:t>选填</w:t>
      </w:r>
      <w:r>
        <w:rPr>
          <w:rFonts w:ascii="Times New Roman" w:eastAsia="Times New Roman"/>
          <w:w w:val="105"/>
          <w:sz w:val="21"/>
        </w:rPr>
        <w:t>"</w:t>
      </w:r>
      <w:r>
        <w:rPr>
          <w:w w:val="105"/>
          <w:sz w:val="20"/>
        </w:rPr>
        <w:t>照相机</w:t>
      </w:r>
      <w:r>
        <w:rPr>
          <w:rFonts w:ascii="Times New Roman" w:eastAsia="Times New Roman"/>
          <w:w w:val="105"/>
          <w:sz w:val="21"/>
        </w:rPr>
        <w:t>"</w:t>
      </w:r>
      <w:r>
        <w:rPr>
          <w:w w:val="105"/>
          <w:sz w:val="20"/>
        </w:rPr>
        <w:t>、</w:t>
      </w:r>
      <w:r>
        <w:rPr>
          <w:rFonts w:ascii="Times New Roman" w:eastAsia="Times New Roman"/>
          <w:w w:val="105"/>
          <w:sz w:val="21"/>
        </w:rPr>
        <w:t>"</w:t>
      </w:r>
      <w:r>
        <w:rPr>
          <w:w w:val="105"/>
          <w:sz w:val="20"/>
        </w:rPr>
        <w:t>投影仪</w:t>
      </w:r>
      <w:r>
        <w:rPr>
          <w:rFonts w:ascii="Times New Roman" w:eastAsia="Times New Roman"/>
          <w:w w:val="105"/>
          <w:sz w:val="21"/>
        </w:rPr>
        <w:t>"</w:t>
      </w:r>
      <w:r>
        <w:rPr>
          <w:w w:val="105"/>
          <w:sz w:val="20"/>
        </w:rPr>
        <w:t>或</w:t>
      </w:r>
      <w:r>
        <w:rPr>
          <w:rFonts w:ascii="Times New Roman" w:eastAsia="Times New Roman"/>
          <w:w w:val="105"/>
          <w:sz w:val="21"/>
        </w:rPr>
        <w:t>"</w:t>
      </w:r>
      <w:r>
        <w:rPr>
          <w:w w:val="105"/>
          <w:sz w:val="20"/>
        </w:rPr>
        <w:t>放大镜</w:t>
      </w:r>
      <w:r>
        <w:rPr>
          <w:rFonts w:ascii="Times New Roman" w:eastAsia="Times New Roman"/>
          <w:w w:val="105"/>
          <w:sz w:val="21"/>
        </w:rPr>
        <w:t>")</w:t>
      </w:r>
      <w:r>
        <w:rPr>
          <w:w w:val="105"/>
          <w:sz w:val="20"/>
        </w:rPr>
        <w:t>就是利用这样的成像原理工作的。保持凸透镜位置不变，将蜡烛</w:t>
      </w:r>
      <w:r>
        <w:rPr>
          <w:spacing w:val="-3"/>
          <w:w w:val="105"/>
          <w:sz w:val="20"/>
        </w:rPr>
        <w:t xml:space="preserve">向左移动到 </w:t>
      </w:r>
      <w:r>
        <w:rPr>
          <w:rFonts w:ascii="Times New Roman" w:eastAsia="Times New Roman"/>
          <w:w w:val="105"/>
          <w:sz w:val="21"/>
        </w:rPr>
        <w:t>10cm</w:t>
      </w:r>
      <w:r>
        <w:rPr>
          <w:rFonts w:ascii="Times New Roman" w:eastAsia="Times New Roman"/>
          <w:spacing w:val="-6"/>
          <w:w w:val="105"/>
          <w:sz w:val="21"/>
        </w:rPr>
        <w:t xml:space="preserve"> </w:t>
      </w:r>
      <w:r>
        <w:rPr>
          <w:spacing w:val="-3"/>
          <w:w w:val="105"/>
          <w:sz w:val="20"/>
        </w:rPr>
        <w:t>处，为了在光屏上得到清晰的像，应把光屏向</w:t>
      </w:r>
      <w:r>
        <w:rPr>
          <w:spacing w:val="31"/>
          <w:w w:val="105"/>
          <w:sz w:val="20"/>
        </w:rPr>
        <w:t xml:space="preserve"> </w:t>
      </w:r>
      <w:r>
        <w:rPr>
          <w:rFonts w:ascii="Times New Roman" w:eastAsia="Times New Roman"/>
          <w:w w:val="105"/>
          <w:sz w:val="21"/>
        </w:rPr>
        <w:t>(</w:t>
      </w:r>
      <w:r>
        <w:rPr>
          <w:spacing w:val="-2"/>
          <w:w w:val="105"/>
          <w:sz w:val="20"/>
        </w:rPr>
        <w:t>选填</w:t>
      </w:r>
      <w:r>
        <w:rPr>
          <w:rFonts w:ascii="Times New Roman" w:eastAsia="Times New Roman"/>
          <w:w w:val="105"/>
          <w:sz w:val="21"/>
        </w:rPr>
        <w:t>"</w:t>
      </w:r>
      <w:r>
        <w:rPr>
          <w:w w:val="105"/>
          <w:sz w:val="20"/>
        </w:rPr>
        <w:t>左</w:t>
      </w:r>
      <w:r>
        <w:rPr>
          <w:rFonts w:ascii="Times New Roman" w:eastAsia="Times New Roman"/>
          <w:w w:val="105"/>
          <w:sz w:val="21"/>
        </w:rPr>
        <w:t>"</w:t>
      </w:r>
      <w:r>
        <w:rPr>
          <w:w w:val="105"/>
          <w:sz w:val="20"/>
        </w:rPr>
        <w:t>或</w:t>
      </w:r>
      <w:r>
        <w:rPr>
          <w:rFonts w:ascii="Times New Roman" w:eastAsia="Times New Roman"/>
          <w:w w:val="105"/>
          <w:sz w:val="21"/>
        </w:rPr>
        <w:t>"</w:t>
      </w:r>
      <w:r>
        <w:rPr>
          <w:w w:val="105"/>
          <w:sz w:val="20"/>
        </w:rPr>
        <w:t>右</w:t>
      </w:r>
      <w:r>
        <w:rPr>
          <w:rFonts w:ascii="Times New Roman" w:eastAsia="Times New Roman"/>
          <w:w w:val="105"/>
          <w:sz w:val="21"/>
        </w:rPr>
        <w:t>")</w:t>
      </w:r>
      <w:r>
        <w:rPr>
          <w:w w:val="105"/>
          <w:sz w:val="20"/>
        </w:rPr>
        <w:t>移动。</w:t>
      </w:r>
    </w:p>
    <w:p w:rsidR="004B3D44" w:rsidRDefault="004B3D44" w:rsidP="004B3D44">
      <w:pPr>
        <w:pStyle w:val="aa"/>
        <w:spacing w:before="2"/>
        <w:rPr>
          <w:sz w:val="26"/>
        </w:rPr>
      </w:pPr>
    </w:p>
    <w:p w:rsidR="004B3D44" w:rsidRDefault="004B3D44" w:rsidP="004B3D44">
      <w:pPr>
        <w:pStyle w:val="ab"/>
        <w:numPr>
          <w:ilvl w:val="0"/>
          <w:numId w:val="17"/>
        </w:numPr>
        <w:tabs>
          <w:tab w:val="left" w:pos="555"/>
        </w:tabs>
        <w:spacing w:before="1" w:line="400" w:lineRule="auto"/>
        <w:ind w:left="542" w:right="704" w:hanging="425"/>
        <w:rPr>
          <w:rFonts w:ascii="Times New Roman" w:eastAsia="Times New Roman"/>
          <w:sz w:val="21"/>
        </w:rPr>
      </w:pPr>
      <w:r>
        <w:rPr>
          <w:noProof/>
          <w:lang w:val="en-US" w:bidi="ar-SA"/>
        </w:rPr>
        <w:drawing>
          <wp:anchor distT="0" distB="0" distL="0" distR="0" simplePos="0" relativeHeight="251661312" behindDoc="0" locked="0" layoutInCell="1" allowOverlap="1" wp14:anchorId="4D5B6833" wp14:editId="46B9380E">
            <wp:simplePos x="0" y="0"/>
            <wp:positionH relativeFrom="page">
              <wp:posOffset>1823720</wp:posOffset>
            </wp:positionH>
            <wp:positionV relativeFrom="paragraph">
              <wp:posOffset>617855</wp:posOffset>
            </wp:positionV>
            <wp:extent cx="4255135" cy="120015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92508" name="image9.jpeg"/>
                    <pic:cNvPicPr>
                      <a:picLocks noChangeAspect="1"/>
                    </pic:cNvPicPr>
                  </pic:nvPicPr>
                  <pic:blipFill>
                    <a:blip r:embed="rId16" cstate="print"/>
                    <a:stretch>
                      <a:fillRect/>
                    </a:stretch>
                  </pic:blipFill>
                  <pic:spPr>
                    <a:xfrm>
                      <a:off x="0" y="0"/>
                      <a:ext cx="4255347" cy="1200150"/>
                    </a:xfrm>
                    <a:prstGeom prst="rect">
                      <a:avLst/>
                    </a:prstGeom>
                  </pic:spPr>
                </pic:pic>
              </a:graphicData>
            </a:graphic>
          </wp:anchor>
        </w:drawing>
      </w:r>
      <w:r>
        <w:rPr>
          <w:w w:val="105"/>
          <w:sz w:val="20"/>
        </w:rPr>
        <w:t>小伟在地质公园进行研学活动时，捡到一块形状不规则的小矿石。他想知道小矿石的密度。设计如下</w:t>
      </w:r>
      <w:r>
        <w:rPr>
          <w:spacing w:val="-1"/>
          <w:w w:val="105"/>
          <w:sz w:val="20"/>
        </w:rPr>
        <w:t>实验方案。</w:t>
      </w:r>
    </w:p>
    <w:p w:rsidR="004B3D44" w:rsidRDefault="004B3D44" w:rsidP="004B3D44">
      <w:pPr>
        <w:pStyle w:val="ab"/>
        <w:numPr>
          <w:ilvl w:val="0"/>
          <w:numId w:val="18"/>
        </w:numPr>
        <w:tabs>
          <w:tab w:val="left" w:pos="1071"/>
          <w:tab w:val="left" w:pos="3724"/>
          <w:tab w:val="left" w:pos="7151"/>
        </w:tabs>
        <w:spacing w:before="130" w:line="350" w:lineRule="auto"/>
        <w:ind w:left="537" w:right="704"/>
        <w:rPr>
          <w:sz w:val="20"/>
        </w:rPr>
      </w:pPr>
      <w:r>
        <w:rPr>
          <w:w w:val="105"/>
          <w:sz w:val="20"/>
        </w:rPr>
        <w:t>实验时，应将天平放在</w:t>
      </w:r>
      <w:r>
        <w:rPr>
          <w:w w:val="105"/>
          <w:sz w:val="20"/>
          <w:u w:val="single"/>
        </w:rPr>
        <w:t xml:space="preserve"> </w:t>
      </w:r>
      <w:r>
        <w:rPr>
          <w:w w:val="105"/>
          <w:sz w:val="20"/>
          <w:u w:val="single"/>
        </w:rPr>
        <w:tab/>
      </w:r>
      <w:r>
        <w:rPr>
          <w:w w:val="105"/>
          <w:sz w:val="20"/>
        </w:rPr>
        <w:t>台上。图甲是小伟在调节天平时的情景，请你指出他在操作上的错误之处</w:t>
      </w:r>
      <w:r>
        <w:rPr>
          <w:w w:val="105"/>
          <w:sz w:val="20"/>
        </w:rPr>
        <w:tab/>
      </w:r>
      <w:r>
        <w:rPr>
          <w:w w:val="105"/>
          <w:sz w:val="20"/>
        </w:rPr>
        <w:tab/>
        <w:t>。</w:t>
      </w:r>
    </w:p>
    <w:p w:rsidR="004B3D44" w:rsidRDefault="004B3D44" w:rsidP="004B3D44">
      <w:pPr>
        <w:pStyle w:val="ab"/>
        <w:numPr>
          <w:ilvl w:val="0"/>
          <w:numId w:val="18"/>
        </w:numPr>
        <w:tabs>
          <w:tab w:val="left" w:pos="1067"/>
          <w:tab w:val="left" w:pos="4845"/>
        </w:tabs>
        <w:spacing w:before="1" w:line="350" w:lineRule="auto"/>
        <w:ind w:left="537" w:right="704"/>
        <w:rPr>
          <w:sz w:val="20"/>
        </w:rPr>
      </w:pPr>
      <w:r>
        <w:rPr>
          <w:noProof/>
          <w:lang w:val="en-US" w:bidi="ar-SA"/>
        </w:rPr>
        <mc:AlternateContent>
          <mc:Choice Requires="wps">
            <w:drawing>
              <wp:anchor distT="0" distB="0" distL="114300" distR="114300" simplePos="0" relativeHeight="251670528" behindDoc="1" locked="0" layoutInCell="1" allowOverlap="1" wp14:anchorId="4AA84E85" wp14:editId="35D93190">
                <wp:simplePos x="0" y="0"/>
                <wp:positionH relativeFrom="page">
                  <wp:posOffset>1351280</wp:posOffset>
                </wp:positionH>
                <wp:positionV relativeFrom="paragraph">
                  <wp:posOffset>-114300</wp:posOffset>
                </wp:positionV>
                <wp:extent cx="3799205" cy="0"/>
                <wp:effectExtent l="0" t="0" r="0" b="0"/>
                <wp:wrapNone/>
                <wp:docPr id="6" name="直线 10"/>
                <wp:cNvGraphicFramePr/>
                <a:graphic xmlns:a="http://schemas.openxmlformats.org/drawingml/2006/main">
                  <a:graphicData uri="http://schemas.microsoft.com/office/word/2010/wordprocessingShape">
                    <wps:wsp>
                      <wps:cNvCnPr/>
                      <wps:spPr>
                        <a:xfrm>
                          <a:off x="0" y="0"/>
                          <a:ext cx="3799205" cy="0"/>
                        </a:xfrm>
                        <a:prstGeom prst="line">
                          <a:avLst/>
                        </a:prstGeom>
                        <a:ln w="6096">
                          <a:solidFill>
                            <a:srgbClr val="000000"/>
                          </a:solidFill>
                          <a:headEnd/>
                          <a:tailEnd/>
                        </a:ln>
                      </wps:spPr>
                      <wps:bodyPr/>
                    </wps:wsp>
                  </a:graphicData>
                </a:graphic>
              </wp:anchor>
            </w:drawing>
          </mc:Choice>
          <mc:Fallback>
            <w:pict>
              <v:line id="直线 10" o:spid="_x0000_s1026" style="position:absolute;left:0;text-align:left;z-index:-251645952;visibility:visible;mso-wrap-style:square;mso-wrap-distance-left:9pt;mso-wrap-distance-top:0;mso-wrap-distance-right:9pt;mso-wrap-distance-bottom:0;mso-position-horizontal:absolute;mso-position-horizontal-relative:page;mso-position-vertical:absolute;mso-position-vertical-relative:text" from="106.4pt,-9pt" to="40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" strokeweight=".48pt">
                <w10:wrap anchorx="page"/>
              </v:line>
            </w:pict>
          </mc:Fallback>
        </mc:AlternateContent>
      </w:r>
      <w:r>
        <w:rPr>
          <w:w w:val="105"/>
          <w:sz w:val="20"/>
        </w:rPr>
        <w:t>纠</w:t>
      </w:r>
      <w:r>
        <w:rPr>
          <w:spacing w:val="-3"/>
          <w:w w:val="105"/>
          <w:sz w:val="20"/>
        </w:rPr>
        <w:t>正</w:t>
      </w:r>
      <w:r>
        <w:rPr>
          <w:w w:val="105"/>
          <w:sz w:val="20"/>
        </w:rPr>
        <w:t>上</w:t>
      </w:r>
      <w:r>
        <w:rPr>
          <w:spacing w:val="-3"/>
          <w:w w:val="105"/>
          <w:sz w:val="20"/>
        </w:rPr>
        <w:t>述</w:t>
      </w:r>
      <w:r>
        <w:rPr>
          <w:w w:val="105"/>
          <w:sz w:val="20"/>
        </w:rPr>
        <w:t>错误</w:t>
      </w:r>
      <w:r>
        <w:rPr>
          <w:spacing w:val="-3"/>
          <w:w w:val="105"/>
          <w:sz w:val="20"/>
        </w:rPr>
        <w:t>后</w:t>
      </w:r>
      <w:r>
        <w:rPr>
          <w:spacing w:val="-5"/>
          <w:w w:val="105"/>
          <w:sz w:val="20"/>
        </w:rPr>
        <w:t>，</w:t>
      </w:r>
      <w:r>
        <w:rPr>
          <w:spacing w:val="-3"/>
          <w:w w:val="105"/>
          <w:sz w:val="20"/>
        </w:rPr>
        <w:t>小</w:t>
      </w:r>
      <w:r>
        <w:rPr>
          <w:w w:val="105"/>
          <w:sz w:val="20"/>
        </w:rPr>
        <w:t>伟用</w:t>
      </w:r>
      <w:r>
        <w:rPr>
          <w:spacing w:val="-3"/>
          <w:w w:val="105"/>
          <w:sz w:val="20"/>
        </w:rPr>
        <w:t>调</w:t>
      </w:r>
      <w:r>
        <w:rPr>
          <w:w w:val="105"/>
          <w:sz w:val="20"/>
        </w:rPr>
        <w:t>好</w:t>
      </w:r>
      <w:r>
        <w:rPr>
          <w:spacing w:val="-3"/>
          <w:w w:val="105"/>
          <w:sz w:val="20"/>
        </w:rPr>
        <w:t>的</w:t>
      </w:r>
      <w:r>
        <w:rPr>
          <w:w w:val="105"/>
          <w:sz w:val="20"/>
        </w:rPr>
        <w:t>天</w:t>
      </w:r>
      <w:r>
        <w:rPr>
          <w:spacing w:val="-3"/>
          <w:w w:val="105"/>
          <w:sz w:val="20"/>
        </w:rPr>
        <w:t>平</w:t>
      </w:r>
      <w:r>
        <w:rPr>
          <w:w w:val="105"/>
          <w:sz w:val="20"/>
        </w:rPr>
        <w:t>测</w:t>
      </w:r>
      <w:r>
        <w:rPr>
          <w:spacing w:val="-3"/>
          <w:w w:val="105"/>
          <w:sz w:val="20"/>
        </w:rPr>
        <w:t>小</w:t>
      </w:r>
      <w:r>
        <w:rPr>
          <w:w w:val="105"/>
          <w:sz w:val="20"/>
        </w:rPr>
        <w:t>矿</w:t>
      </w:r>
      <w:r>
        <w:rPr>
          <w:spacing w:val="-3"/>
          <w:w w:val="105"/>
          <w:sz w:val="20"/>
        </w:rPr>
        <w:t>石</w:t>
      </w:r>
      <w:r>
        <w:rPr>
          <w:w w:val="105"/>
          <w:sz w:val="20"/>
        </w:rPr>
        <w:t>的质</w:t>
      </w:r>
      <w:r>
        <w:rPr>
          <w:spacing w:val="-3"/>
          <w:w w:val="105"/>
          <w:sz w:val="20"/>
        </w:rPr>
        <w:t>量</w:t>
      </w:r>
      <w:r>
        <w:rPr>
          <w:spacing w:val="-5"/>
          <w:w w:val="105"/>
          <w:sz w:val="20"/>
        </w:rPr>
        <w:t>。</w:t>
      </w:r>
      <w:r>
        <w:rPr>
          <w:spacing w:val="-3"/>
          <w:w w:val="105"/>
          <w:sz w:val="20"/>
        </w:rPr>
        <w:t>当</w:t>
      </w:r>
      <w:r>
        <w:rPr>
          <w:w w:val="105"/>
          <w:sz w:val="20"/>
        </w:rPr>
        <w:t>右</w:t>
      </w:r>
      <w:r>
        <w:rPr>
          <w:spacing w:val="-3"/>
          <w:w w:val="105"/>
          <w:sz w:val="20"/>
        </w:rPr>
        <w:t>盘</w:t>
      </w:r>
      <w:r>
        <w:rPr>
          <w:w w:val="105"/>
          <w:sz w:val="20"/>
        </w:rPr>
        <w:t>中</w:t>
      </w:r>
      <w:r>
        <w:rPr>
          <w:spacing w:val="-3"/>
          <w:w w:val="105"/>
          <w:sz w:val="20"/>
        </w:rPr>
        <w:t>所</w:t>
      </w:r>
      <w:r>
        <w:rPr>
          <w:w w:val="105"/>
          <w:sz w:val="20"/>
        </w:rPr>
        <w:t>加</w:t>
      </w:r>
      <w:r>
        <w:rPr>
          <w:spacing w:val="-3"/>
          <w:w w:val="105"/>
          <w:sz w:val="20"/>
        </w:rPr>
        <w:t>砝</w:t>
      </w:r>
      <w:r>
        <w:rPr>
          <w:w w:val="105"/>
          <w:sz w:val="20"/>
        </w:rPr>
        <w:t>码和</w:t>
      </w:r>
      <w:r>
        <w:rPr>
          <w:spacing w:val="-3"/>
          <w:w w:val="105"/>
          <w:sz w:val="20"/>
        </w:rPr>
        <w:t>游</w:t>
      </w:r>
      <w:r>
        <w:rPr>
          <w:w w:val="105"/>
          <w:sz w:val="20"/>
        </w:rPr>
        <w:t>码</w:t>
      </w:r>
      <w:r>
        <w:rPr>
          <w:spacing w:val="-3"/>
          <w:w w:val="105"/>
          <w:sz w:val="20"/>
        </w:rPr>
        <w:t>位</w:t>
      </w:r>
      <w:r>
        <w:rPr>
          <w:w w:val="105"/>
          <w:sz w:val="20"/>
        </w:rPr>
        <w:t>置</w:t>
      </w:r>
      <w:r>
        <w:rPr>
          <w:spacing w:val="-3"/>
          <w:w w:val="105"/>
          <w:sz w:val="20"/>
        </w:rPr>
        <w:t>如</w:t>
      </w:r>
      <w:r>
        <w:rPr>
          <w:w w:val="105"/>
          <w:sz w:val="20"/>
        </w:rPr>
        <w:t>图</w:t>
      </w:r>
      <w:r>
        <w:rPr>
          <w:spacing w:val="-3"/>
          <w:w w:val="105"/>
          <w:sz w:val="20"/>
        </w:rPr>
        <w:t>乙所</w:t>
      </w:r>
      <w:r>
        <w:rPr>
          <w:w w:val="105"/>
          <w:sz w:val="20"/>
        </w:rPr>
        <w:t>示时，</w:t>
      </w:r>
      <w:r>
        <w:rPr>
          <w:spacing w:val="-3"/>
          <w:w w:val="105"/>
          <w:sz w:val="20"/>
        </w:rPr>
        <w:t>天</w:t>
      </w:r>
      <w:r>
        <w:rPr>
          <w:w w:val="105"/>
          <w:sz w:val="20"/>
        </w:rPr>
        <w:t>平</w:t>
      </w:r>
      <w:r>
        <w:rPr>
          <w:spacing w:val="-3"/>
          <w:w w:val="105"/>
          <w:sz w:val="20"/>
        </w:rPr>
        <w:t>横</w:t>
      </w:r>
      <w:r>
        <w:rPr>
          <w:w w:val="105"/>
          <w:sz w:val="20"/>
        </w:rPr>
        <w:t>梁</w:t>
      </w:r>
      <w:r>
        <w:rPr>
          <w:spacing w:val="-3"/>
          <w:w w:val="105"/>
          <w:sz w:val="20"/>
        </w:rPr>
        <w:t>平</w:t>
      </w:r>
      <w:r>
        <w:rPr>
          <w:w w:val="105"/>
          <w:sz w:val="20"/>
        </w:rPr>
        <w:t>衡</w:t>
      </w:r>
      <w:r>
        <w:rPr>
          <w:spacing w:val="-3"/>
          <w:w w:val="105"/>
          <w:sz w:val="20"/>
        </w:rPr>
        <w:t>，</w:t>
      </w:r>
      <w:r>
        <w:rPr>
          <w:w w:val="105"/>
          <w:sz w:val="20"/>
        </w:rPr>
        <w:t>则</w:t>
      </w:r>
      <w:r>
        <w:rPr>
          <w:spacing w:val="-3"/>
          <w:w w:val="105"/>
          <w:sz w:val="20"/>
        </w:rPr>
        <w:t>小</w:t>
      </w:r>
      <w:r>
        <w:rPr>
          <w:w w:val="105"/>
          <w:sz w:val="20"/>
        </w:rPr>
        <w:t>矿石</w:t>
      </w:r>
      <w:r>
        <w:rPr>
          <w:spacing w:val="-3"/>
          <w:w w:val="105"/>
          <w:sz w:val="20"/>
        </w:rPr>
        <w:t>的</w:t>
      </w:r>
      <w:r>
        <w:rPr>
          <w:w w:val="105"/>
          <w:sz w:val="20"/>
        </w:rPr>
        <w:t>质</w:t>
      </w:r>
      <w:r>
        <w:rPr>
          <w:spacing w:val="-3"/>
          <w:w w:val="105"/>
          <w:sz w:val="20"/>
        </w:rPr>
        <w:t>量</w:t>
      </w:r>
      <w:r>
        <w:rPr>
          <w:w w:val="105"/>
          <w:sz w:val="20"/>
        </w:rPr>
        <w:t>为</w:t>
      </w:r>
      <w:r>
        <w:rPr>
          <w:w w:val="105"/>
          <w:sz w:val="20"/>
          <w:u w:val="single"/>
        </w:rPr>
        <w:t xml:space="preserve"> </w:t>
      </w:r>
      <w:r>
        <w:rPr>
          <w:w w:val="105"/>
          <w:sz w:val="20"/>
          <w:u w:val="single"/>
        </w:rPr>
        <w:tab/>
      </w:r>
      <w:r>
        <w:rPr>
          <w:rFonts w:ascii="Times New Roman" w:eastAsia="Times New Roman"/>
          <w:w w:val="105"/>
          <w:sz w:val="21"/>
        </w:rPr>
        <w:t>g</w:t>
      </w:r>
      <w:r>
        <w:rPr>
          <w:w w:val="105"/>
          <w:sz w:val="20"/>
        </w:rPr>
        <w:t>。</w:t>
      </w:r>
    </w:p>
    <w:p w:rsidR="004B3D44" w:rsidRDefault="004B3D44" w:rsidP="004B3D44">
      <w:pPr>
        <w:pStyle w:val="ab"/>
        <w:numPr>
          <w:ilvl w:val="0"/>
          <w:numId w:val="18"/>
        </w:numPr>
        <w:tabs>
          <w:tab w:val="left" w:pos="1065"/>
          <w:tab w:val="left" w:pos="3268"/>
          <w:tab w:val="left" w:pos="9438"/>
        </w:tabs>
        <w:spacing w:before="93" w:line="350" w:lineRule="auto"/>
        <w:ind w:left="537" w:right="603"/>
        <w:rPr>
          <w:sz w:val="20"/>
        </w:rPr>
      </w:pPr>
      <w:r>
        <w:rPr>
          <w:spacing w:val="-3"/>
          <w:w w:val="105"/>
          <w:sz w:val="20"/>
        </w:rPr>
        <w:t>在</w:t>
      </w:r>
      <w:r>
        <w:rPr>
          <w:w w:val="105"/>
          <w:sz w:val="20"/>
        </w:rPr>
        <w:t>量</w:t>
      </w:r>
      <w:r>
        <w:rPr>
          <w:spacing w:val="-3"/>
          <w:w w:val="105"/>
          <w:sz w:val="20"/>
        </w:rPr>
        <w:t>筒</w:t>
      </w:r>
      <w:r>
        <w:rPr>
          <w:w w:val="105"/>
          <w:sz w:val="20"/>
        </w:rPr>
        <w:t>内</w:t>
      </w:r>
      <w:r>
        <w:rPr>
          <w:spacing w:val="-3"/>
          <w:w w:val="105"/>
          <w:sz w:val="20"/>
        </w:rPr>
        <w:t>先</w:t>
      </w:r>
      <w:r>
        <w:rPr>
          <w:w w:val="105"/>
          <w:sz w:val="20"/>
        </w:rPr>
        <w:t>倒</w:t>
      </w:r>
      <w:r>
        <w:rPr>
          <w:spacing w:val="-3"/>
          <w:w w:val="105"/>
          <w:sz w:val="20"/>
        </w:rPr>
        <w:t>入</w:t>
      </w:r>
      <w:r>
        <w:rPr>
          <w:w w:val="105"/>
          <w:sz w:val="20"/>
        </w:rPr>
        <w:t>适</w:t>
      </w:r>
      <w:r>
        <w:rPr>
          <w:spacing w:val="-3"/>
          <w:w w:val="105"/>
          <w:sz w:val="20"/>
        </w:rPr>
        <w:t>量</w:t>
      </w:r>
      <w:r>
        <w:rPr>
          <w:w w:val="105"/>
          <w:sz w:val="20"/>
        </w:rPr>
        <w:t>的</w:t>
      </w:r>
      <w:r>
        <w:rPr>
          <w:spacing w:val="-3"/>
          <w:w w:val="105"/>
          <w:sz w:val="20"/>
        </w:rPr>
        <w:t>水</w:t>
      </w:r>
      <w:r>
        <w:rPr>
          <w:spacing w:val="-58"/>
          <w:w w:val="105"/>
          <w:sz w:val="20"/>
        </w:rPr>
        <w:t>，</w:t>
      </w:r>
      <w:r>
        <w:rPr>
          <w:spacing w:val="-3"/>
          <w:w w:val="105"/>
          <w:sz w:val="20"/>
        </w:rPr>
        <w:t>然</w:t>
      </w:r>
      <w:r>
        <w:rPr>
          <w:w w:val="105"/>
          <w:sz w:val="20"/>
        </w:rPr>
        <w:t>后</w:t>
      </w:r>
      <w:r>
        <w:rPr>
          <w:spacing w:val="-3"/>
          <w:w w:val="105"/>
          <w:sz w:val="20"/>
        </w:rPr>
        <w:t>将</w:t>
      </w:r>
      <w:r>
        <w:rPr>
          <w:w w:val="105"/>
          <w:sz w:val="20"/>
        </w:rPr>
        <w:t>小</w:t>
      </w:r>
      <w:r>
        <w:rPr>
          <w:spacing w:val="-3"/>
          <w:w w:val="105"/>
          <w:sz w:val="20"/>
        </w:rPr>
        <w:t>矿</w:t>
      </w:r>
      <w:r>
        <w:rPr>
          <w:w w:val="105"/>
          <w:sz w:val="20"/>
        </w:rPr>
        <w:t>石</w:t>
      </w:r>
      <w:r>
        <w:rPr>
          <w:spacing w:val="-3"/>
          <w:w w:val="105"/>
          <w:sz w:val="20"/>
        </w:rPr>
        <w:t>放入</w:t>
      </w:r>
      <w:r>
        <w:rPr>
          <w:w w:val="105"/>
          <w:sz w:val="20"/>
        </w:rPr>
        <w:t>量筒</w:t>
      </w:r>
      <w:r>
        <w:rPr>
          <w:spacing w:val="-3"/>
          <w:w w:val="105"/>
          <w:sz w:val="20"/>
        </w:rPr>
        <w:t>中</w:t>
      </w:r>
      <w:r>
        <w:rPr>
          <w:spacing w:val="-61"/>
          <w:w w:val="105"/>
          <w:sz w:val="20"/>
        </w:rPr>
        <w:t>，</w:t>
      </w:r>
      <w:r>
        <w:rPr>
          <w:w w:val="105"/>
          <w:sz w:val="20"/>
        </w:rPr>
        <w:t>如</w:t>
      </w:r>
      <w:r>
        <w:rPr>
          <w:spacing w:val="-3"/>
          <w:w w:val="105"/>
          <w:sz w:val="20"/>
        </w:rPr>
        <w:t>图</w:t>
      </w:r>
      <w:r>
        <w:rPr>
          <w:w w:val="105"/>
          <w:sz w:val="20"/>
        </w:rPr>
        <w:t>丙</w:t>
      </w:r>
      <w:r>
        <w:rPr>
          <w:spacing w:val="-3"/>
          <w:w w:val="105"/>
          <w:sz w:val="20"/>
        </w:rPr>
        <w:t>所示</w:t>
      </w:r>
      <w:r>
        <w:rPr>
          <w:spacing w:val="-58"/>
          <w:w w:val="105"/>
          <w:sz w:val="20"/>
        </w:rPr>
        <w:t>，</w:t>
      </w:r>
      <w:r>
        <w:rPr>
          <w:spacing w:val="-3"/>
          <w:w w:val="105"/>
          <w:sz w:val="20"/>
        </w:rPr>
        <w:t>则小</w:t>
      </w:r>
      <w:r>
        <w:rPr>
          <w:w w:val="105"/>
          <w:sz w:val="20"/>
        </w:rPr>
        <w:t>矿石</w:t>
      </w:r>
      <w:r>
        <w:rPr>
          <w:spacing w:val="-3"/>
          <w:w w:val="105"/>
          <w:sz w:val="20"/>
        </w:rPr>
        <w:t>的</w:t>
      </w:r>
      <w:r>
        <w:rPr>
          <w:w w:val="105"/>
          <w:sz w:val="20"/>
        </w:rPr>
        <w:t>体</w:t>
      </w:r>
      <w:r>
        <w:rPr>
          <w:spacing w:val="-3"/>
          <w:w w:val="105"/>
          <w:sz w:val="20"/>
        </w:rPr>
        <w:t>积</w:t>
      </w:r>
      <w:r>
        <w:rPr>
          <w:w w:val="105"/>
          <w:sz w:val="20"/>
        </w:rPr>
        <w:t>是</w:t>
      </w:r>
      <w:r>
        <w:rPr>
          <w:w w:val="105"/>
          <w:sz w:val="20"/>
          <w:u w:val="single"/>
        </w:rPr>
        <w:t xml:space="preserve"> </w:t>
      </w:r>
      <w:r>
        <w:rPr>
          <w:w w:val="105"/>
          <w:sz w:val="20"/>
          <w:u w:val="single"/>
        </w:rPr>
        <w:tab/>
      </w:r>
      <w:r>
        <w:rPr>
          <w:rFonts w:ascii="Times New Roman" w:eastAsia="Times New Roman"/>
          <w:spacing w:val="-5"/>
          <w:sz w:val="21"/>
        </w:rPr>
        <w:t>cm</w:t>
      </w:r>
      <w:r>
        <w:rPr>
          <w:rFonts w:ascii="Times New Roman" w:eastAsia="Times New Roman"/>
          <w:spacing w:val="-5"/>
          <w:position w:val="7"/>
          <w:sz w:val="14"/>
        </w:rPr>
        <w:t>3</w:t>
      </w:r>
      <w:r>
        <w:rPr>
          <w:spacing w:val="-5"/>
          <w:sz w:val="20"/>
        </w:rPr>
        <w:t xml:space="preserve">， </w:t>
      </w:r>
      <w:r>
        <w:rPr>
          <w:w w:val="105"/>
          <w:sz w:val="20"/>
        </w:rPr>
        <w:t>小矿</w:t>
      </w:r>
      <w:r>
        <w:rPr>
          <w:spacing w:val="-3"/>
          <w:w w:val="105"/>
          <w:sz w:val="20"/>
        </w:rPr>
        <w:t>石</w:t>
      </w:r>
      <w:r>
        <w:rPr>
          <w:w w:val="105"/>
          <w:sz w:val="20"/>
        </w:rPr>
        <w:t>的</w:t>
      </w:r>
      <w:r>
        <w:rPr>
          <w:spacing w:val="-3"/>
          <w:w w:val="105"/>
          <w:sz w:val="20"/>
        </w:rPr>
        <w:t>密</w:t>
      </w:r>
      <w:r>
        <w:rPr>
          <w:w w:val="105"/>
          <w:sz w:val="20"/>
        </w:rPr>
        <w:t>度</w:t>
      </w:r>
      <w:r>
        <w:rPr>
          <w:spacing w:val="-3"/>
          <w:w w:val="105"/>
          <w:sz w:val="20"/>
        </w:rPr>
        <w:t>是</w:t>
      </w:r>
      <w:r>
        <w:rPr>
          <w:spacing w:val="-3"/>
          <w:w w:val="105"/>
          <w:sz w:val="20"/>
          <w:u w:val="single"/>
        </w:rPr>
        <w:t xml:space="preserve"> </w:t>
      </w:r>
      <w:r>
        <w:rPr>
          <w:spacing w:val="-3"/>
          <w:w w:val="105"/>
          <w:sz w:val="20"/>
          <w:u w:val="single"/>
        </w:rPr>
        <w:tab/>
      </w:r>
      <w:r>
        <w:rPr>
          <w:rFonts w:ascii="Times New Roman" w:eastAsia="Times New Roman"/>
          <w:w w:val="105"/>
          <w:sz w:val="21"/>
        </w:rPr>
        <w:t>kg/cm</w:t>
      </w:r>
      <w:r>
        <w:rPr>
          <w:rFonts w:ascii="Times New Roman" w:eastAsia="Times New Roman"/>
          <w:w w:val="105"/>
          <w:position w:val="7"/>
          <w:sz w:val="14"/>
        </w:rPr>
        <w:t>3</w:t>
      </w:r>
      <w:r>
        <w:rPr>
          <w:w w:val="105"/>
          <w:sz w:val="20"/>
        </w:rPr>
        <w:t>。</w:t>
      </w:r>
    </w:p>
    <w:p w:rsidR="004B3D44" w:rsidRDefault="004B3D44" w:rsidP="004B3D44">
      <w:pPr>
        <w:pStyle w:val="ab"/>
        <w:numPr>
          <w:ilvl w:val="0"/>
          <w:numId w:val="18"/>
        </w:numPr>
        <w:tabs>
          <w:tab w:val="left" w:pos="1067"/>
          <w:tab w:val="left" w:pos="8522"/>
        </w:tabs>
        <w:spacing w:before="1"/>
        <w:ind w:left="1066" w:hanging="530"/>
        <w:rPr>
          <w:sz w:val="20"/>
        </w:rPr>
      </w:pPr>
      <w:r>
        <w:rPr>
          <w:w w:val="105"/>
          <w:sz w:val="20"/>
        </w:rPr>
        <w:t>小</w:t>
      </w:r>
      <w:r>
        <w:rPr>
          <w:spacing w:val="-3"/>
          <w:w w:val="105"/>
          <w:sz w:val="20"/>
        </w:rPr>
        <w:t>伟</w:t>
      </w:r>
      <w:r>
        <w:rPr>
          <w:w w:val="105"/>
          <w:sz w:val="20"/>
        </w:rPr>
        <w:t>将</w:t>
      </w:r>
      <w:r>
        <w:rPr>
          <w:spacing w:val="-3"/>
          <w:w w:val="105"/>
          <w:sz w:val="20"/>
        </w:rPr>
        <w:t>小</w:t>
      </w:r>
      <w:r>
        <w:rPr>
          <w:w w:val="105"/>
          <w:sz w:val="20"/>
        </w:rPr>
        <w:t>矿</w:t>
      </w:r>
      <w:r>
        <w:rPr>
          <w:spacing w:val="-3"/>
          <w:w w:val="105"/>
          <w:sz w:val="20"/>
        </w:rPr>
        <w:t>石</w:t>
      </w:r>
      <w:r>
        <w:rPr>
          <w:w w:val="105"/>
          <w:sz w:val="20"/>
        </w:rPr>
        <w:t>放</w:t>
      </w:r>
      <w:r>
        <w:rPr>
          <w:spacing w:val="-3"/>
          <w:w w:val="105"/>
          <w:sz w:val="20"/>
        </w:rPr>
        <w:t>人量</w:t>
      </w:r>
      <w:r>
        <w:rPr>
          <w:w w:val="105"/>
          <w:sz w:val="20"/>
        </w:rPr>
        <w:t>筒中</w:t>
      </w:r>
      <w:r>
        <w:rPr>
          <w:spacing w:val="-3"/>
          <w:w w:val="105"/>
          <w:sz w:val="20"/>
        </w:rPr>
        <w:t>时</w:t>
      </w:r>
      <w:r>
        <w:rPr>
          <w:w w:val="105"/>
          <w:sz w:val="20"/>
        </w:rPr>
        <w:t>，</w:t>
      </w:r>
      <w:r>
        <w:rPr>
          <w:spacing w:val="-3"/>
          <w:w w:val="105"/>
          <w:sz w:val="20"/>
        </w:rPr>
        <w:t>在</w:t>
      </w:r>
      <w:r>
        <w:rPr>
          <w:w w:val="105"/>
          <w:sz w:val="20"/>
        </w:rPr>
        <w:t>量</w:t>
      </w:r>
      <w:r>
        <w:rPr>
          <w:spacing w:val="-3"/>
          <w:w w:val="105"/>
          <w:sz w:val="20"/>
        </w:rPr>
        <w:t>筒</w:t>
      </w:r>
      <w:r>
        <w:rPr>
          <w:w w:val="105"/>
          <w:sz w:val="20"/>
        </w:rPr>
        <w:t>壁</w:t>
      </w:r>
      <w:r>
        <w:rPr>
          <w:spacing w:val="-3"/>
          <w:w w:val="105"/>
          <w:sz w:val="20"/>
        </w:rPr>
        <w:t>上</w:t>
      </w:r>
      <w:r>
        <w:rPr>
          <w:w w:val="105"/>
          <w:sz w:val="20"/>
        </w:rPr>
        <w:t>溅</w:t>
      </w:r>
      <w:r>
        <w:rPr>
          <w:spacing w:val="-3"/>
          <w:w w:val="105"/>
          <w:sz w:val="20"/>
        </w:rPr>
        <w:t>了</w:t>
      </w:r>
      <w:r>
        <w:rPr>
          <w:w w:val="105"/>
          <w:sz w:val="20"/>
        </w:rPr>
        <w:t>几滴</w:t>
      </w:r>
      <w:r>
        <w:rPr>
          <w:spacing w:val="-3"/>
          <w:w w:val="105"/>
          <w:sz w:val="20"/>
        </w:rPr>
        <w:t>水</w:t>
      </w:r>
      <w:r>
        <w:rPr>
          <w:w w:val="105"/>
          <w:sz w:val="20"/>
        </w:rPr>
        <w:t>，</w:t>
      </w:r>
      <w:r>
        <w:rPr>
          <w:spacing w:val="-3"/>
          <w:w w:val="105"/>
          <w:sz w:val="20"/>
        </w:rPr>
        <w:t>所</w:t>
      </w:r>
      <w:r>
        <w:rPr>
          <w:w w:val="105"/>
          <w:sz w:val="20"/>
        </w:rPr>
        <w:t>测</w:t>
      </w:r>
      <w:r>
        <w:rPr>
          <w:spacing w:val="-3"/>
          <w:w w:val="105"/>
          <w:sz w:val="20"/>
        </w:rPr>
        <w:t>的</w:t>
      </w:r>
      <w:r>
        <w:rPr>
          <w:w w:val="105"/>
          <w:sz w:val="20"/>
        </w:rPr>
        <w:t>矿</w:t>
      </w:r>
      <w:r>
        <w:rPr>
          <w:spacing w:val="-3"/>
          <w:w w:val="105"/>
          <w:sz w:val="20"/>
        </w:rPr>
        <w:t>石</w:t>
      </w:r>
      <w:r>
        <w:rPr>
          <w:w w:val="105"/>
          <w:sz w:val="20"/>
        </w:rPr>
        <w:t>密</w:t>
      </w:r>
      <w:r>
        <w:rPr>
          <w:spacing w:val="-3"/>
          <w:w w:val="105"/>
          <w:sz w:val="20"/>
        </w:rPr>
        <w:t>度</w:t>
      </w:r>
      <w:r>
        <w:rPr>
          <w:w w:val="105"/>
          <w:sz w:val="20"/>
        </w:rPr>
        <w:t>会</w:t>
      </w:r>
      <w:r>
        <w:rPr>
          <w:w w:val="105"/>
          <w:sz w:val="20"/>
          <w:u w:val="single"/>
        </w:rPr>
        <w:t xml:space="preserve"> </w:t>
      </w:r>
      <w:r>
        <w:rPr>
          <w:w w:val="105"/>
          <w:sz w:val="20"/>
          <w:u w:val="single"/>
        </w:rPr>
        <w:tab/>
      </w:r>
      <w:r>
        <w:rPr>
          <w:rFonts w:ascii="Times New Roman" w:eastAsia="Times New Roman"/>
          <w:spacing w:val="-3"/>
          <w:w w:val="105"/>
          <w:sz w:val="21"/>
        </w:rPr>
        <w:t>(</w:t>
      </w:r>
      <w:r>
        <w:rPr>
          <w:w w:val="105"/>
          <w:sz w:val="20"/>
        </w:rPr>
        <w:t>选填</w:t>
      </w:r>
      <w:r>
        <w:rPr>
          <w:rFonts w:ascii="Times New Roman" w:eastAsia="Times New Roman"/>
          <w:w w:val="105"/>
          <w:sz w:val="21"/>
        </w:rPr>
        <w:t>"</w:t>
      </w:r>
      <w:r>
        <w:rPr>
          <w:w w:val="105"/>
          <w:sz w:val="20"/>
        </w:rPr>
        <w:t>偏大</w:t>
      </w:r>
      <w:r>
        <w:rPr>
          <w:rFonts w:ascii="Times New Roman" w:eastAsia="Times New Roman"/>
          <w:w w:val="105"/>
          <w:sz w:val="21"/>
        </w:rPr>
        <w:t>"</w:t>
      </w:r>
      <w:r>
        <w:rPr>
          <w:w w:val="105"/>
          <w:sz w:val="20"/>
        </w:rPr>
        <w:t>、</w:t>
      </w:r>
    </w:p>
    <w:p w:rsidR="004B3D44" w:rsidRDefault="004B3D44" w:rsidP="004B3D44">
      <w:pPr>
        <w:spacing w:before="128"/>
        <w:ind w:left="537"/>
        <w:rPr>
          <w:rFonts w:ascii="Times New Roman" w:eastAsia="Times New Roman"/>
        </w:rPr>
      </w:pPr>
      <w:r>
        <w:rPr>
          <w:rFonts w:ascii="Times New Roman" w:eastAsia="Times New Roman"/>
          <w:w w:val="105"/>
        </w:rPr>
        <w:t>"</w:t>
      </w:r>
      <w:r>
        <w:rPr>
          <w:w w:val="105"/>
          <w:sz w:val="20"/>
        </w:rPr>
        <w:t>偏小</w:t>
      </w:r>
      <w:r>
        <w:rPr>
          <w:rFonts w:ascii="Times New Roman" w:eastAsia="Times New Roman"/>
          <w:w w:val="105"/>
        </w:rPr>
        <w:t>"</w:t>
      </w:r>
      <w:r>
        <w:rPr>
          <w:w w:val="105"/>
          <w:sz w:val="20"/>
        </w:rPr>
        <w:t>或</w:t>
      </w:r>
      <w:r>
        <w:rPr>
          <w:rFonts w:ascii="Times New Roman" w:eastAsia="Times New Roman"/>
          <w:w w:val="105"/>
        </w:rPr>
        <w:t>"</w:t>
      </w:r>
      <w:r>
        <w:rPr>
          <w:w w:val="105"/>
          <w:sz w:val="20"/>
        </w:rPr>
        <w:t>不变</w:t>
      </w:r>
      <w:r>
        <w:rPr>
          <w:rFonts w:ascii="Times New Roman" w:eastAsia="Times New Roman"/>
          <w:w w:val="105"/>
        </w:rPr>
        <w:t>")</w:t>
      </w:r>
    </w:p>
    <w:p w:rsidR="004B3D44" w:rsidRDefault="004B3D44" w:rsidP="004B3D44">
      <w:pPr>
        <w:pStyle w:val="aa"/>
        <w:spacing w:before="9"/>
        <w:rPr>
          <w:rFonts w:ascii="Times New Roman"/>
          <w:sz w:val="19"/>
        </w:rPr>
      </w:pPr>
    </w:p>
    <w:p w:rsidR="004B3D44" w:rsidRDefault="004B3D44" w:rsidP="004B3D44">
      <w:pPr>
        <w:pStyle w:val="aa"/>
        <w:rPr>
          <w:sz w:val="26"/>
        </w:rPr>
      </w:pPr>
    </w:p>
    <w:p w:rsidR="004B3D44" w:rsidRDefault="004B3D44" w:rsidP="004B3D44">
      <w:pPr>
        <w:pStyle w:val="ab"/>
        <w:numPr>
          <w:ilvl w:val="0"/>
          <w:numId w:val="17"/>
        </w:numPr>
        <w:tabs>
          <w:tab w:val="left" w:pos="555"/>
        </w:tabs>
        <w:spacing w:before="1"/>
        <w:ind w:left="554" w:hanging="438"/>
        <w:rPr>
          <w:rFonts w:ascii="Times New Roman" w:eastAsia="Times New Roman"/>
          <w:sz w:val="21"/>
        </w:rPr>
      </w:pPr>
      <w:r>
        <w:rPr>
          <w:rFonts w:ascii="Times New Roman" w:eastAsia="Times New Roman"/>
          <w:w w:val="105"/>
          <w:sz w:val="21"/>
        </w:rPr>
        <w:t>"</w:t>
      </w:r>
      <w:r>
        <w:rPr>
          <w:w w:val="105"/>
          <w:sz w:val="20"/>
        </w:rPr>
        <w:t>圆梦</w:t>
      </w:r>
      <w:r>
        <w:rPr>
          <w:rFonts w:ascii="Times New Roman" w:eastAsia="Times New Roman"/>
          <w:w w:val="105"/>
          <w:sz w:val="21"/>
        </w:rPr>
        <w:t>"</w:t>
      </w:r>
      <w:r>
        <w:rPr>
          <w:spacing w:val="-1"/>
          <w:w w:val="105"/>
          <w:sz w:val="20"/>
        </w:rPr>
        <w:t>学习小组在</w:t>
      </w:r>
      <w:r>
        <w:rPr>
          <w:rFonts w:ascii="Times New Roman" w:eastAsia="Times New Roman"/>
          <w:w w:val="105"/>
          <w:sz w:val="21"/>
        </w:rPr>
        <w:t>"</w:t>
      </w:r>
      <w:r>
        <w:rPr>
          <w:spacing w:val="-3"/>
          <w:w w:val="105"/>
          <w:sz w:val="20"/>
        </w:rPr>
        <w:t>测量小灯泡的电功率</w:t>
      </w:r>
      <w:r>
        <w:rPr>
          <w:rFonts w:ascii="Times New Roman" w:eastAsia="Times New Roman"/>
          <w:w w:val="105"/>
          <w:sz w:val="21"/>
        </w:rPr>
        <w:t>"</w:t>
      </w:r>
      <w:r>
        <w:rPr>
          <w:spacing w:val="-3"/>
          <w:w w:val="105"/>
          <w:sz w:val="20"/>
        </w:rPr>
        <w:t xml:space="preserve">实验中，小灯泡额定电压为 </w:t>
      </w:r>
      <w:r>
        <w:rPr>
          <w:rFonts w:ascii="Times New Roman" w:eastAsia="Times New Roman"/>
          <w:w w:val="105"/>
          <w:sz w:val="21"/>
        </w:rPr>
        <w:t>2.5V</w:t>
      </w:r>
    </w:p>
    <w:p w:rsidR="004B3D44" w:rsidRDefault="004B3D44" w:rsidP="004B3D44">
      <w:pPr>
        <w:pStyle w:val="aa"/>
        <w:rPr>
          <w:rFonts w:ascii="Times New Roman"/>
        </w:rPr>
      </w:pPr>
    </w:p>
    <w:p w:rsidR="004B3D44" w:rsidRDefault="004B3D44" w:rsidP="004B3D44">
      <w:pPr>
        <w:pStyle w:val="aa"/>
        <w:spacing w:before="5"/>
        <w:rPr>
          <w:rFonts w:ascii="Times New Roman"/>
          <w:sz w:val="12"/>
        </w:rPr>
      </w:pPr>
      <w:r>
        <w:rPr>
          <w:noProof/>
          <w:lang w:val="en-US" w:bidi="ar-SA"/>
        </w:rPr>
        <w:drawing>
          <wp:anchor distT="0" distB="0" distL="0" distR="0" simplePos="0" relativeHeight="251662336" behindDoc="0" locked="0" layoutInCell="1" allowOverlap="1" wp14:anchorId="09E35FB2" wp14:editId="72DAF68B">
            <wp:simplePos x="0" y="0"/>
            <wp:positionH relativeFrom="page">
              <wp:posOffset>2329815</wp:posOffset>
            </wp:positionH>
            <wp:positionV relativeFrom="paragraph">
              <wp:posOffset>115570</wp:posOffset>
            </wp:positionV>
            <wp:extent cx="3161665" cy="15240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3586" name="image10.jpeg"/>
                    <pic:cNvPicPr>
                      <a:picLocks noChangeAspect="1"/>
                    </pic:cNvPicPr>
                  </pic:nvPicPr>
                  <pic:blipFill>
                    <a:blip r:embed="rId17" cstate="print"/>
                    <a:stretch>
                      <a:fillRect/>
                    </a:stretch>
                  </pic:blipFill>
                  <pic:spPr>
                    <a:xfrm>
                      <a:off x="0" y="0"/>
                      <a:ext cx="3161524" cy="1524000"/>
                    </a:xfrm>
                    <a:prstGeom prst="rect">
                      <a:avLst/>
                    </a:prstGeom>
                  </pic:spPr>
                </pic:pic>
              </a:graphicData>
            </a:graphic>
          </wp:anchor>
        </w:drawing>
      </w:r>
    </w:p>
    <w:p w:rsidR="004B3D44" w:rsidRDefault="004B3D44" w:rsidP="004B3D44">
      <w:pPr>
        <w:pStyle w:val="ab"/>
        <w:numPr>
          <w:ilvl w:val="0"/>
          <w:numId w:val="19"/>
        </w:numPr>
        <w:tabs>
          <w:tab w:val="left" w:pos="1072"/>
        </w:tabs>
        <w:spacing w:before="155"/>
        <w:ind w:left="1071" w:hanging="530"/>
        <w:rPr>
          <w:rFonts w:ascii="Times New Roman" w:eastAsia="Times New Roman"/>
          <w:sz w:val="21"/>
        </w:rPr>
      </w:pPr>
      <w:r>
        <w:rPr>
          <w:spacing w:val="-3"/>
          <w:w w:val="105"/>
          <w:sz w:val="20"/>
        </w:rPr>
        <w:t>请你用笔画线代替导线，将图甲中的实物电路连接完整</w:t>
      </w:r>
      <w:r>
        <w:rPr>
          <w:rFonts w:ascii="Times New Roman" w:eastAsia="Times New Roman"/>
          <w:w w:val="105"/>
          <w:sz w:val="21"/>
        </w:rPr>
        <w:t>(</w:t>
      </w:r>
      <w:r>
        <w:rPr>
          <w:spacing w:val="-3"/>
          <w:w w:val="105"/>
          <w:sz w:val="20"/>
        </w:rPr>
        <w:t>导线不得交叉</w:t>
      </w:r>
      <w:r>
        <w:rPr>
          <w:rFonts w:ascii="Times New Roman" w:eastAsia="Times New Roman"/>
          <w:w w:val="105"/>
          <w:sz w:val="21"/>
        </w:rPr>
        <w:t>)</w:t>
      </w:r>
      <w:r>
        <w:rPr>
          <w:spacing w:val="-3"/>
          <w:w w:val="105"/>
          <w:sz w:val="20"/>
        </w:rPr>
        <w:t>。</w:t>
      </w:r>
      <w:r>
        <w:rPr>
          <w:rFonts w:ascii="Times New Roman" w:eastAsia="Times New Roman"/>
          <w:w w:val="105"/>
          <w:sz w:val="21"/>
        </w:rPr>
        <w:t>(</w:t>
      </w:r>
      <w:r>
        <w:rPr>
          <w:spacing w:val="-3"/>
          <w:w w:val="105"/>
          <w:sz w:val="20"/>
        </w:rPr>
        <w:t>其他接法合理即可</w:t>
      </w:r>
      <w:r>
        <w:rPr>
          <w:rFonts w:ascii="Times New Roman" w:eastAsia="Times New Roman"/>
          <w:w w:val="105"/>
          <w:sz w:val="21"/>
        </w:rPr>
        <w:t>)</w:t>
      </w:r>
    </w:p>
    <w:p w:rsidR="004B3D44" w:rsidRDefault="004B3D44" w:rsidP="004B3D44">
      <w:pPr>
        <w:pStyle w:val="ab"/>
        <w:numPr>
          <w:ilvl w:val="0"/>
          <w:numId w:val="19"/>
        </w:numPr>
        <w:tabs>
          <w:tab w:val="left" w:pos="1072"/>
          <w:tab w:val="left" w:pos="5162"/>
        </w:tabs>
        <w:spacing w:before="188" w:line="400" w:lineRule="auto"/>
        <w:ind w:left="542" w:right="704"/>
        <w:rPr>
          <w:sz w:val="20"/>
        </w:rPr>
      </w:pPr>
      <w:r>
        <w:rPr>
          <w:spacing w:val="-1"/>
          <w:w w:val="105"/>
          <w:sz w:val="20"/>
        </w:rPr>
        <w:t>正</w:t>
      </w:r>
      <w:r>
        <w:rPr>
          <w:spacing w:val="-3"/>
          <w:w w:val="105"/>
          <w:sz w:val="20"/>
        </w:rPr>
        <w:t>确</w:t>
      </w:r>
      <w:r>
        <w:rPr>
          <w:spacing w:val="-1"/>
          <w:w w:val="105"/>
          <w:sz w:val="20"/>
        </w:rPr>
        <w:t>连</w:t>
      </w:r>
      <w:r>
        <w:rPr>
          <w:spacing w:val="-3"/>
          <w:w w:val="105"/>
          <w:sz w:val="20"/>
        </w:rPr>
        <w:t>接</w:t>
      </w:r>
      <w:r>
        <w:rPr>
          <w:spacing w:val="-1"/>
          <w:w w:val="105"/>
          <w:sz w:val="20"/>
        </w:rPr>
        <w:t>电</w:t>
      </w:r>
      <w:r>
        <w:rPr>
          <w:spacing w:val="-3"/>
          <w:w w:val="105"/>
          <w:sz w:val="20"/>
        </w:rPr>
        <w:t>路</w:t>
      </w:r>
      <w:r>
        <w:rPr>
          <w:spacing w:val="-1"/>
          <w:w w:val="105"/>
          <w:sz w:val="20"/>
        </w:rPr>
        <w:t>后</w:t>
      </w:r>
      <w:r>
        <w:rPr>
          <w:spacing w:val="-15"/>
          <w:w w:val="105"/>
          <w:sz w:val="20"/>
        </w:rPr>
        <w:t>，</w:t>
      </w:r>
      <w:r>
        <w:rPr>
          <w:spacing w:val="-3"/>
          <w:w w:val="105"/>
          <w:sz w:val="20"/>
        </w:rPr>
        <w:t>闭</w:t>
      </w:r>
      <w:r>
        <w:rPr>
          <w:spacing w:val="-1"/>
          <w:w w:val="105"/>
          <w:sz w:val="20"/>
        </w:rPr>
        <w:t>合</w:t>
      </w:r>
      <w:r>
        <w:rPr>
          <w:w w:val="105"/>
          <w:sz w:val="20"/>
        </w:rPr>
        <w:t>开</w:t>
      </w:r>
      <w:r>
        <w:rPr>
          <w:spacing w:val="-3"/>
          <w:w w:val="105"/>
          <w:sz w:val="20"/>
        </w:rPr>
        <w:t>关</w:t>
      </w:r>
      <w:r>
        <w:rPr>
          <w:spacing w:val="-15"/>
          <w:w w:val="105"/>
          <w:sz w:val="20"/>
        </w:rPr>
        <w:t>，</w:t>
      </w:r>
      <w:r>
        <w:rPr>
          <w:spacing w:val="-3"/>
          <w:w w:val="105"/>
          <w:sz w:val="20"/>
        </w:rPr>
        <w:t>发</w:t>
      </w:r>
      <w:r>
        <w:rPr>
          <w:w w:val="105"/>
          <w:sz w:val="20"/>
        </w:rPr>
        <w:t>现</w:t>
      </w:r>
      <w:r>
        <w:rPr>
          <w:spacing w:val="-3"/>
          <w:w w:val="105"/>
          <w:sz w:val="20"/>
        </w:rPr>
        <w:t>电</w:t>
      </w:r>
      <w:r>
        <w:rPr>
          <w:w w:val="105"/>
          <w:sz w:val="20"/>
        </w:rPr>
        <w:t>流</w:t>
      </w:r>
      <w:r>
        <w:rPr>
          <w:spacing w:val="-3"/>
          <w:w w:val="105"/>
          <w:sz w:val="20"/>
        </w:rPr>
        <w:t>表</w:t>
      </w:r>
      <w:r>
        <w:rPr>
          <w:w w:val="105"/>
          <w:sz w:val="20"/>
        </w:rPr>
        <w:t>指</w:t>
      </w:r>
      <w:r>
        <w:rPr>
          <w:spacing w:val="-3"/>
          <w:w w:val="105"/>
          <w:sz w:val="20"/>
        </w:rPr>
        <w:t>针</w:t>
      </w:r>
      <w:r>
        <w:rPr>
          <w:w w:val="105"/>
          <w:sz w:val="20"/>
        </w:rPr>
        <w:t>不动</w:t>
      </w:r>
      <w:r>
        <w:rPr>
          <w:spacing w:val="-17"/>
          <w:w w:val="105"/>
          <w:sz w:val="20"/>
        </w:rPr>
        <w:t>。</w:t>
      </w:r>
      <w:r>
        <w:rPr>
          <w:w w:val="105"/>
          <w:sz w:val="20"/>
        </w:rPr>
        <w:t>但</w:t>
      </w:r>
      <w:r>
        <w:rPr>
          <w:spacing w:val="-3"/>
          <w:w w:val="105"/>
          <w:sz w:val="20"/>
        </w:rPr>
        <w:t>用</w:t>
      </w:r>
      <w:r>
        <w:rPr>
          <w:w w:val="105"/>
          <w:sz w:val="20"/>
        </w:rPr>
        <w:t>手</w:t>
      </w:r>
      <w:r>
        <w:rPr>
          <w:spacing w:val="-3"/>
          <w:w w:val="105"/>
          <w:sz w:val="20"/>
        </w:rPr>
        <w:t>按</w:t>
      </w:r>
      <w:r>
        <w:rPr>
          <w:w w:val="105"/>
          <w:sz w:val="20"/>
        </w:rPr>
        <w:t>住</w:t>
      </w:r>
      <w:r>
        <w:rPr>
          <w:spacing w:val="-3"/>
          <w:w w:val="105"/>
          <w:sz w:val="20"/>
        </w:rPr>
        <w:t>开</w:t>
      </w:r>
      <w:r>
        <w:rPr>
          <w:w w:val="105"/>
          <w:sz w:val="20"/>
        </w:rPr>
        <w:t>关</w:t>
      </w:r>
      <w:r>
        <w:rPr>
          <w:spacing w:val="-17"/>
          <w:w w:val="105"/>
          <w:sz w:val="20"/>
        </w:rPr>
        <w:t>，</w:t>
      </w:r>
      <w:r>
        <w:rPr>
          <w:w w:val="105"/>
          <w:sz w:val="20"/>
        </w:rPr>
        <w:t>发现</w:t>
      </w:r>
      <w:r>
        <w:rPr>
          <w:spacing w:val="-3"/>
          <w:w w:val="105"/>
          <w:sz w:val="20"/>
        </w:rPr>
        <w:t>电</w:t>
      </w:r>
      <w:r>
        <w:rPr>
          <w:w w:val="105"/>
          <w:sz w:val="20"/>
        </w:rPr>
        <w:t>流</w:t>
      </w:r>
      <w:r>
        <w:rPr>
          <w:spacing w:val="-3"/>
          <w:w w:val="105"/>
          <w:sz w:val="20"/>
        </w:rPr>
        <w:t>表</w:t>
      </w:r>
      <w:r>
        <w:rPr>
          <w:w w:val="105"/>
          <w:sz w:val="20"/>
        </w:rPr>
        <w:t>指</w:t>
      </w:r>
      <w:r>
        <w:rPr>
          <w:spacing w:val="-3"/>
          <w:w w:val="105"/>
          <w:sz w:val="20"/>
        </w:rPr>
        <w:t>针</w:t>
      </w:r>
      <w:r>
        <w:rPr>
          <w:w w:val="105"/>
          <w:sz w:val="20"/>
        </w:rPr>
        <w:t>摆</w:t>
      </w:r>
      <w:r>
        <w:rPr>
          <w:spacing w:val="-3"/>
          <w:w w:val="105"/>
          <w:sz w:val="20"/>
        </w:rPr>
        <w:t>动</w:t>
      </w:r>
      <w:r>
        <w:rPr>
          <w:rFonts w:ascii="Times New Roman" w:eastAsia="Times New Roman"/>
          <w:w w:val="105"/>
          <w:sz w:val="21"/>
        </w:rPr>
        <w:t>,</w:t>
      </w:r>
      <w:r>
        <w:rPr>
          <w:spacing w:val="-3"/>
          <w:w w:val="105"/>
          <w:sz w:val="20"/>
        </w:rPr>
        <w:t>出</w:t>
      </w:r>
      <w:r>
        <w:rPr>
          <w:w w:val="105"/>
          <w:sz w:val="20"/>
        </w:rPr>
        <w:t>现这种</w:t>
      </w:r>
      <w:r>
        <w:rPr>
          <w:spacing w:val="-3"/>
          <w:w w:val="105"/>
          <w:sz w:val="20"/>
        </w:rPr>
        <w:t>现</w:t>
      </w:r>
      <w:r>
        <w:rPr>
          <w:w w:val="105"/>
          <w:sz w:val="20"/>
        </w:rPr>
        <w:t>象</w:t>
      </w:r>
      <w:r>
        <w:rPr>
          <w:spacing w:val="-3"/>
          <w:w w:val="105"/>
          <w:sz w:val="20"/>
        </w:rPr>
        <w:t>的</w:t>
      </w:r>
      <w:r>
        <w:rPr>
          <w:w w:val="105"/>
          <w:sz w:val="20"/>
        </w:rPr>
        <w:t>原</w:t>
      </w:r>
      <w:r>
        <w:rPr>
          <w:spacing w:val="-3"/>
          <w:w w:val="105"/>
          <w:sz w:val="20"/>
        </w:rPr>
        <w:t>因</w:t>
      </w:r>
      <w:r>
        <w:rPr>
          <w:w w:val="105"/>
          <w:sz w:val="20"/>
        </w:rPr>
        <w:t>是</w:t>
      </w:r>
      <w:r>
        <w:rPr>
          <w:w w:val="105"/>
          <w:sz w:val="20"/>
          <w:u w:val="single"/>
        </w:rPr>
        <w:t xml:space="preserve"> </w:t>
      </w:r>
      <w:r>
        <w:rPr>
          <w:w w:val="105"/>
          <w:sz w:val="20"/>
          <w:u w:val="single"/>
        </w:rPr>
        <w:tab/>
      </w:r>
      <w:r>
        <w:rPr>
          <w:w w:val="105"/>
          <w:sz w:val="20"/>
        </w:rPr>
        <w:t>。</w:t>
      </w:r>
    </w:p>
    <w:p w:rsidR="004B3D44" w:rsidRDefault="004B3D44" w:rsidP="004B3D44">
      <w:pPr>
        <w:pStyle w:val="ab"/>
        <w:numPr>
          <w:ilvl w:val="0"/>
          <w:numId w:val="19"/>
        </w:numPr>
        <w:tabs>
          <w:tab w:val="left" w:pos="1072"/>
          <w:tab w:val="left" w:pos="3587"/>
        </w:tabs>
        <w:spacing w:before="2" w:line="400" w:lineRule="auto"/>
        <w:ind w:left="542" w:right="601"/>
        <w:rPr>
          <w:sz w:val="20"/>
        </w:rPr>
      </w:pPr>
      <w:r>
        <w:rPr>
          <w:w w:val="105"/>
          <w:sz w:val="20"/>
        </w:rPr>
        <w:t>排</w:t>
      </w:r>
      <w:r>
        <w:rPr>
          <w:spacing w:val="-3"/>
          <w:w w:val="105"/>
          <w:sz w:val="20"/>
        </w:rPr>
        <w:t>除</w:t>
      </w:r>
      <w:r>
        <w:rPr>
          <w:w w:val="105"/>
          <w:sz w:val="20"/>
        </w:rPr>
        <w:t>故</w:t>
      </w:r>
      <w:r>
        <w:rPr>
          <w:spacing w:val="-3"/>
          <w:w w:val="105"/>
          <w:sz w:val="20"/>
        </w:rPr>
        <w:t>障后</w:t>
      </w:r>
      <w:r>
        <w:rPr>
          <w:spacing w:val="-24"/>
          <w:w w:val="105"/>
          <w:sz w:val="20"/>
        </w:rPr>
        <w:t>，</w:t>
      </w:r>
      <w:r>
        <w:rPr>
          <w:spacing w:val="-3"/>
          <w:w w:val="105"/>
          <w:sz w:val="20"/>
        </w:rPr>
        <w:t>闭</w:t>
      </w:r>
      <w:r>
        <w:rPr>
          <w:w w:val="105"/>
          <w:sz w:val="20"/>
        </w:rPr>
        <w:t>合</w:t>
      </w:r>
      <w:r>
        <w:rPr>
          <w:spacing w:val="-3"/>
          <w:w w:val="105"/>
          <w:sz w:val="20"/>
        </w:rPr>
        <w:t>开</w:t>
      </w:r>
      <w:r>
        <w:rPr>
          <w:w w:val="105"/>
          <w:sz w:val="20"/>
        </w:rPr>
        <w:t>关</w:t>
      </w:r>
      <w:r>
        <w:rPr>
          <w:spacing w:val="-27"/>
          <w:w w:val="105"/>
          <w:sz w:val="20"/>
        </w:rPr>
        <w:t>，</w:t>
      </w:r>
      <w:r>
        <w:rPr>
          <w:w w:val="105"/>
          <w:sz w:val="20"/>
        </w:rPr>
        <w:t>移</w:t>
      </w:r>
      <w:r>
        <w:rPr>
          <w:spacing w:val="-3"/>
          <w:w w:val="105"/>
          <w:sz w:val="20"/>
        </w:rPr>
        <w:t>动</w:t>
      </w:r>
      <w:r>
        <w:rPr>
          <w:w w:val="105"/>
          <w:sz w:val="20"/>
        </w:rPr>
        <w:t>滑</w:t>
      </w:r>
      <w:r>
        <w:rPr>
          <w:spacing w:val="-3"/>
          <w:w w:val="105"/>
          <w:sz w:val="20"/>
        </w:rPr>
        <w:t>动</w:t>
      </w:r>
      <w:r>
        <w:rPr>
          <w:w w:val="105"/>
          <w:sz w:val="20"/>
        </w:rPr>
        <w:t>变</w:t>
      </w:r>
      <w:r>
        <w:rPr>
          <w:spacing w:val="-3"/>
          <w:w w:val="105"/>
          <w:sz w:val="20"/>
        </w:rPr>
        <w:t>阻</w:t>
      </w:r>
      <w:r>
        <w:rPr>
          <w:w w:val="105"/>
          <w:sz w:val="20"/>
        </w:rPr>
        <w:t>器</w:t>
      </w:r>
      <w:r>
        <w:rPr>
          <w:spacing w:val="-3"/>
          <w:w w:val="105"/>
          <w:sz w:val="20"/>
        </w:rPr>
        <w:t>滑片</w:t>
      </w:r>
      <w:r>
        <w:rPr>
          <w:spacing w:val="-24"/>
          <w:w w:val="105"/>
          <w:sz w:val="20"/>
        </w:rPr>
        <w:t>，</w:t>
      </w:r>
      <w:r>
        <w:rPr>
          <w:spacing w:val="-3"/>
          <w:w w:val="105"/>
          <w:sz w:val="20"/>
        </w:rPr>
        <w:t>当</w:t>
      </w:r>
      <w:r>
        <w:rPr>
          <w:w w:val="105"/>
          <w:sz w:val="20"/>
        </w:rPr>
        <w:t>小</w:t>
      </w:r>
      <w:r>
        <w:rPr>
          <w:spacing w:val="-3"/>
          <w:w w:val="105"/>
          <w:sz w:val="20"/>
        </w:rPr>
        <w:t>灯</w:t>
      </w:r>
      <w:r>
        <w:rPr>
          <w:w w:val="105"/>
          <w:sz w:val="20"/>
        </w:rPr>
        <w:t>泡</w:t>
      </w:r>
      <w:r>
        <w:rPr>
          <w:spacing w:val="-3"/>
          <w:w w:val="105"/>
          <w:sz w:val="20"/>
        </w:rPr>
        <w:t>正</w:t>
      </w:r>
      <w:r>
        <w:rPr>
          <w:w w:val="105"/>
          <w:sz w:val="20"/>
        </w:rPr>
        <w:t>常</w:t>
      </w:r>
      <w:r>
        <w:rPr>
          <w:spacing w:val="-3"/>
          <w:w w:val="105"/>
          <w:sz w:val="20"/>
        </w:rPr>
        <w:t>发</w:t>
      </w:r>
      <w:r>
        <w:rPr>
          <w:w w:val="105"/>
          <w:sz w:val="20"/>
        </w:rPr>
        <w:t>光</w:t>
      </w:r>
      <w:r>
        <w:rPr>
          <w:spacing w:val="-3"/>
          <w:w w:val="105"/>
          <w:sz w:val="20"/>
        </w:rPr>
        <w:t>时</w:t>
      </w:r>
      <w:r>
        <w:rPr>
          <w:spacing w:val="-27"/>
          <w:w w:val="105"/>
          <w:sz w:val="20"/>
        </w:rPr>
        <w:t>，</w:t>
      </w:r>
      <w:r>
        <w:rPr>
          <w:w w:val="105"/>
          <w:sz w:val="20"/>
        </w:rPr>
        <w:t>电流</w:t>
      </w:r>
      <w:r>
        <w:rPr>
          <w:spacing w:val="-3"/>
          <w:w w:val="105"/>
          <w:sz w:val="20"/>
        </w:rPr>
        <w:t>表</w:t>
      </w:r>
      <w:r>
        <w:rPr>
          <w:w w:val="105"/>
          <w:sz w:val="20"/>
        </w:rPr>
        <w:t>的</w:t>
      </w:r>
      <w:r>
        <w:rPr>
          <w:spacing w:val="-3"/>
          <w:w w:val="105"/>
          <w:sz w:val="20"/>
        </w:rPr>
        <w:t>示</w:t>
      </w:r>
      <w:r>
        <w:rPr>
          <w:w w:val="105"/>
          <w:sz w:val="20"/>
        </w:rPr>
        <w:t>数</w:t>
      </w:r>
      <w:r>
        <w:rPr>
          <w:spacing w:val="-3"/>
          <w:w w:val="105"/>
          <w:sz w:val="20"/>
        </w:rPr>
        <w:t>如</w:t>
      </w:r>
      <w:r>
        <w:rPr>
          <w:w w:val="105"/>
          <w:sz w:val="20"/>
        </w:rPr>
        <w:t>图</w:t>
      </w:r>
      <w:r>
        <w:rPr>
          <w:spacing w:val="-3"/>
          <w:w w:val="105"/>
          <w:sz w:val="20"/>
        </w:rPr>
        <w:t>乙</w:t>
      </w:r>
      <w:r>
        <w:rPr>
          <w:w w:val="105"/>
          <w:sz w:val="20"/>
        </w:rPr>
        <w:t>所</w:t>
      </w:r>
      <w:r>
        <w:rPr>
          <w:spacing w:val="-3"/>
          <w:w w:val="105"/>
          <w:sz w:val="20"/>
        </w:rPr>
        <w:t xml:space="preserve">示 </w:t>
      </w:r>
      <w:r>
        <w:rPr>
          <w:w w:val="105"/>
          <w:sz w:val="20"/>
        </w:rPr>
        <w:t>，则小</w:t>
      </w:r>
      <w:r>
        <w:rPr>
          <w:spacing w:val="-3"/>
          <w:w w:val="105"/>
          <w:sz w:val="20"/>
        </w:rPr>
        <w:t>灯</w:t>
      </w:r>
      <w:r>
        <w:rPr>
          <w:w w:val="105"/>
          <w:sz w:val="20"/>
        </w:rPr>
        <w:t>泡</w:t>
      </w:r>
      <w:r>
        <w:rPr>
          <w:spacing w:val="-3"/>
          <w:w w:val="105"/>
          <w:sz w:val="20"/>
        </w:rPr>
        <w:t>的</w:t>
      </w:r>
      <w:r>
        <w:rPr>
          <w:w w:val="105"/>
          <w:sz w:val="20"/>
        </w:rPr>
        <w:t>额</w:t>
      </w:r>
      <w:r>
        <w:rPr>
          <w:spacing w:val="-3"/>
          <w:w w:val="105"/>
          <w:sz w:val="20"/>
        </w:rPr>
        <w:t>定</w:t>
      </w:r>
      <w:r>
        <w:rPr>
          <w:w w:val="105"/>
          <w:sz w:val="20"/>
        </w:rPr>
        <w:t>功</w:t>
      </w:r>
      <w:r>
        <w:rPr>
          <w:spacing w:val="-3"/>
          <w:w w:val="105"/>
          <w:sz w:val="20"/>
        </w:rPr>
        <w:t>率</w:t>
      </w:r>
      <w:r>
        <w:rPr>
          <w:w w:val="105"/>
          <w:sz w:val="20"/>
        </w:rPr>
        <w:t>是</w:t>
      </w:r>
      <w:r>
        <w:rPr>
          <w:w w:val="105"/>
          <w:sz w:val="20"/>
          <w:u w:val="single"/>
        </w:rPr>
        <w:t xml:space="preserve"> </w:t>
      </w:r>
      <w:r>
        <w:rPr>
          <w:w w:val="105"/>
          <w:sz w:val="20"/>
          <w:u w:val="single"/>
        </w:rPr>
        <w:tab/>
      </w:r>
      <w:r>
        <w:rPr>
          <w:rFonts w:ascii="Times New Roman" w:eastAsia="Times New Roman"/>
          <w:w w:val="105"/>
          <w:sz w:val="21"/>
        </w:rPr>
        <w:t>W</w:t>
      </w:r>
      <w:r>
        <w:rPr>
          <w:w w:val="105"/>
          <w:sz w:val="20"/>
        </w:rPr>
        <w:t>。</w:t>
      </w:r>
    </w:p>
    <w:p w:rsidR="004B3D44" w:rsidRDefault="004B3D44" w:rsidP="004B3D44">
      <w:pPr>
        <w:pStyle w:val="ab"/>
        <w:numPr>
          <w:ilvl w:val="0"/>
          <w:numId w:val="19"/>
        </w:numPr>
        <w:tabs>
          <w:tab w:val="left" w:pos="1072"/>
        </w:tabs>
        <w:spacing w:before="2"/>
        <w:ind w:left="1071" w:hanging="530"/>
        <w:rPr>
          <w:sz w:val="20"/>
        </w:rPr>
      </w:pPr>
      <w:r>
        <w:rPr>
          <w:spacing w:val="-3"/>
          <w:w w:val="105"/>
          <w:sz w:val="20"/>
        </w:rPr>
        <w:t>小组的同学在实验中又测出了几组数据，请你帮他们设计一个实验记录表。</w:t>
      </w:r>
    </w:p>
    <w:p w:rsidR="004B3D44" w:rsidRDefault="004B3D44" w:rsidP="004B3D44">
      <w:pPr>
        <w:pStyle w:val="aa"/>
      </w:pPr>
    </w:p>
    <w:p w:rsidR="004B3D44" w:rsidRDefault="004B3D44" w:rsidP="004B3D44">
      <w:pPr>
        <w:pStyle w:val="aa"/>
        <w:spacing w:before="9"/>
        <w:rPr>
          <w:sz w:val="13"/>
        </w:rPr>
      </w:pPr>
    </w:p>
    <w:p w:rsidR="004B3D44" w:rsidRDefault="004B3D44" w:rsidP="004B3D44">
      <w:pPr>
        <w:pStyle w:val="ab"/>
        <w:numPr>
          <w:ilvl w:val="0"/>
          <w:numId w:val="17"/>
        </w:numPr>
        <w:tabs>
          <w:tab w:val="left" w:pos="555"/>
        </w:tabs>
        <w:spacing w:before="0" w:line="400" w:lineRule="auto"/>
        <w:ind w:left="542" w:right="3157" w:hanging="425"/>
        <w:jc w:val="both"/>
        <w:rPr>
          <w:rFonts w:ascii="Times New Roman" w:eastAsia="Times New Roman"/>
          <w:sz w:val="21"/>
        </w:rPr>
      </w:pPr>
      <w:r>
        <w:rPr>
          <w:noProof/>
          <w:lang w:val="en-US" w:bidi="ar-SA"/>
        </w:rPr>
        <w:drawing>
          <wp:anchor distT="0" distB="0" distL="0" distR="0" simplePos="0" relativeHeight="251678720" behindDoc="0" locked="0" layoutInCell="1" allowOverlap="1" wp14:anchorId="55312C41" wp14:editId="5A7B99E5">
            <wp:simplePos x="0" y="0"/>
            <wp:positionH relativeFrom="page">
              <wp:posOffset>5376545</wp:posOffset>
            </wp:positionH>
            <wp:positionV relativeFrom="paragraph">
              <wp:posOffset>-80010</wp:posOffset>
            </wp:positionV>
            <wp:extent cx="1515110" cy="170370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26168" name="image12.png"/>
                    <pic:cNvPicPr>
                      <a:picLocks noChangeAspect="1"/>
                    </pic:cNvPicPr>
                  </pic:nvPicPr>
                  <pic:blipFill>
                    <a:blip r:embed="rId18" cstate="print"/>
                    <a:stretch>
                      <a:fillRect/>
                    </a:stretch>
                  </pic:blipFill>
                  <pic:spPr>
                    <a:xfrm>
                      <a:off x="0" y="0"/>
                      <a:ext cx="1514856" cy="1703832"/>
                    </a:xfrm>
                    <a:prstGeom prst="rect">
                      <a:avLst/>
                    </a:prstGeom>
                  </pic:spPr>
                </pic:pic>
              </a:graphicData>
            </a:graphic>
          </wp:anchor>
        </w:drawing>
      </w:r>
      <w:r>
        <w:rPr>
          <w:noProof/>
          <w:lang w:val="en-US" w:bidi="ar-SA"/>
        </w:rPr>
        <mc:AlternateContent>
          <mc:Choice Requires="wps">
            <w:drawing>
              <wp:anchor distT="0" distB="0" distL="114300" distR="114300" simplePos="0" relativeHeight="251679744" behindDoc="0" locked="0" layoutInCell="1" allowOverlap="1" wp14:anchorId="52CBCFB1" wp14:editId="6FEB898C">
                <wp:simplePos x="0" y="0"/>
                <wp:positionH relativeFrom="page">
                  <wp:posOffset>1082040</wp:posOffset>
                </wp:positionH>
                <wp:positionV relativeFrom="paragraph">
                  <wp:posOffset>821690</wp:posOffset>
                </wp:positionV>
                <wp:extent cx="3451860" cy="614680"/>
                <wp:effectExtent l="0" t="0" r="0" b="0"/>
                <wp:wrapNone/>
                <wp:docPr id="30" name="文本框 11"/>
                <wp:cNvGraphicFramePr/>
                <a:graphic xmlns:a="http://schemas.openxmlformats.org/drawingml/2006/main">
                  <a:graphicData uri="http://schemas.microsoft.com/office/word/2010/wordprocessingShape">
                    <wps:wsp>
                      <wps:cNvSpPr txBox="1"/>
                      <wps:spPr>
                        <a:xfrm>
                          <a:off x="0" y="0"/>
                          <a:ext cx="3451860" cy="61468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4"/>
                              <w:gridCol w:w="425"/>
                              <w:gridCol w:w="490"/>
                              <w:gridCol w:w="504"/>
                              <w:gridCol w:w="494"/>
                              <w:gridCol w:w="496"/>
                              <w:gridCol w:w="496"/>
                              <w:gridCol w:w="494"/>
                              <w:gridCol w:w="496"/>
                            </w:tblGrid>
                            <w:tr w:rsidR="004B3D44">
                              <w:trPr>
                                <w:trHeight w:val="467"/>
                              </w:trPr>
                              <w:tc>
                                <w:tcPr>
                                  <w:tcW w:w="1524" w:type="dxa"/>
                                </w:tcPr>
                                <w:p w:rsidR="004B3D44" w:rsidRDefault="004B3D44">
                                  <w:pPr>
                                    <w:pStyle w:val="TableParagraph"/>
                                    <w:ind w:left="197" w:right="191"/>
                                    <w:rPr>
                                      <w:rFonts w:ascii="Times New Roman" w:eastAsia="Times New Roman"/>
                                      <w:sz w:val="21"/>
                                    </w:rPr>
                                  </w:pPr>
                                  <w:r>
                                    <w:rPr>
                                      <w:w w:val="105"/>
                                      <w:sz w:val="20"/>
                                    </w:rPr>
                                    <w:t>盐水浓度</w:t>
                                  </w:r>
                                  <w:r>
                                    <w:rPr>
                                      <w:rFonts w:ascii="Times New Roman" w:eastAsia="Times New Roman"/>
                                      <w:w w:val="105"/>
                                      <w:sz w:val="21"/>
                                    </w:rPr>
                                    <w:t>/%</w:t>
                                  </w:r>
                                </w:p>
                              </w:tc>
                              <w:tc>
                                <w:tcPr>
                                  <w:tcW w:w="425" w:type="dxa"/>
                                </w:tcPr>
                                <w:p w:rsidR="004B3D44" w:rsidRDefault="004B3D44">
                                  <w:pPr>
                                    <w:pStyle w:val="TableParagraph"/>
                                    <w:spacing w:before="111"/>
                                    <w:ind w:left="6"/>
                                    <w:rPr>
                                      <w:rFonts w:ascii="Times New Roman"/>
                                      <w:sz w:val="21"/>
                                    </w:rPr>
                                  </w:pPr>
                                  <w:r>
                                    <w:rPr>
                                      <w:rFonts w:ascii="Times New Roman"/>
                                      <w:w w:val="99"/>
                                      <w:sz w:val="21"/>
                                    </w:rPr>
                                    <w:t>0</w:t>
                                  </w:r>
                                </w:p>
                              </w:tc>
                              <w:tc>
                                <w:tcPr>
                                  <w:tcW w:w="490" w:type="dxa"/>
                                </w:tcPr>
                                <w:p w:rsidR="004B3D44" w:rsidRDefault="004B3D44">
                                  <w:pPr>
                                    <w:pStyle w:val="TableParagraph"/>
                                    <w:spacing w:before="111"/>
                                    <w:ind w:left="7"/>
                                    <w:rPr>
                                      <w:rFonts w:ascii="Times New Roman"/>
                                      <w:sz w:val="21"/>
                                    </w:rPr>
                                  </w:pPr>
                                  <w:r>
                                    <w:rPr>
                                      <w:rFonts w:ascii="Times New Roman"/>
                                      <w:w w:val="99"/>
                                      <w:sz w:val="21"/>
                                    </w:rPr>
                                    <w:t>4</w:t>
                                  </w:r>
                                </w:p>
                              </w:tc>
                              <w:tc>
                                <w:tcPr>
                                  <w:tcW w:w="504" w:type="dxa"/>
                                </w:tcPr>
                                <w:p w:rsidR="004B3D44" w:rsidRDefault="004B3D44">
                                  <w:pPr>
                                    <w:pStyle w:val="TableParagraph"/>
                                    <w:spacing w:before="111"/>
                                    <w:ind w:left="7"/>
                                    <w:rPr>
                                      <w:rFonts w:ascii="Times New Roman"/>
                                      <w:sz w:val="21"/>
                                    </w:rPr>
                                  </w:pPr>
                                  <w:r>
                                    <w:rPr>
                                      <w:rFonts w:ascii="Times New Roman"/>
                                      <w:w w:val="99"/>
                                      <w:sz w:val="21"/>
                                    </w:rPr>
                                    <w:t>8</w:t>
                                  </w:r>
                                </w:p>
                              </w:tc>
                              <w:tc>
                                <w:tcPr>
                                  <w:tcW w:w="494" w:type="dxa"/>
                                </w:tcPr>
                                <w:p w:rsidR="004B3D44" w:rsidRDefault="004B3D44">
                                  <w:pPr>
                                    <w:pStyle w:val="TableParagraph"/>
                                    <w:spacing w:before="111"/>
                                    <w:ind w:left="83" w:right="81"/>
                                    <w:rPr>
                                      <w:rFonts w:ascii="Times New Roman"/>
                                      <w:sz w:val="21"/>
                                    </w:rPr>
                                  </w:pPr>
                                  <w:r>
                                    <w:rPr>
                                      <w:rFonts w:ascii="Times New Roman"/>
                                      <w:sz w:val="21"/>
                                    </w:rPr>
                                    <w:t>12</w:t>
                                  </w:r>
                                </w:p>
                              </w:tc>
                              <w:tc>
                                <w:tcPr>
                                  <w:tcW w:w="496" w:type="dxa"/>
                                </w:tcPr>
                                <w:p w:rsidR="004B3D44" w:rsidRDefault="004B3D44">
                                  <w:pPr>
                                    <w:pStyle w:val="TableParagraph"/>
                                    <w:spacing w:before="111"/>
                                    <w:ind w:left="86" w:right="80"/>
                                    <w:rPr>
                                      <w:rFonts w:ascii="Times New Roman"/>
                                      <w:sz w:val="21"/>
                                    </w:rPr>
                                  </w:pPr>
                                  <w:r>
                                    <w:rPr>
                                      <w:rFonts w:ascii="Times New Roman"/>
                                      <w:sz w:val="21"/>
                                    </w:rPr>
                                    <w:t>16</w:t>
                                  </w:r>
                                </w:p>
                              </w:tc>
                              <w:tc>
                                <w:tcPr>
                                  <w:tcW w:w="496" w:type="dxa"/>
                                </w:tcPr>
                                <w:p w:rsidR="004B3D44" w:rsidRDefault="004B3D44">
                                  <w:pPr>
                                    <w:pStyle w:val="TableParagraph"/>
                                    <w:spacing w:before="111"/>
                                    <w:ind w:left="141"/>
                                    <w:rPr>
                                      <w:rFonts w:ascii="Times New Roman"/>
                                      <w:sz w:val="21"/>
                                    </w:rPr>
                                  </w:pPr>
                                  <w:r>
                                    <w:rPr>
                                      <w:rFonts w:ascii="Times New Roman"/>
                                      <w:sz w:val="21"/>
                                    </w:rPr>
                                    <w:t>20</w:t>
                                  </w:r>
                                </w:p>
                              </w:tc>
                              <w:tc>
                                <w:tcPr>
                                  <w:tcW w:w="494" w:type="dxa"/>
                                </w:tcPr>
                                <w:p w:rsidR="004B3D44" w:rsidRDefault="004B3D44">
                                  <w:pPr>
                                    <w:pStyle w:val="TableParagraph"/>
                                    <w:spacing w:before="111"/>
                                    <w:ind w:left="142"/>
                                    <w:rPr>
                                      <w:rFonts w:ascii="Times New Roman"/>
                                      <w:sz w:val="21"/>
                                    </w:rPr>
                                  </w:pPr>
                                  <w:r>
                                    <w:rPr>
                                      <w:rFonts w:ascii="Times New Roman"/>
                                      <w:sz w:val="21"/>
                                    </w:rPr>
                                    <w:t>24</w:t>
                                  </w:r>
                                </w:p>
                              </w:tc>
                              <w:tc>
                                <w:tcPr>
                                  <w:tcW w:w="496" w:type="dxa"/>
                                </w:tcPr>
                                <w:p w:rsidR="004B3D44" w:rsidRDefault="004B3D44">
                                  <w:pPr>
                                    <w:pStyle w:val="TableParagraph"/>
                                    <w:spacing w:before="111"/>
                                    <w:ind w:left="143"/>
                                    <w:rPr>
                                      <w:rFonts w:ascii="Times New Roman"/>
                                      <w:sz w:val="21"/>
                                    </w:rPr>
                                  </w:pPr>
                                  <w:r>
                                    <w:rPr>
                                      <w:rFonts w:ascii="Times New Roman"/>
                                      <w:sz w:val="21"/>
                                    </w:rPr>
                                    <w:t>26</w:t>
                                  </w:r>
                                </w:p>
                              </w:tc>
                            </w:tr>
                            <w:tr w:rsidR="004B3D44">
                              <w:trPr>
                                <w:trHeight w:val="470"/>
                              </w:trPr>
                              <w:tc>
                                <w:tcPr>
                                  <w:tcW w:w="1524" w:type="dxa"/>
                                </w:tcPr>
                                <w:p w:rsidR="004B3D44" w:rsidRDefault="004B3D44">
                                  <w:pPr>
                                    <w:pStyle w:val="TableParagraph"/>
                                    <w:ind w:left="197" w:right="188"/>
                                    <w:rPr>
                                      <w:sz w:val="20"/>
                                    </w:rPr>
                                  </w:pPr>
                                  <w:r>
                                    <w:rPr>
                                      <w:w w:val="105"/>
                                      <w:sz w:val="20"/>
                                    </w:rPr>
                                    <w:t>凝固点</w:t>
                                  </w:r>
                                  <w:r>
                                    <w:rPr>
                                      <w:rFonts w:ascii="Times New Roman" w:eastAsia="Times New Roman" w:hAnsi="Times New Roman"/>
                                      <w:w w:val="105"/>
                                      <w:sz w:val="21"/>
                                    </w:rPr>
                                    <w:t>/</w:t>
                                  </w:r>
                                  <w:r>
                                    <w:rPr>
                                      <w:w w:val="105"/>
                                      <w:sz w:val="20"/>
                                    </w:rPr>
                                    <w:t>℃</w:t>
                                  </w:r>
                                </w:p>
                              </w:tc>
                              <w:tc>
                                <w:tcPr>
                                  <w:tcW w:w="425" w:type="dxa"/>
                                </w:tcPr>
                                <w:p w:rsidR="004B3D44" w:rsidRDefault="004B3D44">
                                  <w:pPr>
                                    <w:pStyle w:val="TableParagraph"/>
                                    <w:spacing w:before="111"/>
                                    <w:ind w:left="103" w:right="97"/>
                                    <w:rPr>
                                      <w:rFonts w:ascii="Times New Roman"/>
                                      <w:sz w:val="21"/>
                                    </w:rPr>
                                  </w:pPr>
                                  <w:r>
                                    <w:rPr>
                                      <w:rFonts w:ascii="Times New Roman"/>
                                      <w:sz w:val="21"/>
                                    </w:rPr>
                                    <w:t>-5</w:t>
                                  </w:r>
                                </w:p>
                              </w:tc>
                              <w:tc>
                                <w:tcPr>
                                  <w:tcW w:w="490" w:type="dxa"/>
                                </w:tcPr>
                                <w:p w:rsidR="004B3D44" w:rsidRDefault="004B3D44">
                                  <w:pPr>
                                    <w:pStyle w:val="TableParagraph"/>
                                    <w:spacing w:before="111"/>
                                    <w:ind w:left="82" w:right="77"/>
                                    <w:rPr>
                                      <w:rFonts w:ascii="Times New Roman"/>
                                      <w:sz w:val="21"/>
                                    </w:rPr>
                                  </w:pPr>
                                  <w:r>
                                    <w:rPr>
                                      <w:rFonts w:ascii="Times New Roman"/>
                                      <w:sz w:val="21"/>
                                    </w:rPr>
                                    <w:t>-11</w:t>
                                  </w:r>
                                </w:p>
                              </w:tc>
                              <w:tc>
                                <w:tcPr>
                                  <w:tcW w:w="504" w:type="dxa"/>
                                </w:tcPr>
                                <w:p w:rsidR="004B3D44" w:rsidRDefault="004B3D44">
                                  <w:pPr>
                                    <w:pStyle w:val="TableParagraph"/>
                                    <w:spacing w:before="111"/>
                                    <w:ind w:left="88" w:right="86"/>
                                    <w:rPr>
                                      <w:rFonts w:ascii="Times New Roman"/>
                                      <w:sz w:val="21"/>
                                    </w:rPr>
                                  </w:pPr>
                                  <w:r>
                                    <w:rPr>
                                      <w:rFonts w:ascii="Times New Roman"/>
                                      <w:sz w:val="21"/>
                                    </w:rPr>
                                    <w:t>-14</w:t>
                                  </w:r>
                                </w:p>
                              </w:tc>
                              <w:tc>
                                <w:tcPr>
                                  <w:tcW w:w="494" w:type="dxa"/>
                                </w:tcPr>
                                <w:p w:rsidR="004B3D44" w:rsidRDefault="004B3D44">
                                  <w:pPr>
                                    <w:pStyle w:val="TableParagraph"/>
                                    <w:spacing w:before="111"/>
                                    <w:ind w:left="83" w:right="81"/>
                                    <w:rPr>
                                      <w:rFonts w:ascii="Times New Roman"/>
                                      <w:sz w:val="21"/>
                                    </w:rPr>
                                  </w:pPr>
                                  <w:r>
                                    <w:rPr>
                                      <w:rFonts w:ascii="Times New Roman"/>
                                      <w:sz w:val="21"/>
                                    </w:rPr>
                                    <w:t>-18</w:t>
                                  </w:r>
                                </w:p>
                              </w:tc>
                              <w:tc>
                                <w:tcPr>
                                  <w:tcW w:w="496" w:type="dxa"/>
                                </w:tcPr>
                                <w:p w:rsidR="004B3D44" w:rsidRDefault="004B3D44">
                                  <w:pPr>
                                    <w:pStyle w:val="TableParagraph"/>
                                    <w:spacing w:before="111"/>
                                    <w:ind w:left="86" w:right="80"/>
                                    <w:rPr>
                                      <w:rFonts w:ascii="Times New Roman"/>
                                      <w:sz w:val="21"/>
                                    </w:rPr>
                                  </w:pPr>
                                  <w:r>
                                    <w:rPr>
                                      <w:rFonts w:ascii="Times New Roman"/>
                                      <w:sz w:val="21"/>
                                    </w:rPr>
                                    <w:t>-22</w:t>
                                  </w:r>
                                </w:p>
                              </w:tc>
                              <w:tc>
                                <w:tcPr>
                                  <w:tcW w:w="496" w:type="dxa"/>
                                </w:tcPr>
                                <w:p w:rsidR="004B3D44" w:rsidRDefault="004B3D44">
                                  <w:pPr>
                                    <w:pStyle w:val="TableParagraph"/>
                                    <w:spacing w:before="111"/>
                                    <w:ind w:left="108"/>
                                    <w:rPr>
                                      <w:rFonts w:ascii="Times New Roman"/>
                                      <w:sz w:val="21"/>
                                    </w:rPr>
                                  </w:pPr>
                                  <w:r>
                                    <w:rPr>
                                      <w:rFonts w:ascii="Times New Roman"/>
                                      <w:sz w:val="21"/>
                                    </w:rPr>
                                    <w:t>-25</w:t>
                                  </w:r>
                                </w:p>
                              </w:tc>
                              <w:tc>
                                <w:tcPr>
                                  <w:tcW w:w="494" w:type="dxa"/>
                                </w:tcPr>
                                <w:p w:rsidR="004B3D44" w:rsidRDefault="004B3D44">
                                  <w:pPr>
                                    <w:pStyle w:val="TableParagraph"/>
                                    <w:spacing w:before="111"/>
                                    <w:ind w:left="109"/>
                                    <w:rPr>
                                      <w:rFonts w:ascii="Times New Roman"/>
                                      <w:sz w:val="21"/>
                                    </w:rPr>
                                  </w:pPr>
                                  <w:r>
                                    <w:rPr>
                                      <w:rFonts w:ascii="Times New Roman"/>
                                      <w:sz w:val="21"/>
                                    </w:rPr>
                                    <w:t>-25</w:t>
                                  </w:r>
                                </w:p>
                              </w:tc>
                              <w:tc>
                                <w:tcPr>
                                  <w:tcW w:w="496" w:type="dxa"/>
                                </w:tcPr>
                                <w:p w:rsidR="004B3D44" w:rsidRDefault="004B3D44">
                                  <w:pPr>
                                    <w:pStyle w:val="TableParagraph"/>
                                    <w:spacing w:before="111"/>
                                    <w:ind w:left="109"/>
                                    <w:rPr>
                                      <w:rFonts w:ascii="Times New Roman"/>
                                      <w:sz w:val="21"/>
                                    </w:rPr>
                                  </w:pPr>
                                  <w:r>
                                    <w:rPr>
                                      <w:rFonts w:ascii="Times New Roman"/>
                                      <w:sz w:val="21"/>
                                    </w:rPr>
                                    <w:t>-22</w:t>
                                  </w:r>
                                </w:p>
                              </w:tc>
                            </w:tr>
                          </w:tbl>
                          <w:p w:rsidR="004B3D44" w:rsidRDefault="004B3D44" w:rsidP="004B3D44">
                            <w:pPr>
                              <w:pStyle w:val="aa"/>
                            </w:pPr>
                          </w:p>
                        </w:txbxContent>
                      </wps:txbx>
                      <wps:bodyPr lIns="0" tIns="0" rIns="0" bIns="0" upright="1"/>
                    </wps:wsp>
                  </a:graphicData>
                </a:graphic>
              </wp:anchor>
            </w:drawing>
          </mc:Choice>
          <mc:Fallback>
            <w:pict>
              <v:shape id="文本框 11" o:spid="_x0000_s1027" type="#_x0000_t202" style="position:absolute;left:0;text-align:left;margin-left:85.2pt;margin-top:64.7pt;width:271.8pt;height:48.4pt;z-index:251679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4"/>
                        <w:gridCol w:w="425"/>
                        <w:gridCol w:w="490"/>
                        <w:gridCol w:w="504"/>
                        <w:gridCol w:w="494"/>
                        <w:gridCol w:w="496"/>
                        <w:gridCol w:w="496"/>
                        <w:gridCol w:w="494"/>
                        <w:gridCol w:w="496"/>
                      </w:tblGrid>
                      <w:tr w:rsidR="004B3D44">
                        <w:trPr>
                          <w:trHeight w:val="467"/>
                        </w:trPr>
                        <w:tc>
                          <w:tcPr>
                            <w:tcW w:w="1524" w:type="dxa"/>
                          </w:tcPr>
                          <w:p w:rsidR="004B3D44" w:rsidRDefault="004B3D44">
                            <w:pPr>
                              <w:pStyle w:val="TableParagraph"/>
                              <w:ind w:left="197" w:right="191"/>
                              <w:rPr>
                                <w:rFonts w:ascii="Times New Roman" w:eastAsia="Times New Roman"/>
                                <w:sz w:val="21"/>
                              </w:rPr>
                            </w:pPr>
                            <w:r>
                              <w:rPr>
                                <w:w w:val="105"/>
                                <w:sz w:val="20"/>
                              </w:rPr>
                              <w:t>盐水浓度</w:t>
                            </w:r>
                            <w:r>
                              <w:rPr>
                                <w:rFonts w:ascii="Times New Roman" w:eastAsia="Times New Roman"/>
                                <w:w w:val="105"/>
                                <w:sz w:val="21"/>
                              </w:rPr>
                              <w:t>/%</w:t>
                            </w:r>
                          </w:p>
                        </w:tc>
                        <w:tc>
                          <w:tcPr>
                            <w:tcW w:w="425" w:type="dxa"/>
                          </w:tcPr>
                          <w:p w:rsidR="004B3D44" w:rsidRDefault="004B3D44">
                            <w:pPr>
                              <w:pStyle w:val="TableParagraph"/>
                              <w:spacing w:before="111"/>
                              <w:ind w:left="6"/>
                              <w:rPr>
                                <w:rFonts w:ascii="Times New Roman"/>
                                <w:sz w:val="21"/>
                              </w:rPr>
                            </w:pPr>
                            <w:r>
                              <w:rPr>
                                <w:rFonts w:ascii="Times New Roman"/>
                                <w:w w:val="99"/>
                                <w:sz w:val="21"/>
                              </w:rPr>
                              <w:t>0</w:t>
                            </w:r>
                          </w:p>
                        </w:tc>
                        <w:tc>
                          <w:tcPr>
                            <w:tcW w:w="490" w:type="dxa"/>
                          </w:tcPr>
                          <w:p w:rsidR="004B3D44" w:rsidRDefault="004B3D44">
                            <w:pPr>
                              <w:pStyle w:val="TableParagraph"/>
                              <w:spacing w:before="111"/>
                              <w:ind w:left="7"/>
                              <w:rPr>
                                <w:rFonts w:ascii="Times New Roman"/>
                                <w:sz w:val="21"/>
                              </w:rPr>
                            </w:pPr>
                            <w:r>
                              <w:rPr>
                                <w:rFonts w:ascii="Times New Roman"/>
                                <w:w w:val="99"/>
                                <w:sz w:val="21"/>
                              </w:rPr>
                              <w:t>4</w:t>
                            </w:r>
                          </w:p>
                        </w:tc>
                        <w:tc>
                          <w:tcPr>
                            <w:tcW w:w="504" w:type="dxa"/>
                          </w:tcPr>
                          <w:p w:rsidR="004B3D44" w:rsidRDefault="004B3D44">
                            <w:pPr>
                              <w:pStyle w:val="TableParagraph"/>
                              <w:spacing w:before="111"/>
                              <w:ind w:left="7"/>
                              <w:rPr>
                                <w:rFonts w:ascii="Times New Roman"/>
                                <w:sz w:val="21"/>
                              </w:rPr>
                            </w:pPr>
                            <w:r>
                              <w:rPr>
                                <w:rFonts w:ascii="Times New Roman"/>
                                <w:w w:val="99"/>
                                <w:sz w:val="21"/>
                              </w:rPr>
                              <w:t>8</w:t>
                            </w:r>
                          </w:p>
                        </w:tc>
                        <w:tc>
                          <w:tcPr>
                            <w:tcW w:w="494" w:type="dxa"/>
                          </w:tcPr>
                          <w:p w:rsidR="004B3D44" w:rsidRDefault="004B3D44">
                            <w:pPr>
                              <w:pStyle w:val="TableParagraph"/>
                              <w:spacing w:before="111"/>
                              <w:ind w:left="83" w:right="81"/>
                              <w:rPr>
                                <w:rFonts w:ascii="Times New Roman"/>
                                <w:sz w:val="21"/>
                              </w:rPr>
                            </w:pPr>
                            <w:r>
                              <w:rPr>
                                <w:rFonts w:ascii="Times New Roman"/>
                                <w:sz w:val="21"/>
                              </w:rPr>
                              <w:t>12</w:t>
                            </w:r>
                          </w:p>
                        </w:tc>
                        <w:tc>
                          <w:tcPr>
                            <w:tcW w:w="496" w:type="dxa"/>
                          </w:tcPr>
                          <w:p w:rsidR="004B3D44" w:rsidRDefault="004B3D44">
                            <w:pPr>
                              <w:pStyle w:val="TableParagraph"/>
                              <w:spacing w:before="111"/>
                              <w:ind w:left="86" w:right="80"/>
                              <w:rPr>
                                <w:rFonts w:ascii="Times New Roman"/>
                                <w:sz w:val="21"/>
                              </w:rPr>
                            </w:pPr>
                            <w:r>
                              <w:rPr>
                                <w:rFonts w:ascii="Times New Roman"/>
                                <w:sz w:val="21"/>
                              </w:rPr>
                              <w:t>16</w:t>
                            </w:r>
                          </w:p>
                        </w:tc>
                        <w:tc>
                          <w:tcPr>
                            <w:tcW w:w="496" w:type="dxa"/>
                          </w:tcPr>
                          <w:p w:rsidR="004B3D44" w:rsidRDefault="004B3D44">
                            <w:pPr>
                              <w:pStyle w:val="TableParagraph"/>
                              <w:spacing w:before="111"/>
                              <w:ind w:left="141"/>
                              <w:rPr>
                                <w:rFonts w:ascii="Times New Roman"/>
                                <w:sz w:val="21"/>
                              </w:rPr>
                            </w:pPr>
                            <w:r>
                              <w:rPr>
                                <w:rFonts w:ascii="Times New Roman"/>
                                <w:sz w:val="21"/>
                              </w:rPr>
                              <w:t>20</w:t>
                            </w:r>
                          </w:p>
                        </w:tc>
                        <w:tc>
                          <w:tcPr>
                            <w:tcW w:w="494" w:type="dxa"/>
                          </w:tcPr>
                          <w:p w:rsidR="004B3D44" w:rsidRDefault="004B3D44">
                            <w:pPr>
                              <w:pStyle w:val="TableParagraph"/>
                              <w:spacing w:before="111"/>
                              <w:ind w:left="142"/>
                              <w:rPr>
                                <w:rFonts w:ascii="Times New Roman"/>
                                <w:sz w:val="21"/>
                              </w:rPr>
                            </w:pPr>
                            <w:r>
                              <w:rPr>
                                <w:rFonts w:ascii="Times New Roman"/>
                                <w:sz w:val="21"/>
                              </w:rPr>
                              <w:t>24</w:t>
                            </w:r>
                          </w:p>
                        </w:tc>
                        <w:tc>
                          <w:tcPr>
                            <w:tcW w:w="496" w:type="dxa"/>
                          </w:tcPr>
                          <w:p w:rsidR="004B3D44" w:rsidRDefault="004B3D44">
                            <w:pPr>
                              <w:pStyle w:val="TableParagraph"/>
                              <w:spacing w:before="111"/>
                              <w:ind w:left="143"/>
                              <w:rPr>
                                <w:rFonts w:ascii="Times New Roman"/>
                                <w:sz w:val="21"/>
                              </w:rPr>
                            </w:pPr>
                            <w:r>
                              <w:rPr>
                                <w:rFonts w:ascii="Times New Roman"/>
                                <w:sz w:val="21"/>
                              </w:rPr>
                              <w:t>26</w:t>
                            </w:r>
                          </w:p>
                        </w:tc>
                      </w:tr>
                      <w:tr w:rsidR="004B3D44">
                        <w:trPr>
                          <w:trHeight w:val="470"/>
                        </w:trPr>
                        <w:tc>
                          <w:tcPr>
                            <w:tcW w:w="1524" w:type="dxa"/>
                          </w:tcPr>
                          <w:p w:rsidR="004B3D44" w:rsidRDefault="004B3D44">
                            <w:pPr>
                              <w:pStyle w:val="TableParagraph"/>
                              <w:ind w:left="197" w:right="188"/>
                              <w:rPr>
                                <w:sz w:val="20"/>
                              </w:rPr>
                            </w:pPr>
                            <w:r>
                              <w:rPr>
                                <w:w w:val="105"/>
                                <w:sz w:val="20"/>
                              </w:rPr>
                              <w:t>凝固点</w:t>
                            </w:r>
                            <w:r>
                              <w:rPr>
                                <w:rFonts w:ascii="Times New Roman" w:eastAsia="Times New Roman" w:hAnsi="Times New Roman"/>
                                <w:w w:val="105"/>
                                <w:sz w:val="21"/>
                              </w:rPr>
                              <w:t>/</w:t>
                            </w:r>
                            <w:r>
                              <w:rPr>
                                <w:w w:val="105"/>
                                <w:sz w:val="20"/>
                              </w:rPr>
                              <w:t>℃</w:t>
                            </w:r>
                          </w:p>
                        </w:tc>
                        <w:tc>
                          <w:tcPr>
                            <w:tcW w:w="425" w:type="dxa"/>
                          </w:tcPr>
                          <w:p w:rsidR="004B3D44" w:rsidRDefault="004B3D44">
                            <w:pPr>
                              <w:pStyle w:val="TableParagraph"/>
                              <w:spacing w:before="111"/>
                              <w:ind w:left="103" w:right="97"/>
                              <w:rPr>
                                <w:rFonts w:ascii="Times New Roman"/>
                                <w:sz w:val="21"/>
                              </w:rPr>
                            </w:pPr>
                            <w:r>
                              <w:rPr>
                                <w:rFonts w:ascii="Times New Roman"/>
                                <w:sz w:val="21"/>
                              </w:rPr>
                              <w:t>-5</w:t>
                            </w:r>
                          </w:p>
                        </w:tc>
                        <w:tc>
                          <w:tcPr>
                            <w:tcW w:w="490" w:type="dxa"/>
                          </w:tcPr>
                          <w:p w:rsidR="004B3D44" w:rsidRDefault="004B3D44">
                            <w:pPr>
                              <w:pStyle w:val="TableParagraph"/>
                              <w:spacing w:before="111"/>
                              <w:ind w:left="82" w:right="77"/>
                              <w:rPr>
                                <w:rFonts w:ascii="Times New Roman"/>
                                <w:sz w:val="21"/>
                              </w:rPr>
                            </w:pPr>
                            <w:r>
                              <w:rPr>
                                <w:rFonts w:ascii="Times New Roman"/>
                                <w:sz w:val="21"/>
                              </w:rPr>
                              <w:t>-11</w:t>
                            </w:r>
                          </w:p>
                        </w:tc>
                        <w:tc>
                          <w:tcPr>
                            <w:tcW w:w="504" w:type="dxa"/>
                          </w:tcPr>
                          <w:p w:rsidR="004B3D44" w:rsidRDefault="004B3D44">
                            <w:pPr>
                              <w:pStyle w:val="TableParagraph"/>
                              <w:spacing w:before="111"/>
                              <w:ind w:left="88" w:right="86"/>
                              <w:rPr>
                                <w:rFonts w:ascii="Times New Roman"/>
                                <w:sz w:val="21"/>
                              </w:rPr>
                            </w:pPr>
                            <w:r>
                              <w:rPr>
                                <w:rFonts w:ascii="Times New Roman"/>
                                <w:sz w:val="21"/>
                              </w:rPr>
                              <w:t>-14</w:t>
                            </w:r>
                          </w:p>
                        </w:tc>
                        <w:tc>
                          <w:tcPr>
                            <w:tcW w:w="494" w:type="dxa"/>
                          </w:tcPr>
                          <w:p w:rsidR="004B3D44" w:rsidRDefault="004B3D44">
                            <w:pPr>
                              <w:pStyle w:val="TableParagraph"/>
                              <w:spacing w:before="111"/>
                              <w:ind w:left="83" w:right="81"/>
                              <w:rPr>
                                <w:rFonts w:ascii="Times New Roman"/>
                                <w:sz w:val="21"/>
                              </w:rPr>
                            </w:pPr>
                            <w:r>
                              <w:rPr>
                                <w:rFonts w:ascii="Times New Roman"/>
                                <w:sz w:val="21"/>
                              </w:rPr>
                              <w:t>-18</w:t>
                            </w:r>
                          </w:p>
                        </w:tc>
                        <w:tc>
                          <w:tcPr>
                            <w:tcW w:w="496" w:type="dxa"/>
                          </w:tcPr>
                          <w:p w:rsidR="004B3D44" w:rsidRDefault="004B3D44">
                            <w:pPr>
                              <w:pStyle w:val="TableParagraph"/>
                              <w:spacing w:before="111"/>
                              <w:ind w:left="86" w:right="80"/>
                              <w:rPr>
                                <w:rFonts w:ascii="Times New Roman"/>
                                <w:sz w:val="21"/>
                              </w:rPr>
                            </w:pPr>
                            <w:r>
                              <w:rPr>
                                <w:rFonts w:ascii="Times New Roman"/>
                                <w:sz w:val="21"/>
                              </w:rPr>
                              <w:t>-22</w:t>
                            </w:r>
                          </w:p>
                        </w:tc>
                        <w:tc>
                          <w:tcPr>
                            <w:tcW w:w="496" w:type="dxa"/>
                          </w:tcPr>
                          <w:p w:rsidR="004B3D44" w:rsidRDefault="004B3D44">
                            <w:pPr>
                              <w:pStyle w:val="TableParagraph"/>
                              <w:spacing w:before="111"/>
                              <w:ind w:left="108"/>
                              <w:rPr>
                                <w:rFonts w:ascii="Times New Roman"/>
                                <w:sz w:val="21"/>
                              </w:rPr>
                            </w:pPr>
                            <w:r>
                              <w:rPr>
                                <w:rFonts w:ascii="Times New Roman"/>
                                <w:sz w:val="21"/>
                              </w:rPr>
                              <w:t>-25</w:t>
                            </w:r>
                          </w:p>
                        </w:tc>
                        <w:tc>
                          <w:tcPr>
                            <w:tcW w:w="494" w:type="dxa"/>
                          </w:tcPr>
                          <w:p w:rsidR="004B3D44" w:rsidRDefault="004B3D44">
                            <w:pPr>
                              <w:pStyle w:val="TableParagraph"/>
                              <w:spacing w:before="111"/>
                              <w:ind w:left="109"/>
                              <w:rPr>
                                <w:rFonts w:ascii="Times New Roman"/>
                                <w:sz w:val="21"/>
                              </w:rPr>
                            </w:pPr>
                            <w:r>
                              <w:rPr>
                                <w:rFonts w:ascii="Times New Roman"/>
                                <w:sz w:val="21"/>
                              </w:rPr>
                              <w:t>-25</w:t>
                            </w:r>
                          </w:p>
                        </w:tc>
                        <w:tc>
                          <w:tcPr>
                            <w:tcW w:w="496" w:type="dxa"/>
                          </w:tcPr>
                          <w:p w:rsidR="004B3D44" w:rsidRDefault="004B3D44">
                            <w:pPr>
                              <w:pStyle w:val="TableParagraph"/>
                              <w:spacing w:before="111"/>
                              <w:ind w:left="109"/>
                              <w:rPr>
                                <w:rFonts w:ascii="Times New Roman"/>
                                <w:sz w:val="21"/>
                              </w:rPr>
                            </w:pPr>
                            <w:r>
                              <w:rPr>
                                <w:rFonts w:ascii="Times New Roman"/>
                                <w:sz w:val="21"/>
                              </w:rPr>
                              <w:t>-22</w:t>
                            </w:r>
                          </w:p>
                        </w:tc>
                      </w:tr>
                    </w:tbl>
                    <w:p w:rsidR="004B3D44" w:rsidRDefault="004B3D44" w:rsidP="004B3D44">
                      <w:pPr>
                        <w:pStyle w:val="aa"/>
                      </w:pPr>
                    </w:p>
                  </w:txbxContent>
                </v:textbox>
                <w10:wrap anchorx="page"/>
              </v:shape>
            </w:pict>
          </mc:Fallback>
        </mc:AlternateContent>
      </w:r>
      <w:r>
        <w:rPr>
          <w:w w:val="105"/>
          <w:sz w:val="20"/>
        </w:rPr>
        <w:t>下雪天，小明在放学回家的路上，看到环卫工人向雪中撤盐，引发了他的思</w:t>
      </w:r>
      <w:r>
        <w:rPr>
          <w:w w:val="105"/>
          <w:sz w:val="20"/>
        </w:rPr>
        <w:lastRenderedPageBreak/>
        <w:t>考：雪的熔点可能与所含杂质的多少有关。小明知道，同种物质的凝固</w:t>
      </w:r>
      <w:r>
        <w:rPr>
          <w:spacing w:val="-7"/>
          <w:w w:val="105"/>
          <w:sz w:val="20"/>
        </w:rPr>
        <w:t>点和它的熔点相同。于是，他回家拿盐水做了实验，并得到如下实验数据。</w:t>
      </w:r>
    </w:p>
    <w:p w:rsidR="004B3D44" w:rsidRDefault="004B3D44" w:rsidP="004B3D44">
      <w:pPr>
        <w:pStyle w:val="ab"/>
        <w:numPr>
          <w:ilvl w:val="0"/>
          <w:numId w:val="20"/>
        </w:numPr>
        <w:tabs>
          <w:tab w:val="left" w:pos="1067"/>
        </w:tabs>
        <w:spacing w:before="0"/>
        <w:ind w:left="1066" w:hanging="530"/>
        <w:rPr>
          <w:sz w:val="20"/>
        </w:rPr>
      </w:pPr>
      <w:r>
        <w:rPr>
          <w:spacing w:val="-3"/>
          <w:w w:val="105"/>
          <w:sz w:val="20"/>
        </w:rPr>
        <w:t>请你根据表中的数据，在图中绘制出盐水凝固点随浓度变化的图象。</w:t>
      </w:r>
    </w:p>
    <w:p w:rsidR="004B3D44" w:rsidRDefault="004B3D44" w:rsidP="004B3D44">
      <w:pPr>
        <w:pStyle w:val="ab"/>
        <w:numPr>
          <w:ilvl w:val="0"/>
          <w:numId w:val="20"/>
        </w:numPr>
        <w:tabs>
          <w:tab w:val="left" w:pos="1072"/>
          <w:tab w:val="left" w:pos="7626"/>
        </w:tabs>
        <w:spacing w:before="188"/>
        <w:ind w:left="1071" w:hanging="530"/>
        <w:rPr>
          <w:sz w:val="20"/>
        </w:rPr>
      </w:pPr>
      <w:r>
        <w:rPr>
          <w:w w:val="105"/>
          <w:sz w:val="20"/>
        </w:rPr>
        <w:t>分</w:t>
      </w:r>
      <w:r>
        <w:rPr>
          <w:spacing w:val="-3"/>
          <w:w w:val="105"/>
          <w:sz w:val="20"/>
        </w:rPr>
        <w:t>析</w:t>
      </w:r>
      <w:r>
        <w:rPr>
          <w:w w:val="105"/>
          <w:sz w:val="20"/>
        </w:rPr>
        <w:t>实</w:t>
      </w:r>
      <w:r>
        <w:rPr>
          <w:spacing w:val="-3"/>
          <w:w w:val="105"/>
          <w:sz w:val="20"/>
        </w:rPr>
        <w:t>验</w:t>
      </w:r>
      <w:r>
        <w:rPr>
          <w:w w:val="105"/>
          <w:sz w:val="20"/>
        </w:rPr>
        <w:t>数</w:t>
      </w:r>
      <w:r>
        <w:rPr>
          <w:spacing w:val="-3"/>
          <w:w w:val="105"/>
          <w:sz w:val="20"/>
        </w:rPr>
        <w:t>据</w:t>
      </w:r>
      <w:r>
        <w:rPr>
          <w:w w:val="105"/>
          <w:sz w:val="20"/>
        </w:rPr>
        <w:t>可</w:t>
      </w:r>
      <w:r>
        <w:rPr>
          <w:spacing w:val="-3"/>
          <w:w w:val="105"/>
          <w:sz w:val="20"/>
        </w:rPr>
        <w:t>获取</w:t>
      </w:r>
      <w:r>
        <w:rPr>
          <w:w w:val="105"/>
          <w:sz w:val="20"/>
        </w:rPr>
        <w:t>的信</w:t>
      </w:r>
      <w:r>
        <w:rPr>
          <w:spacing w:val="-3"/>
          <w:w w:val="105"/>
          <w:sz w:val="20"/>
        </w:rPr>
        <w:t>息</w:t>
      </w:r>
      <w:r>
        <w:rPr>
          <w:w w:val="105"/>
          <w:sz w:val="20"/>
        </w:rPr>
        <w:t>有</w:t>
      </w:r>
      <w:r>
        <w:rPr>
          <w:spacing w:val="-3"/>
          <w:w w:val="105"/>
          <w:sz w:val="20"/>
        </w:rPr>
        <w:t>：</w:t>
      </w:r>
      <w:r>
        <w:rPr>
          <w:spacing w:val="-3"/>
          <w:w w:val="105"/>
          <w:sz w:val="20"/>
          <w:u w:val="single"/>
        </w:rPr>
        <w:t xml:space="preserve"> </w:t>
      </w:r>
      <w:r>
        <w:rPr>
          <w:spacing w:val="-3"/>
          <w:w w:val="105"/>
          <w:sz w:val="20"/>
          <w:u w:val="single"/>
        </w:rPr>
        <w:tab/>
      </w:r>
      <w:r>
        <w:rPr>
          <w:rFonts w:ascii="Times New Roman" w:eastAsia="Times New Roman"/>
          <w:w w:val="105"/>
          <w:sz w:val="21"/>
        </w:rPr>
        <w:t>(</w:t>
      </w:r>
      <w:r>
        <w:rPr>
          <w:w w:val="105"/>
          <w:sz w:val="20"/>
        </w:rPr>
        <w:t>写出</w:t>
      </w:r>
      <w:r>
        <w:rPr>
          <w:spacing w:val="-3"/>
          <w:w w:val="105"/>
          <w:sz w:val="20"/>
        </w:rPr>
        <w:t>一</w:t>
      </w:r>
      <w:r>
        <w:rPr>
          <w:w w:val="105"/>
          <w:sz w:val="20"/>
        </w:rPr>
        <w:t>条</w:t>
      </w:r>
      <w:r>
        <w:rPr>
          <w:spacing w:val="-3"/>
          <w:w w:val="105"/>
          <w:sz w:val="20"/>
        </w:rPr>
        <w:t>即</w:t>
      </w:r>
      <w:r>
        <w:rPr>
          <w:w w:val="105"/>
          <w:sz w:val="20"/>
        </w:rPr>
        <w:t>可</w:t>
      </w:r>
      <w:r>
        <w:rPr>
          <w:rFonts w:ascii="Times New Roman" w:eastAsia="Times New Roman"/>
          <w:w w:val="105"/>
          <w:sz w:val="21"/>
        </w:rPr>
        <w:t>)</w:t>
      </w:r>
      <w:r>
        <w:rPr>
          <w:w w:val="105"/>
          <w:sz w:val="20"/>
        </w:rPr>
        <w:t>。</w:t>
      </w:r>
    </w:p>
    <w:p w:rsidR="004B3D44" w:rsidRDefault="004B3D44" w:rsidP="004B3D44">
      <w:pPr>
        <w:pStyle w:val="aa"/>
        <w:spacing w:before="2"/>
        <w:rPr>
          <w:sz w:val="7"/>
        </w:rPr>
      </w:pPr>
    </w:p>
    <w:p w:rsidR="004B3D44" w:rsidRDefault="004B3D44" w:rsidP="004B3D44">
      <w:pPr>
        <w:pStyle w:val="ab"/>
        <w:numPr>
          <w:ilvl w:val="0"/>
          <w:numId w:val="20"/>
        </w:numPr>
        <w:tabs>
          <w:tab w:val="left" w:pos="1072"/>
          <w:tab w:val="left" w:pos="9364"/>
        </w:tabs>
        <w:spacing w:before="89"/>
        <w:ind w:left="1071" w:hanging="530"/>
        <w:rPr>
          <w:sz w:val="20"/>
        </w:rPr>
      </w:pPr>
      <w:r>
        <w:rPr>
          <w:w w:val="105"/>
          <w:sz w:val="20"/>
        </w:rPr>
        <w:t>为</w:t>
      </w:r>
      <w:r>
        <w:rPr>
          <w:spacing w:val="-3"/>
          <w:w w:val="105"/>
          <w:sz w:val="20"/>
        </w:rPr>
        <w:t>了</w:t>
      </w:r>
      <w:r>
        <w:rPr>
          <w:w w:val="105"/>
          <w:sz w:val="20"/>
        </w:rPr>
        <w:t>减</w:t>
      </w:r>
      <w:r>
        <w:rPr>
          <w:spacing w:val="-3"/>
          <w:w w:val="105"/>
          <w:sz w:val="20"/>
        </w:rPr>
        <w:t>少</w:t>
      </w:r>
      <w:r>
        <w:rPr>
          <w:w w:val="105"/>
          <w:sz w:val="20"/>
        </w:rPr>
        <w:t>因</w:t>
      </w:r>
      <w:r>
        <w:rPr>
          <w:spacing w:val="-3"/>
          <w:w w:val="105"/>
          <w:sz w:val="20"/>
        </w:rPr>
        <w:t>路</w:t>
      </w:r>
      <w:r>
        <w:rPr>
          <w:w w:val="105"/>
          <w:sz w:val="20"/>
        </w:rPr>
        <w:t>面</w:t>
      </w:r>
      <w:r>
        <w:rPr>
          <w:spacing w:val="-3"/>
          <w:w w:val="105"/>
          <w:sz w:val="20"/>
        </w:rPr>
        <w:t>积雪</w:t>
      </w:r>
      <w:r>
        <w:rPr>
          <w:w w:val="105"/>
          <w:sz w:val="20"/>
        </w:rPr>
        <w:t>造成</w:t>
      </w:r>
      <w:r>
        <w:rPr>
          <w:spacing w:val="-3"/>
          <w:w w:val="105"/>
          <w:sz w:val="20"/>
        </w:rPr>
        <w:t>的</w:t>
      </w:r>
      <w:r>
        <w:rPr>
          <w:w w:val="105"/>
          <w:sz w:val="20"/>
        </w:rPr>
        <w:t>交</w:t>
      </w:r>
      <w:r>
        <w:rPr>
          <w:spacing w:val="-3"/>
          <w:w w:val="105"/>
          <w:sz w:val="20"/>
        </w:rPr>
        <w:t>通</w:t>
      </w:r>
      <w:r>
        <w:rPr>
          <w:w w:val="105"/>
          <w:sz w:val="20"/>
        </w:rPr>
        <w:t>事</w:t>
      </w:r>
      <w:r>
        <w:rPr>
          <w:spacing w:val="-3"/>
          <w:w w:val="105"/>
          <w:sz w:val="20"/>
        </w:rPr>
        <w:t>故</w:t>
      </w:r>
      <w:r>
        <w:rPr>
          <w:w w:val="105"/>
          <w:sz w:val="20"/>
        </w:rPr>
        <w:t>，</w:t>
      </w:r>
      <w:r>
        <w:rPr>
          <w:spacing w:val="-3"/>
          <w:w w:val="105"/>
          <w:sz w:val="20"/>
        </w:rPr>
        <w:t>请</w:t>
      </w:r>
      <w:r>
        <w:rPr>
          <w:w w:val="105"/>
          <w:sz w:val="20"/>
        </w:rPr>
        <w:t>你</w:t>
      </w:r>
      <w:r>
        <w:rPr>
          <w:spacing w:val="-3"/>
          <w:w w:val="105"/>
          <w:sz w:val="20"/>
        </w:rPr>
        <w:t>再</w:t>
      </w:r>
      <w:r>
        <w:rPr>
          <w:w w:val="105"/>
          <w:sz w:val="20"/>
        </w:rPr>
        <w:t>列举</w:t>
      </w:r>
      <w:r>
        <w:rPr>
          <w:spacing w:val="-3"/>
          <w:w w:val="105"/>
          <w:sz w:val="20"/>
        </w:rPr>
        <w:t>一</w:t>
      </w:r>
      <w:r>
        <w:rPr>
          <w:w w:val="105"/>
          <w:sz w:val="20"/>
        </w:rPr>
        <w:t>条</w:t>
      </w:r>
      <w:r>
        <w:rPr>
          <w:spacing w:val="-3"/>
          <w:w w:val="105"/>
          <w:sz w:val="20"/>
        </w:rPr>
        <w:t>具</w:t>
      </w:r>
      <w:r>
        <w:rPr>
          <w:w w:val="105"/>
          <w:sz w:val="20"/>
        </w:rPr>
        <w:t>体</w:t>
      </w:r>
      <w:r>
        <w:rPr>
          <w:spacing w:val="-3"/>
          <w:w w:val="105"/>
          <w:sz w:val="20"/>
        </w:rPr>
        <w:t>措</w:t>
      </w:r>
      <w:r>
        <w:rPr>
          <w:w w:val="105"/>
          <w:sz w:val="20"/>
        </w:rPr>
        <w:t>施</w:t>
      </w:r>
      <w:r>
        <w:rPr>
          <w:spacing w:val="-3"/>
          <w:w w:val="105"/>
          <w:sz w:val="20"/>
        </w:rPr>
        <w:t>：</w:t>
      </w:r>
      <w:r>
        <w:rPr>
          <w:spacing w:val="-3"/>
          <w:w w:val="105"/>
          <w:sz w:val="20"/>
          <w:u w:val="single"/>
        </w:rPr>
        <w:t xml:space="preserve"> </w:t>
      </w:r>
      <w:r>
        <w:rPr>
          <w:spacing w:val="-3"/>
          <w:w w:val="105"/>
          <w:sz w:val="20"/>
          <w:u w:val="single"/>
        </w:rPr>
        <w:tab/>
      </w:r>
      <w:r>
        <w:rPr>
          <w:w w:val="105"/>
          <w:sz w:val="20"/>
        </w:rPr>
        <w:t>。</w:t>
      </w:r>
    </w:p>
    <w:p w:rsidR="004B3D44" w:rsidRDefault="004B3D44" w:rsidP="004B3D44">
      <w:pPr>
        <w:pStyle w:val="aa"/>
        <w:spacing w:before="1"/>
        <w:rPr>
          <w:sz w:val="8"/>
        </w:rPr>
      </w:pPr>
    </w:p>
    <w:p w:rsidR="004B3D44" w:rsidRDefault="004B3D44" w:rsidP="004B3D44">
      <w:pPr>
        <w:pStyle w:val="aa"/>
        <w:spacing w:before="4"/>
        <w:rPr>
          <w:sz w:val="18"/>
        </w:rPr>
      </w:pPr>
    </w:p>
    <w:p w:rsidR="004B3D44" w:rsidRDefault="004B3D44" w:rsidP="004B3D44">
      <w:pPr>
        <w:pStyle w:val="ab"/>
        <w:numPr>
          <w:ilvl w:val="0"/>
          <w:numId w:val="17"/>
        </w:numPr>
        <w:tabs>
          <w:tab w:val="left" w:pos="555"/>
        </w:tabs>
        <w:spacing w:before="86" w:line="400" w:lineRule="auto"/>
        <w:ind w:left="542" w:right="704" w:hanging="425"/>
        <w:jc w:val="both"/>
        <w:rPr>
          <w:rFonts w:ascii="Times New Roman" w:eastAsia="Times New Roman"/>
          <w:sz w:val="21"/>
        </w:rPr>
      </w:pPr>
      <w:r>
        <w:rPr>
          <w:noProof/>
          <w:lang w:val="en-US" w:bidi="ar-SA"/>
        </w:rPr>
        <mc:AlternateContent>
          <mc:Choice Requires="wps">
            <w:drawing>
              <wp:anchor distT="0" distB="0" distL="114300" distR="114300" simplePos="0" relativeHeight="251680768" behindDoc="0" locked="0" layoutInCell="1" allowOverlap="1" wp14:anchorId="3A08AE4E" wp14:editId="7A13B622">
                <wp:simplePos x="0" y="0"/>
                <wp:positionH relativeFrom="page">
                  <wp:posOffset>2032635</wp:posOffset>
                </wp:positionH>
                <wp:positionV relativeFrom="paragraph">
                  <wp:posOffset>876300</wp:posOffset>
                </wp:positionV>
                <wp:extent cx="3497580" cy="917575"/>
                <wp:effectExtent l="0" t="0" r="0" b="0"/>
                <wp:wrapNone/>
                <wp:docPr id="32" name="文本框 12"/>
                <wp:cNvGraphicFramePr/>
                <a:graphic xmlns:a="http://schemas.openxmlformats.org/drawingml/2006/main">
                  <a:graphicData uri="http://schemas.microsoft.com/office/word/2010/wordprocessingShape">
                    <wps:wsp>
                      <wps:cNvSpPr txBox="1"/>
                      <wps:spPr>
                        <a:xfrm>
                          <a:off x="0" y="0"/>
                          <a:ext cx="3497580" cy="9175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135"/>
                              <w:gridCol w:w="1133"/>
                              <w:gridCol w:w="1277"/>
                              <w:gridCol w:w="1133"/>
                            </w:tblGrid>
                            <w:tr w:rsidR="004B3D44">
                              <w:trPr>
                                <w:trHeight w:val="467"/>
                              </w:trPr>
                              <w:tc>
                                <w:tcPr>
                                  <w:tcW w:w="816" w:type="dxa"/>
                                </w:tcPr>
                                <w:p w:rsidR="004B3D44" w:rsidRDefault="004B3D44">
                                  <w:pPr>
                                    <w:pStyle w:val="TableParagraph"/>
                                    <w:ind w:right="187"/>
                                    <w:jc w:val="right"/>
                                    <w:rPr>
                                      <w:sz w:val="20"/>
                                    </w:rPr>
                                  </w:pPr>
                                  <w:r>
                                    <w:rPr>
                                      <w:w w:val="105"/>
                                      <w:sz w:val="20"/>
                                    </w:rPr>
                                    <w:t>合金</w:t>
                                  </w:r>
                                </w:p>
                              </w:tc>
                              <w:tc>
                                <w:tcPr>
                                  <w:tcW w:w="1135" w:type="dxa"/>
                                </w:tcPr>
                                <w:p w:rsidR="004B3D44" w:rsidRDefault="004B3D44">
                                  <w:pPr>
                                    <w:pStyle w:val="TableParagraph"/>
                                    <w:ind w:left="126" w:right="117"/>
                                    <w:rPr>
                                      <w:sz w:val="20"/>
                                    </w:rPr>
                                  </w:pPr>
                                  <w:r>
                                    <w:rPr>
                                      <w:w w:val="105"/>
                                      <w:sz w:val="20"/>
                                    </w:rPr>
                                    <w:t>基体材料</w:t>
                                  </w:r>
                                </w:p>
                              </w:tc>
                              <w:tc>
                                <w:tcPr>
                                  <w:tcW w:w="1133" w:type="dxa"/>
                                </w:tcPr>
                                <w:p w:rsidR="004B3D44" w:rsidRDefault="004B3D44">
                                  <w:pPr>
                                    <w:pStyle w:val="TableParagraph"/>
                                    <w:ind w:left="124" w:right="117"/>
                                    <w:rPr>
                                      <w:sz w:val="20"/>
                                    </w:rPr>
                                  </w:pPr>
                                  <w:r>
                                    <w:rPr>
                                      <w:w w:val="105"/>
                                      <w:sz w:val="20"/>
                                    </w:rPr>
                                    <w:t>增强材料</w:t>
                                  </w:r>
                                </w:p>
                              </w:tc>
                              <w:tc>
                                <w:tcPr>
                                  <w:tcW w:w="1277" w:type="dxa"/>
                                </w:tcPr>
                                <w:p w:rsidR="004B3D44" w:rsidRDefault="004B3D44">
                                  <w:pPr>
                                    <w:pStyle w:val="TableParagraph"/>
                                    <w:ind w:left="303" w:right="294"/>
                                    <w:rPr>
                                      <w:sz w:val="20"/>
                                    </w:rPr>
                                  </w:pPr>
                                  <w:r>
                                    <w:rPr>
                                      <w:w w:val="105"/>
                                      <w:sz w:val="20"/>
                                    </w:rPr>
                                    <w:t>特性</w:t>
                                  </w:r>
                                </w:p>
                              </w:tc>
                              <w:tc>
                                <w:tcPr>
                                  <w:tcW w:w="1133" w:type="dxa"/>
                                </w:tcPr>
                                <w:p w:rsidR="004B3D44" w:rsidRDefault="004B3D44">
                                  <w:pPr>
                                    <w:pStyle w:val="TableParagraph"/>
                                    <w:ind w:left="352"/>
                                    <w:rPr>
                                      <w:sz w:val="20"/>
                                    </w:rPr>
                                  </w:pPr>
                                  <w:r>
                                    <w:rPr>
                                      <w:w w:val="105"/>
                                      <w:sz w:val="20"/>
                                    </w:rPr>
                                    <w:t>应用</w:t>
                                  </w:r>
                                </w:p>
                              </w:tc>
                            </w:tr>
                            <w:tr w:rsidR="004B3D44">
                              <w:trPr>
                                <w:trHeight w:val="470"/>
                              </w:trPr>
                              <w:tc>
                                <w:tcPr>
                                  <w:tcW w:w="816" w:type="dxa"/>
                                </w:tcPr>
                                <w:p w:rsidR="004B3D44" w:rsidRDefault="004B3D44">
                                  <w:pPr>
                                    <w:pStyle w:val="TableParagraph"/>
                                    <w:spacing w:before="112"/>
                                    <w:ind w:right="187"/>
                                    <w:jc w:val="right"/>
                                    <w:rPr>
                                      <w:sz w:val="20"/>
                                    </w:rPr>
                                  </w:pPr>
                                  <w:r>
                                    <w:rPr>
                                      <w:w w:val="105"/>
                                      <w:sz w:val="20"/>
                                    </w:rPr>
                                    <w:t>黄铜</w:t>
                                  </w:r>
                                </w:p>
                              </w:tc>
                              <w:tc>
                                <w:tcPr>
                                  <w:tcW w:w="1135" w:type="dxa"/>
                                </w:tcPr>
                                <w:p w:rsidR="004B3D44" w:rsidRDefault="004B3D44">
                                  <w:pPr>
                                    <w:pStyle w:val="TableParagraph"/>
                                    <w:spacing w:before="112"/>
                                    <w:ind w:left="7"/>
                                    <w:rPr>
                                      <w:sz w:val="20"/>
                                    </w:rPr>
                                  </w:pPr>
                                  <w:r>
                                    <w:rPr>
                                      <w:w w:val="105"/>
                                      <w:sz w:val="20"/>
                                    </w:rPr>
                                    <w:t>铜</w:t>
                                  </w:r>
                                </w:p>
                              </w:tc>
                              <w:tc>
                                <w:tcPr>
                                  <w:tcW w:w="1133" w:type="dxa"/>
                                </w:tcPr>
                                <w:p w:rsidR="004B3D44" w:rsidRDefault="004B3D44">
                                  <w:pPr>
                                    <w:pStyle w:val="TableParagraph"/>
                                    <w:spacing w:before="112"/>
                                    <w:ind w:left="5"/>
                                    <w:rPr>
                                      <w:sz w:val="20"/>
                                    </w:rPr>
                                  </w:pPr>
                                  <w:r>
                                    <w:rPr>
                                      <w:w w:val="105"/>
                                      <w:sz w:val="20"/>
                                    </w:rPr>
                                    <w:t>锌</w:t>
                                  </w:r>
                                </w:p>
                              </w:tc>
                              <w:tc>
                                <w:tcPr>
                                  <w:tcW w:w="1277" w:type="dxa"/>
                                </w:tcPr>
                                <w:p w:rsidR="004B3D44" w:rsidRDefault="004B3D44">
                                  <w:pPr>
                                    <w:pStyle w:val="TableParagraph"/>
                                    <w:spacing w:before="112"/>
                                    <w:ind w:left="303" w:right="294"/>
                                    <w:rPr>
                                      <w:sz w:val="20"/>
                                    </w:rPr>
                                  </w:pPr>
                                  <w:r>
                                    <w:rPr>
                                      <w:w w:val="105"/>
                                      <w:sz w:val="20"/>
                                    </w:rPr>
                                    <w:t>易加工</w:t>
                                  </w:r>
                                </w:p>
                              </w:tc>
                              <w:tc>
                                <w:tcPr>
                                  <w:tcW w:w="1133" w:type="dxa"/>
                                </w:tcPr>
                                <w:p w:rsidR="004B3D44" w:rsidRDefault="004B3D44">
                                  <w:pPr>
                                    <w:pStyle w:val="TableParagraph"/>
                                    <w:spacing w:before="112"/>
                                    <w:ind w:left="352"/>
                                    <w:rPr>
                                      <w:sz w:val="20"/>
                                    </w:rPr>
                                  </w:pPr>
                                  <w:r>
                                    <w:rPr>
                                      <w:w w:val="105"/>
                                      <w:sz w:val="20"/>
                                    </w:rPr>
                                    <w:t>仪表</w:t>
                                  </w:r>
                                </w:p>
                              </w:tc>
                            </w:tr>
                            <w:tr w:rsidR="004B3D44">
                              <w:trPr>
                                <w:trHeight w:val="467"/>
                              </w:trPr>
                              <w:tc>
                                <w:tcPr>
                                  <w:tcW w:w="816" w:type="dxa"/>
                                </w:tcPr>
                                <w:p w:rsidR="004B3D44" w:rsidRDefault="004B3D44">
                                  <w:pPr>
                                    <w:pStyle w:val="TableParagraph"/>
                                    <w:ind w:right="187"/>
                                    <w:jc w:val="right"/>
                                    <w:rPr>
                                      <w:sz w:val="20"/>
                                    </w:rPr>
                                  </w:pPr>
                                  <w:r>
                                    <w:rPr>
                                      <w:w w:val="105"/>
                                      <w:sz w:val="20"/>
                                    </w:rPr>
                                    <w:t>青铜</w:t>
                                  </w:r>
                                </w:p>
                              </w:tc>
                              <w:tc>
                                <w:tcPr>
                                  <w:tcW w:w="1135" w:type="dxa"/>
                                </w:tcPr>
                                <w:p w:rsidR="004B3D44" w:rsidRDefault="004B3D44">
                                  <w:pPr>
                                    <w:pStyle w:val="TableParagraph"/>
                                    <w:ind w:left="7"/>
                                    <w:rPr>
                                      <w:sz w:val="20"/>
                                    </w:rPr>
                                  </w:pPr>
                                  <w:r>
                                    <w:rPr>
                                      <w:w w:val="105"/>
                                      <w:sz w:val="20"/>
                                    </w:rPr>
                                    <w:t>铜</w:t>
                                  </w:r>
                                </w:p>
                              </w:tc>
                              <w:tc>
                                <w:tcPr>
                                  <w:tcW w:w="1133" w:type="dxa"/>
                                </w:tcPr>
                                <w:p w:rsidR="004B3D44" w:rsidRDefault="004B3D44">
                                  <w:pPr>
                                    <w:pStyle w:val="TableParagraph"/>
                                    <w:ind w:left="5"/>
                                    <w:rPr>
                                      <w:sz w:val="20"/>
                                    </w:rPr>
                                  </w:pPr>
                                  <w:r>
                                    <w:rPr>
                                      <w:w w:val="105"/>
                                      <w:sz w:val="20"/>
                                    </w:rPr>
                                    <w:t>锡</w:t>
                                  </w:r>
                                </w:p>
                              </w:tc>
                              <w:tc>
                                <w:tcPr>
                                  <w:tcW w:w="1277" w:type="dxa"/>
                                </w:tcPr>
                                <w:p w:rsidR="004B3D44" w:rsidRDefault="004B3D44">
                                  <w:pPr>
                                    <w:pStyle w:val="TableParagraph"/>
                                    <w:ind w:left="303" w:right="294"/>
                                    <w:rPr>
                                      <w:sz w:val="20"/>
                                    </w:rPr>
                                  </w:pPr>
                                  <w:r>
                                    <w:rPr>
                                      <w:w w:val="105"/>
                                      <w:sz w:val="20"/>
                                    </w:rPr>
                                    <w:t>耐磨</w:t>
                                  </w:r>
                                </w:p>
                              </w:tc>
                              <w:tc>
                                <w:tcPr>
                                  <w:tcW w:w="1133" w:type="dxa"/>
                                </w:tcPr>
                                <w:p w:rsidR="004B3D44" w:rsidRDefault="004B3D44">
                                  <w:pPr>
                                    <w:pStyle w:val="TableParagraph"/>
                                    <w:ind w:left="352"/>
                                    <w:rPr>
                                      <w:sz w:val="20"/>
                                    </w:rPr>
                                  </w:pPr>
                                  <w:r>
                                    <w:rPr>
                                      <w:w w:val="105"/>
                                      <w:sz w:val="20"/>
                                    </w:rPr>
                                    <w:t>齿轮</w:t>
                                  </w:r>
                                </w:p>
                              </w:tc>
                            </w:tr>
                          </w:tbl>
                          <w:p w:rsidR="004B3D44" w:rsidRDefault="004B3D44" w:rsidP="004B3D44">
                            <w:pPr>
                              <w:pStyle w:val="aa"/>
                            </w:pPr>
                          </w:p>
                        </w:txbxContent>
                      </wps:txbx>
                      <wps:bodyPr lIns="0" tIns="0" rIns="0" bIns="0" upright="1"/>
                    </wps:wsp>
                  </a:graphicData>
                </a:graphic>
              </wp:anchor>
            </w:drawing>
          </mc:Choice>
          <mc:Fallback>
            <w:pict>
              <v:shape id="文本框 12" o:spid="_x0000_s1028" type="#_x0000_t202" style="position:absolute;left:0;text-align:left;margin-left:160.05pt;margin-top:69pt;width:275.4pt;height:72.2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135"/>
                        <w:gridCol w:w="1133"/>
                        <w:gridCol w:w="1277"/>
                        <w:gridCol w:w="1133"/>
                      </w:tblGrid>
                      <w:tr w:rsidR="004B3D44">
                        <w:trPr>
                          <w:trHeight w:val="467"/>
                        </w:trPr>
                        <w:tc>
                          <w:tcPr>
                            <w:tcW w:w="816" w:type="dxa"/>
                          </w:tcPr>
                          <w:p w:rsidR="004B3D44" w:rsidRDefault="004B3D44">
                            <w:pPr>
                              <w:pStyle w:val="TableParagraph"/>
                              <w:ind w:right="187"/>
                              <w:jc w:val="right"/>
                              <w:rPr>
                                <w:sz w:val="20"/>
                              </w:rPr>
                            </w:pPr>
                            <w:r>
                              <w:rPr>
                                <w:w w:val="105"/>
                                <w:sz w:val="20"/>
                              </w:rPr>
                              <w:t>合金</w:t>
                            </w:r>
                          </w:p>
                        </w:tc>
                        <w:tc>
                          <w:tcPr>
                            <w:tcW w:w="1135" w:type="dxa"/>
                          </w:tcPr>
                          <w:p w:rsidR="004B3D44" w:rsidRDefault="004B3D44">
                            <w:pPr>
                              <w:pStyle w:val="TableParagraph"/>
                              <w:ind w:left="126" w:right="117"/>
                              <w:rPr>
                                <w:sz w:val="20"/>
                              </w:rPr>
                            </w:pPr>
                            <w:r>
                              <w:rPr>
                                <w:w w:val="105"/>
                                <w:sz w:val="20"/>
                              </w:rPr>
                              <w:t>基体材料</w:t>
                            </w:r>
                          </w:p>
                        </w:tc>
                        <w:tc>
                          <w:tcPr>
                            <w:tcW w:w="1133" w:type="dxa"/>
                          </w:tcPr>
                          <w:p w:rsidR="004B3D44" w:rsidRDefault="004B3D44">
                            <w:pPr>
                              <w:pStyle w:val="TableParagraph"/>
                              <w:ind w:left="124" w:right="117"/>
                              <w:rPr>
                                <w:sz w:val="20"/>
                              </w:rPr>
                            </w:pPr>
                            <w:r>
                              <w:rPr>
                                <w:w w:val="105"/>
                                <w:sz w:val="20"/>
                              </w:rPr>
                              <w:t>增强材料</w:t>
                            </w:r>
                          </w:p>
                        </w:tc>
                        <w:tc>
                          <w:tcPr>
                            <w:tcW w:w="1277" w:type="dxa"/>
                          </w:tcPr>
                          <w:p w:rsidR="004B3D44" w:rsidRDefault="004B3D44">
                            <w:pPr>
                              <w:pStyle w:val="TableParagraph"/>
                              <w:ind w:left="303" w:right="294"/>
                              <w:rPr>
                                <w:sz w:val="20"/>
                              </w:rPr>
                            </w:pPr>
                            <w:r>
                              <w:rPr>
                                <w:w w:val="105"/>
                                <w:sz w:val="20"/>
                              </w:rPr>
                              <w:t>特性</w:t>
                            </w:r>
                          </w:p>
                        </w:tc>
                        <w:tc>
                          <w:tcPr>
                            <w:tcW w:w="1133" w:type="dxa"/>
                          </w:tcPr>
                          <w:p w:rsidR="004B3D44" w:rsidRDefault="004B3D44">
                            <w:pPr>
                              <w:pStyle w:val="TableParagraph"/>
                              <w:ind w:left="352"/>
                              <w:rPr>
                                <w:sz w:val="20"/>
                              </w:rPr>
                            </w:pPr>
                            <w:r>
                              <w:rPr>
                                <w:w w:val="105"/>
                                <w:sz w:val="20"/>
                              </w:rPr>
                              <w:t>应用</w:t>
                            </w:r>
                          </w:p>
                        </w:tc>
                      </w:tr>
                      <w:tr w:rsidR="004B3D44">
                        <w:trPr>
                          <w:trHeight w:val="470"/>
                        </w:trPr>
                        <w:tc>
                          <w:tcPr>
                            <w:tcW w:w="816" w:type="dxa"/>
                          </w:tcPr>
                          <w:p w:rsidR="004B3D44" w:rsidRDefault="004B3D44">
                            <w:pPr>
                              <w:pStyle w:val="TableParagraph"/>
                              <w:spacing w:before="112"/>
                              <w:ind w:right="187"/>
                              <w:jc w:val="right"/>
                              <w:rPr>
                                <w:sz w:val="20"/>
                              </w:rPr>
                            </w:pPr>
                            <w:r>
                              <w:rPr>
                                <w:w w:val="105"/>
                                <w:sz w:val="20"/>
                              </w:rPr>
                              <w:t>黄铜</w:t>
                            </w:r>
                          </w:p>
                        </w:tc>
                        <w:tc>
                          <w:tcPr>
                            <w:tcW w:w="1135" w:type="dxa"/>
                          </w:tcPr>
                          <w:p w:rsidR="004B3D44" w:rsidRDefault="004B3D44">
                            <w:pPr>
                              <w:pStyle w:val="TableParagraph"/>
                              <w:spacing w:before="112"/>
                              <w:ind w:left="7"/>
                              <w:rPr>
                                <w:sz w:val="20"/>
                              </w:rPr>
                            </w:pPr>
                            <w:r>
                              <w:rPr>
                                <w:w w:val="105"/>
                                <w:sz w:val="20"/>
                              </w:rPr>
                              <w:t>铜</w:t>
                            </w:r>
                          </w:p>
                        </w:tc>
                        <w:tc>
                          <w:tcPr>
                            <w:tcW w:w="1133" w:type="dxa"/>
                          </w:tcPr>
                          <w:p w:rsidR="004B3D44" w:rsidRDefault="004B3D44">
                            <w:pPr>
                              <w:pStyle w:val="TableParagraph"/>
                              <w:spacing w:before="112"/>
                              <w:ind w:left="5"/>
                              <w:rPr>
                                <w:sz w:val="20"/>
                              </w:rPr>
                            </w:pPr>
                            <w:r>
                              <w:rPr>
                                <w:w w:val="105"/>
                                <w:sz w:val="20"/>
                              </w:rPr>
                              <w:t>锌</w:t>
                            </w:r>
                          </w:p>
                        </w:tc>
                        <w:tc>
                          <w:tcPr>
                            <w:tcW w:w="1277" w:type="dxa"/>
                          </w:tcPr>
                          <w:p w:rsidR="004B3D44" w:rsidRDefault="004B3D44">
                            <w:pPr>
                              <w:pStyle w:val="TableParagraph"/>
                              <w:spacing w:before="112"/>
                              <w:ind w:left="303" w:right="294"/>
                              <w:rPr>
                                <w:sz w:val="20"/>
                              </w:rPr>
                            </w:pPr>
                            <w:r>
                              <w:rPr>
                                <w:w w:val="105"/>
                                <w:sz w:val="20"/>
                              </w:rPr>
                              <w:t>易加工</w:t>
                            </w:r>
                          </w:p>
                        </w:tc>
                        <w:tc>
                          <w:tcPr>
                            <w:tcW w:w="1133" w:type="dxa"/>
                          </w:tcPr>
                          <w:p w:rsidR="004B3D44" w:rsidRDefault="004B3D44">
                            <w:pPr>
                              <w:pStyle w:val="TableParagraph"/>
                              <w:spacing w:before="112"/>
                              <w:ind w:left="352"/>
                              <w:rPr>
                                <w:sz w:val="20"/>
                              </w:rPr>
                            </w:pPr>
                            <w:r>
                              <w:rPr>
                                <w:w w:val="105"/>
                                <w:sz w:val="20"/>
                              </w:rPr>
                              <w:t>仪表</w:t>
                            </w:r>
                          </w:p>
                        </w:tc>
                      </w:tr>
                      <w:tr w:rsidR="004B3D44">
                        <w:trPr>
                          <w:trHeight w:val="467"/>
                        </w:trPr>
                        <w:tc>
                          <w:tcPr>
                            <w:tcW w:w="816" w:type="dxa"/>
                          </w:tcPr>
                          <w:p w:rsidR="004B3D44" w:rsidRDefault="004B3D44">
                            <w:pPr>
                              <w:pStyle w:val="TableParagraph"/>
                              <w:ind w:right="187"/>
                              <w:jc w:val="right"/>
                              <w:rPr>
                                <w:sz w:val="20"/>
                              </w:rPr>
                            </w:pPr>
                            <w:r>
                              <w:rPr>
                                <w:w w:val="105"/>
                                <w:sz w:val="20"/>
                              </w:rPr>
                              <w:t>青铜</w:t>
                            </w:r>
                          </w:p>
                        </w:tc>
                        <w:tc>
                          <w:tcPr>
                            <w:tcW w:w="1135" w:type="dxa"/>
                          </w:tcPr>
                          <w:p w:rsidR="004B3D44" w:rsidRDefault="004B3D44">
                            <w:pPr>
                              <w:pStyle w:val="TableParagraph"/>
                              <w:ind w:left="7"/>
                              <w:rPr>
                                <w:sz w:val="20"/>
                              </w:rPr>
                            </w:pPr>
                            <w:r>
                              <w:rPr>
                                <w:w w:val="105"/>
                                <w:sz w:val="20"/>
                              </w:rPr>
                              <w:t>铜</w:t>
                            </w:r>
                          </w:p>
                        </w:tc>
                        <w:tc>
                          <w:tcPr>
                            <w:tcW w:w="1133" w:type="dxa"/>
                          </w:tcPr>
                          <w:p w:rsidR="004B3D44" w:rsidRDefault="004B3D44">
                            <w:pPr>
                              <w:pStyle w:val="TableParagraph"/>
                              <w:ind w:left="5"/>
                              <w:rPr>
                                <w:sz w:val="20"/>
                              </w:rPr>
                            </w:pPr>
                            <w:r>
                              <w:rPr>
                                <w:w w:val="105"/>
                                <w:sz w:val="20"/>
                              </w:rPr>
                              <w:t>锡</w:t>
                            </w:r>
                          </w:p>
                        </w:tc>
                        <w:tc>
                          <w:tcPr>
                            <w:tcW w:w="1277" w:type="dxa"/>
                          </w:tcPr>
                          <w:p w:rsidR="004B3D44" w:rsidRDefault="004B3D44">
                            <w:pPr>
                              <w:pStyle w:val="TableParagraph"/>
                              <w:ind w:left="303" w:right="294"/>
                              <w:rPr>
                                <w:sz w:val="20"/>
                              </w:rPr>
                            </w:pPr>
                            <w:r>
                              <w:rPr>
                                <w:w w:val="105"/>
                                <w:sz w:val="20"/>
                              </w:rPr>
                              <w:t>耐磨</w:t>
                            </w:r>
                          </w:p>
                        </w:tc>
                        <w:tc>
                          <w:tcPr>
                            <w:tcW w:w="1133" w:type="dxa"/>
                          </w:tcPr>
                          <w:p w:rsidR="004B3D44" w:rsidRDefault="004B3D44">
                            <w:pPr>
                              <w:pStyle w:val="TableParagraph"/>
                              <w:ind w:left="352"/>
                              <w:rPr>
                                <w:sz w:val="20"/>
                              </w:rPr>
                            </w:pPr>
                            <w:r>
                              <w:rPr>
                                <w:w w:val="105"/>
                                <w:sz w:val="20"/>
                              </w:rPr>
                              <w:t>齿轮</w:t>
                            </w:r>
                          </w:p>
                        </w:tc>
                      </w:tr>
                    </w:tbl>
                    <w:p w:rsidR="004B3D44" w:rsidRDefault="004B3D44" w:rsidP="004B3D44">
                      <w:pPr>
                        <w:pStyle w:val="aa"/>
                      </w:pPr>
                    </w:p>
                  </w:txbxContent>
                </v:textbox>
                <w10:wrap anchorx="page"/>
              </v:shape>
            </w:pict>
          </mc:Fallback>
        </mc:AlternateContent>
      </w:r>
      <w:r>
        <w:rPr>
          <w:w w:val="105"/>
          <w:sz w:val="20"/>
        </w:rPr>
        <w:t>生活中常用的合金是一种复合材料，复合材料通常是由起搭建作用的基体材料和分散于其中的增强材料两部分组成。由于两种材料的共同作用，使合金具有不同特性。下表提供了黄铜和青铜两种合金的</w:t>
      </w:r>
      <w:r>
        <w:rPr>
          <w:spacing w:val="-1"/>
          <w:w w:val="105"/>
          <w:sz w:val="20"/>
        </w:rPr>
        <w:t>部分信息。</w:t>
      </w:r>
    </w:p>
    <w:p w:rsidR="004B3D44" w:rsidRDefault="004B3D44" w:rsidP="004B3D44">
      <w:pPr>
        <w:pStyle w:val="aa"/>
      </w:pPr>
    </w:p>
    <w:p w:rsidR="004B3D44" w:rsidRDefault="004B3D44" w:rsidP="004B3D44">
      <w:pPr>
        <w:pStyle w:val="aa"/>
      </w:pPr>
    </w:p>
    <w:p w:rsidR="004B3D44" w:rsidRDefault="004B3D44" w:rsidP="004B3D44">
      <w:pPr>
        <w:pStyle w:val="aa"/>
      </w:pPr>
    </w:p>
    <w:p w:rsidR="004B3D44" w:rsidRDefault="004B3D44" w:rsidP="004B3D44">
      <w:pPr>
        <w:pStyle w:val="aa"/>
      </w:pPr>
    </w:p>
    <w:p w:rsidR="004B3D44" w:rsidRDefault="004B3D44" w:rsidP="004B3D44">
      <w:pPr>
        <w:pStyle w:val="aa"/>
        <w:spacing w:before="7"/>
        <w:rPr>
          <w:sz w:val="23"/>
        </w:rPr>
      </w:pPr>
    </w:p>
    <w:p w:rsidR="004B3D44" w:rsidRDefault="004B3D44" w:rsidP="004B3D44">
      <w:pPr>
        <w:pStyle w:val="aa"/>
        <w:spacing w:before="1" w:line="400" w:lineRule="auto"/>
        <w:ind w:left="542" w:right="704"/>
      </w:pPr>
      <w:r>
        <w:rPr>
          <w:w w:val="105"/>
        </w:rPr>
        <w:t>现有两卷粗细相同的黄铜线和青铜线，请你添加合适的器材设计一个实验方案，比较黄铜和青铜的导电性哪个强？</w:t>
      </w:r>
    </w:p>
    <w:p w:rsidR="004B3D44" w:rsidRDefault="004B3D44" w:rsidP="004B3D44">
      <w:pPr>
        <w:pStyle w:val="ab"/>
        <w:numPr>
          <w:ilvl w:val="0"/>
          <w:numId w:val="21"/>
        </w:numPr>
        <w:tabs>
          <w:tab w:val="left" w:pos="1072"/>
          <w:tab w:val="left" w:pos="5059"/>
        </w:tabs>
        <w:spacing w:before="1"/>
        <w:ind w:left="1071" w:hanging="530"/>
        <w:rPr>
          <w:sz w:val="20"/>
        </w:rPr>
      </w:pPr>
      <w:r>
        <w:rPr>
          <w:w w:val="105"/>
          <w:sz w:val="20"/>
        </w:rPr>
        <w:t>实</w:t>
      </w:r>
      <w:r>
        <w:rPr>
          <w:spacing w:val="-3"/>
          <w:w w:val="105"/>
          <w:sz w:val="20"/>
        </w:rPr>
        <w:t>验</w:t>
      </w:r>
      <w:r>
        <w:rPr>
          <w:w w:val="105"/>
          <w:sz w:val="20"/>
        </w:rPr>
        <w:t>器</w:t>
      </w:r>
      <w:r>
        <w:rPr>
          <w:spacing w:val="-3"/>
          <w:w w:val="105"/>
          <w:sz w:val="20"/>
        </w:rPr>
        <w:t>材</w:t>
      </w:r>
      <w:r>
        <w:rPr>
          <w:w w:val="105"/>
          <w:sz w:val="20"/>
        </w:rPr>
        <w:t>：</w:t>
      </w:r>
      <w:r>
        <w:rPr>
          <w:w w:val="105"/>
          <w:sz w:val="20"/>
          <w:u w:val="single"/>
        </w:rPr>
        <w:t xml:space="preserve"> </w:t>
      </w:r>
      <w:r>
        <w:rPr>
          <w:w w:val="105"/>
          <w:sz w:val="20"/>
          <w:u w:val="single"/>
        </w:rPr>
        <w:tab/>
      </w:r>
      <w:r>
        <w:rPr>
          <w:w w:val="105"/>
          <w:sz w:val="20"/>
        </w:rPr>
        <w:t>。</w:t>
      </w:r>
    </w:p>
    <w:p w:rsidR="004B3D44" w:rsidRDefault="004B3D44" w:rsidP="004B3D44">
      <w:pPr>
        <w:pStyle w:val="aa"/>
        <w:spacing w:before="4"/>
        <w:rPr>
          <w:sz w:val="7"/>
        </w:rPr>
      </w:pPr>
    </w:p>
    <w:p w:rsidR="004B3D44" w:rsidRDefault="004B3D44" w:rsidP="004B3D44">
      <w:pPr>
        <w:pStyle w:val="ab"/>
        <w:numPr>
          <w:ilvl w:val="0"/>
          <w:numId w:val="21"/>
        </w:numPr>
        <w:tabs>
          <w:tab w:val="left" w:pos="1072"/>
          <w:tab w:val="left" w:pos="9676"/>
        </w:tabs>
        <w:spacing w:before="87"/>
        <w:ind w:left="1071" w:hanging="530"/>
        <w:rPr>
          <w:sz w:val="20"/>
        </w:rPr>
      </w:pPr>
      <w:r>
        <w:rPr>
          <w:noProof/>
          <w:lang w:val="en-US" w:bidi="ar-SA"/>
        </w:rPr>
        <mc:AlternateContent>
          <mc:Choice Requires="wps">
            <w:drawing>
              <wp:anchor distT="0" distB="0" distL="114300" distR="114300" simplePos="0" relativeHeight="251671552" behindDoc="1" locked="0" layoutInCell="1" allowOverlap="1" wp14:anchorId="613F2159" wp14:editId="4DEF3BDB">
                <wp:simplePos x="0" y="0"/>
                <wp:positionH relativeFrom="page">
                  <wp:posOffset>1955165</wp:posOffset>
                </wp:positionH>
                <wp:positionV relativeFrom="paragraph">
                  <wp:posOffset>200025</wp:posOffset>
                </wp:positionV>
                <wp:extent cx="4798695" cy="0"/>
                <wp:effectExtent l="0" t="0" r="0" b="0"/>
                <wp:wrapNone/>
                <wp:docPr id="8" name="直线 13"/>
                <wp:cNvGraphicFramePr/>
                <a:graphic xmlns:a="http://schemas.openxmlformats.org/drawingml/2006/main">
                  <a:graphicData uri="http://schemas.microsoft.com/office/word/2010/wordprocessingShape">
                    <wps:wsp>
                      <wps:cNvCnPr/>
                      <wps:spPr>
                        <a:xfrm>
                          <a:off x="0" y="0"/>
                          <a:ext cx="4798695" cy="0"/>
                        </a:xfrm>
                        <a:prstGeom prst="line">
                          <a:avLst/>
                        </a:prstGeom>
                        <a:ln w="6096">
                          <a:solidFill>
                            <a:srgbClr val="000000"/>
                          </a:solidFill>
                          <a:headEnd/>
                          <a:tailEnd/>
                        </a:ln>
                      </wps:spPr>
                      <wps:bodyPr/>
                    </wps:wsp>
                  </a:graphicData>
                </a:graphic>
              </wp:anchor>
            </w:drawing>
          </mc:Choice>
          <mc:Fallback>
            <w:pict>
              <v:line id="直线 13" o:spid="_x0000_s1026" style="position:absolute;left:0;text-align:left;z-index:-251644928;visibility:visible;mso-wrap-style:square;mso-wrap-distance-left:9pt;mso-wrap-distance-top:0;mso-wrap-distance-right:9pt;mso-wrap-distance-bottom:0;mso-position-horizontal:absolute;mso-position-horizontal-relative:page;mso-position-vertical:absolute;mso-position-vertical-relative:text" from="153.95pt,15.75pt" to="53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" strokeweight=".48pt">
                <w10:wrap anchorx="page"/>
              </v:line>
            </w:pict>
          </mc:Fallback>
        </mc:AlternateContent>
      </w:r>
      <w:r>
        <w:rPr>
          <w:w w:val="105"/>
          <w:sz w:val="20"/>
        </w:rPr>
        <w:t>实</w:t>
      </w:r>
      <w:r>
        <w:rPr>
          <w:spacing w:val="-3"/>
          <w:w w:val="105"/>
          <w:sz w:val="20"/>
        </w:rPr>
        <w:t>验</w:t>
      </w:r>
      <w:r>
        <w:rPr>
          <w:w w:val="105"/>
          <w:sz w:val="20"/>
        </w:rPr>
        <w:t>步</w:t>
      </w:r>
      <w:r>
        <w:rPr>
          <w:spacing w:val="-3"/>
          <w:w w:val="105"/>
          <w:sz w:val="20"/>
        </w:rPr>
        <w:t>骤</w:t>
      </w:r>
      <w:r>
        <w:rPr>
          <w:w w:val="105"/>
          <w:sz w:val="20"/>
        </w:rPr>
        <w:t>：</w:t>
      </w:r>
      <w:r>
        <w:rPr>
          <w:w w:val="105"/>
          <w:sz w:val="20"/>
        </w:rPr>
        <w:tab/>
        <w:t>。</w:t>
      </w:r>
    </w:p>
    <w:p w:rsidR="004B3D44" w:rsidRDefault="004B3D44" w:rsidP="004B3D44">
      <w:pPr>
        <w:pStyle w:val="aa"/>
        <w:spacing w:before="3"/>
        <w:rPr>
          <w:sz w:val="7"/>
        </w:rPr>
      </w:pPr>
    </w:p>
    <w:p w:rsidR="004B3D44" w:rsidRDefault="004B3D44" w:rsidP="004B3D44">
      <w:pPr>
        <w:pStyle w:val="ab"/>
        <w:numPr>
          <w:ilvl w:val="0"/>
          <w:numId w:val="21"/>
        </w:numPr>
        <w:tabs>
          <w:tab w:val="left" w:pos="1072"/>
          <w:tab w:val="left" w:pos="9676"/>
        </w:tabs>
        <w:spacing w:before="87"/>
        <w:ind w:left="1071" w:hanging="530"/>
        <w:rPr>
          <w:sz w:val="20"/>
        </w:rPr>
      </w:pPr>
      <w:r>
        <w:rPr>
          <w:noProof/>
          <w:lang w:val="en-US" w:bidi="ar-SA"/>
        </w:rPr>
        <mc:AlternateContent>
          <mc:Choice Requires="wps">
            <w:drawing>
              <wp:anchor distT="0" distB="0" distL="114300" distR="114300" simplePos="0" relativeHeight="251672576" behindDoc="1" locked="0" layoutInCell="1" allowOverlap="1" wp14:anchorId="6DD8294E" wp14:editId="18B592FE">
                <wp:simplePos x="0" y="0"/>
                <wp:positionH relativeFrom="page">
                  <wp:posOffset>1955165</wp:posOffset>
                </wp:positionH>
                <wp:positionV relativeFrom="paragraph">
                  <wp:posOffset>200025</wp:posOffset>
                </wp:positionV>
                <wp:extent cx="4798695" cy="0"/>
                <wp:effectExtent l="0" t="0" r="0" b="0"/>
                <wp:wrapNone/>
                <wp:docPr id="10" name="直线 14"/>
                <wp:cNvGraphicFramePr/>
                <a:graphic xmlns:a="http://schemas.openxmlformats.org/drawingml/2006/main">
                  <a:graphicData uri="http://schemas.microsoft.com/office/word/2010/wordprocessingShape">
                    <wps:wsp>
                      <wps:cNvCnPr/>
                      <wps:spPr>
                        <a:xfrm>
                          <a:off x="0" y="0"/>
                          <a:ext cx="4798695" cy="0"/>
                        </a:xfrm>
                        <a:prstGeom prst="line">
                          <a:avLst/>
                        </a:prstGeom>
                        <a:ln w="6096">
                          <a:solidFill>
                            <a:srgbClr val="000000"/>
                          </a:solidFill>
                          <a:headEnd/>
                          <a:tailEnd/>
                        </a:ln>
                      </wps:spPr>
                      <wps:bodyPr/>
                    </wps:wsp>
                  </a:graphicData>
                </a:graphic>
              </wp:anchor>
            </w:drawing>
          </mc:Choice>
          <mc:Fallback>
            <w:pict>
              <v:line id="直线 14" o:spid="_x0000_s1026" style="position:absolute;left:0;text-align:left;z-index:-251643904;visibility:visible;mso-wrap-style:square;mso-wrap-distance-left:9pt;mso-wrap-distance-top:0;mso-wrap-distance-right:9pt;mso-wrap-distance-bottom:0;mso-position-horizontal:absolute;mso-position-horizontal-relative:page;mso-position-vertical:absolute;mso-position-vertical-relative:text" from="153.95pt,15.75pt" to="53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" strokeweight=".48pt">
                <w10:wrap anchorx="page"/>
              </v:line>
            </w:pict>
          </mc:Fallback>
        </mc:AlternateContent>
      </w:r>
      <w:r>
        <w:rPr>
          <w:w w:val="105"/>
          <w:sz w:val="20"/>
        </w:rPr>
        <w:t>实</w:t>
      </w:r>
      <w:r>
        <w:rPr>
          <w:spacing w:val="-3"/>
          <w:w w:val="105"/>
          <w:sz w:val="20"/>
        </w:rPr>
        <w:t>验</w:t>
      </w:r>
      <w:r>
        <w:rPr>
          <w:w w:val="105"/>
          <w:sz w:val="20"/>
        </w:rPr>
        <w:t>结</w:t>
      </w:r>
      <w:r>
        <w:rPr>
          <w:spacing w:val="-3"/>
          <w:w w:val="105"/>
          <w:sz w:val="20"/>
        </w:rPr>
        <w:t>论</w:t>
      </w:r>
      <w:r>
        <w:rPr>
          <w:w w:val="105"/>
          <w:sz w:val="20"/>
        </w:rPr>
        <w:t>：</w:t>
      </w:r>
      <w:r>
        <w:rPr>
          <w:w w:val="105"/>
          <w:sz w:val="20"/>
        </w:rPr>
        <w:tab/>
        <w:t>。</w:t>
      </w:r>
    </w:p>
    <w:p w:rsidR="004B3D44" w:rsidRDefault="004B3D44" w:rsidP="004B3D44">
      <w:pPr>
        <w:pStyle w:val="aa"/>
        <w:spacing w:before="1"/>
        <w:rPr>
          <w:sz w:val="8"/>
        </w:rPr>
      </w:pPr>
    </w:p>
    <w:p w:rsidR="004B3D44" w:rsidRDefault="004B3D44" w:rsidP="004B3D44">
      <w:pPr>
        <w:pStyle w:val="aa"/>
        <w:spacing w:before="12"/>
        <w:rPr>
          <w:sz w:val="26"/>
        </w:rPr>
      </w:pPr>
    </w:p>
    <w:p w:rsidR="004B3D44" w:rsidRDefault="004B3D44" w:rsidP="004B3D44">
      <w:pPr>
        <w:ind w:left="119"/>
        <w:rPr>
          <w:rFonts w:ascii="Times New Roman" w:eastAsia="Times New Roman"/>
          <w:b/>
        </w:rPr>
      </w:pPr>
      <w:r>
        <w:rPr>
          <w:w w:val="105"/>
          <w:sz w:val="20"/>
        </w:rPr>
        <w:t>九、综合应用</w:t>
      </w:r>
      <w:r>
        <w:rPr>
          <w:rFonts w:ascii="Times New Roman" w:eastAsia="Times New Roman"/>
          <w:b/>
          <w:w w:val="105"/>
        </w:rPr>
        <w:t>(</w:t>
      </w:r>
      <w:r>
        <w:rPr>
          <w:w w:val="105"/>
          <w:sz w:val="20"/>
        </w:rPr>
        <w:t>本大题共</w:t>
      </w:r>
      <w:r>
        <w:rPr>
          <w:w w:val="105"/>
          <w:sz w:val="20"/>
        </w:rPr>
        <w:t xml:space="preserve"> </w:t>
      </w:r>
      <w:r>
        <w:rPr>
          <w:rFonts w:ascii="Times New Roman" w:eastAsia="Times New Roman"/>
          <w:b/>
          <w:w w:val="105"/>
        </w:rPr>
        <w:t xml:space="preserve">8 </w:t>
      </w:r>
      <w:r>
        <w:rPr>
          <w:w w:val="105"/>
          <w:sz w:val="20"/>
        </w:rPr>
        <w:t>个小题，</w:t>
      </w:r>
      <w:r>
        <w:rPr>
          <w:rFonts w:ascii="Times New Roman" w:eastAsia="Times New Roman"/>
          <w:b/>
          <w:w w:val="105"/>
        </w:rPr>
        <w:t>36</w:t>
      </w:r>
      <w:r>
        <w:rPr>
          <w:w w:val="105"/>
          <w:sz w:val="20"/>
        </w:rPr>
        <w:t>、</w:t>
      </w:r>
      <w:r>
        <w:rPr>
          <w:rFonts w:ascii="Times New Roman" w:eastAsia="Times New Roman"/>
          <w:b/>
          <w:w w:val="105"/>
        </w:rPr>
        <w:t>37</w:t>
      </w:r>
      <w:r>
        <w:rPr>
          <w:w w:val="105"/>
          <w:sz w:val="20"/>
        </w:rPr>
        <w:t>、</w:t>
      </w:r>
      <w:r>
        <w:rPr>
          <w:rFonts w:ascii="Times New Roman" w:eastAsia="Times New Roman"/>
          <w:b/>
          <w:w w:val="105"/>
        </w:rPr>
        <w:t xml:space="preserve">38 </w:t>
      </w:r>
      <w:r>
        <w:rPr>
          <w:w w:val="105"/>
          <w:sz w:val="20"/>
        </w:rPr>
        <w:t>小题各</w:t>
      </w:r>
      <w:r>
        <w:rPr>
          <w:w w:val="105"/>
          <w:sz w:val="20"/>
        </w:rPr>
        <w:t xml:space="preserve"> </w:t>
      </w:r>
      <w:r>
        <w:rPr>
          <w:rFonts w:ascii="Times New Roman" w:eastAsia="Times New Roman"/>
          <w:b/>
          <w:w w:val="105"/>
        </w:rPr>
        <w:t xml:space="preserve">2 </w:t>
      </w:r>
      <w:r>
        <w:rPr>
          <w:w w:val="105"/>
          <w:sz w:val="20"/>
        </w:rPr>
        <w:t>分，</w:t>
      </w:r>
      <w:r>
        <w:rPr>
          <w:rFonts w:ascii="Times New Roman" w:eastAsia="Times New Roman"/>
          <w:b/>
          <w:w w:val="105"/>
        </w:rPr>
        <w:t xml:space="preserve">39 </w:t>
      </w:r>
      <w:r>
        <w:rPr>
          <w:w w:val="105"/>
          <w:sz w:val="20"/>
        </w:rPr>
        <w:t>小题</w:t>
      </w:r>
      <w:r>
        <w:rPr>
          <w:w w:val="105"/>
          <w:sz w:val="20"/>
        </w:rPr>
        <w:t xml:space="preserve"> </w:t>
      </w:r>
      <w:r>
        <w:rPr>
          <w:rFonts w:ascii="Times New Roman" w:eastAsia="Times New Roman"/>
          <w:b/>
          <w:w w:val="105"/>
        </w:rPr>
        <w:t xml:space="preserve">5 </w:t>
      </w:r>
      <w:r>
        <w:rPr>
          <w:w w:val="105"/>
          <w:sz w:val="20"/>
        </w:rPr>
        <w:t>分，</w:t>
      </w:r>
      <w:r>
        <w:rPr>
          <w:rFonts w:ascii="Times New Roman" w:eastAsia="Times New Roman"/>
          <w:b/>
          <w:w w:val="105"/>
        </w:rPr>
        <w:t xml:space="preserve">40 </w:t>
      </w:r>
      <w:r>
        <w:rPr>
          <w:w w:val="105"/>
          <w:sz w:val="20"/>
        </w:rPr>
        <w:t>小题</w:t>
      </w:r>
      <w:r>
        <w:rPr>
          <w:w w:val="105"/>
          <w:sz w:val="20"/>
        </w:rPr>
        <w:t xml:space="preserve"> </w:t>
      </w:r>
      <w:r>
        <w:rPr>
          <w:rFonts w:ascii="Times New Roman" w:eastAsia="Times New Roman"/>
          <w:b/>
          <w:w w:val="105"/>
        </w:rPr>
        <w:t xml:space="preserve">4 </w:t>
      </w:r>
      <w:r>
        <w:rPr>
          <w:w w:val="105"/>
          <w:sz w:val="20"/>
        </w:rPr>
        <w:t>分，</w:t>
      </w:r>
      <w:r>
        <w:rPr>
          <w:rFonts w:ascii="Times New Roman" w:eastAsia="Times New Roman"/>
          <w:b/>
          <w:w w:val="105"/>
        </w:rPr>
        <w:t xml:space="preserve">41 </w:t>
      </w:r>
      <w:r>
        <w:rPr>
          <w:w w:val="105"/>
          <w:sz w:val="20"/>
        </w:rPr>
        <w:t>小题</w:t>
      </w:r>
      <w:r>
        <w:rPr>
          <w:w w:val="105"/>
          <w:sz w:val="20"/>
        </w:rPr>
        <w:t xml:space="preserve"> </w:t>
      </w:r>
      <w:r>
        <w:rPr>
          <w:rFonts w:ascii="Times New Roman" w:eastAsia="Times New Roman"/>
          <w:b/>
          <w:w w:val="105"/>
        </w:rPr>
        <w:t xml:space="preserve">2 </w:t>
      </w:r>
      <w:r>
        <w:rPr>
          <w:w w:val="105"/>
          <w:sz w:val="20"/>
        </w:rPr>
        <w:t>分，</w:t>
      </w:r>
      <w:r>
        <w:rPr>
          <w:rFonts w:ascii="Times New Roman" w:eastAsia="Times New Roman"/>
          <w:b/>
          <w:w w:val="105"/>
        </w:rPr>
        <w:t>42</w:t>
      </w:r>
    </w:p>
    <w:p w:rsidR="004B3D44" w:rsidRDefault="004B3D44" w:rsidP="004B3D44">
      <w:pPr>
        <w:spacing w:before="128"/>
        <w:ind w:left="119"/>
        <w:rPr>
          <w:rFonts w:ascii="Times New Roman" w:eastAsia="Times New Roman"/>
          <w:b/>
        </w:rPr>
      </w:pPr>
      <w:r>
        <w:rPr>
          <w:w w:val="105"/>
          <w:sz w:val="20"/>
        </w:rPr>
        <w:t>小题</w:t>
      </w:r>
      <w:r>
        <w:rPr>
          <w:w w:val="105"/>
          <w:sz w:val="20"/>
        </w:rPr>
        <w:t xml:space="preserve"> </w:t>
      </w:r>
      <w:r>
        <w:rPr>
          <w:rFonts w:ascii="Times New Roman" w:eastAsia="Times New Roman"/>
          <w:b/>
          <w:w w:val="105"/>
        </w:rPr>
        <w:t xml:space="preserve">4 </w:t>
      </w:r>
      <w:r>
        <w:rPr>
          <w:w w:val="105"/>
          <w:sz w:val="20"/>
        </w:rPr>
        <w:t>分，</w:t>
      </w:r>
      <w:r>
        <w:rPr>
          <w:rFonts w:ascii="Times New Roman" w:eastAsia="Times New Roman"/>
          <w:b/>
          <w:w w:val="105"/>
        </w:rPr>
        <w:t xml:space="preserve">43 </w:t>
      </w:r>
      <w:r>
        <w:rPr>
          <w:w w:val="105"/>
          <w:sz w:val="20"/>
        </w:rPr>
        <w:t>小题</w:t>
      </w:r>
      <w:r>
        <w:rPr>
          <w:w w:val="105"/>
          <w:sz w:val="20"/>
        </w:rPr>
        <w:t xml:space="preserve"> </w:t>
      </w:r>
      <w:r>
        <w:rPr>
          <w:rFonts w:ascii="Times New Roman" w:eastAsia="Times New Roman"/>
          <w:b/>
          <w:w w:val="105"/>
        </w:rPr>
        <w:t xml:space="preserve">5 </w:t>
      </w:r>
      <w:r>
        <w:rPr>
          <w:w w:val="105"/>
          <w:sz w:val="20"/>
        </w:rPr>
        <w:t>分，共</w:t>
      </w:r>
      <w:r>
        <w:rPr>
          <w:w w:val="105"/>
          <w:sz w:val="20"/>
        </w:rPr>
        <w:t xml:space="preserve"> </w:t>
      </w:r>
      <w:r>
        <w:rPr>
          <w:rFonts w:ascii="Times New Roman" w:eastAsia="Times New Roman"/>
          <w:b/>
          <w:w w:val="105"/>
        </w:rPr>
        <w:t xml:space="preserve">26 </w:t>
      </w:r>
      <w:r>
        <w:rPr>
          <w:w w:val="105"/>
          <w:sz w:val="20"/>
        </w:rPr>
        <w:t>分</w:t>
      </w:r>
      <w:r>
        <w:rPr>
          <w:rFonts w:ascii="Times New Roman" w:eastAsia="Times New Roman"/>
          <w:b/>
          <w:w w:val="105"/>
        </w:rPr>
        <w:t>)</w:t>
      </w:r>
    </w:p>
    <w:p w:rsidR="004B3D44" w:rsidRDefault="004B3D44" w:rsidP="004B3D44">
      <w:pPr>
        <w:pStyle w:val="aa"/>
        <w:spacing w:before="6"/>
        <w:rPr>
          <w:rFonts w:ascii="Times New Roman"/>
          <w:b/>
          <w:sz w:val="19"/>
        </w:rPr>
      </w:pPr>
    </w:p>
    <w:p w:rsidR="004B3D44" w:rsidRDefault="004B3D44" w:rsidP="004B3D44">
      <w:pPr>
        <w:pStyle w:val="ab"/>
        <w:numPr>
          <w:ilvl w:val="0"/>
          <w:numId w:val="17"/>
        </w:numPr>
        <w:tabs>
          <w:tab w:val="left" w:pos="555"/>
          <w:tab w:val="left" w:pos="3151"/>
        </w:tabs>
        <w:spacing w:before="0" w:line="400" w:lineRule="auto"/>
        <w:ind w:left="542" w:right="704" w:hanging="425"/>
        <w:rPr>
          <w:rFonts w:ascii="Times New Roman" w:eastAsia="Times New Roman"/>
          <w:color w:val="424242"/>
          <w:sz w:val="21"/>
        </w:rPr>
      </w:pPr>
      <w:r>
        <w:rPr>
          <w:rFonts w:ascii="Times New Roman" w:eastAsia="Times New Roman"/>
          <w:color w:val="424242"/>
          <w:w w:val="105"/>
          <w:sz w:val="21"/>
        </w:rPr>
        <w:t>1666</w:t>
      </w:r>
      <w:r>
        <w:rPr>
          <w:rFonts w:ascii="Times New Roman" w:eastAsia="Times New Roman"/>
          <w:color w:val="424242"/>
          <w:spacing w:val="14"/>
          <w:w w:val="105"/>
          <w:sz w:val="21"/>
        </w:rPr>
        <w:t xml:space="preserve"> </w:t>
      </w:r>
      <w:r>
        <w:rPr>
          <w:color w:val="424242"/>
          <w:w w:val="105"/>
          <w:sz w:val="20"/>
        </w:rPr>
        <w:t>年</w:t>
      </w:r>
      <w:r>
        <w:rPr>
          <w:color w:val="424242"/>
          <w:spacing w:val="-3"/>
          <w:w w:val="105"/>
          <w:sz w:val="20"/>
        </w:rPr>
        <w:t>，</w:t>
      </w:r>
      <w:r>
        <w:rPr>
          <w:color w:val="424242"/>
          <w:w w:val="105"/>
          <w:sz w:val="20"/>
        </w:rPr>
        <w:t>英</w:t>
      </w:r>
      <w:r>
        <w:rPr>
          <w:color w:val="424242"/>
          <w:spacing w:val="-3"/>
          <w:w w:val="105"/>
          <w:sz w:val="20"/>
        </w:rPr>
        <w:t>国</w:t>
      </w:r>
      <w:r>
        <w:rPr>
          <w:color w:val="424242"/>
          <w:w w:val="105"/>
          <w:sz w:val="20"/>
        </w:rPr>
        <w:t>物</w:t>
      </w:r>
      <w:r>
        <w:rPr>
          <w:color w:val="424242"/>
          <w:spacing w:val="-3"/>
          <w:w w:val="105"/>
          <w:sz w:val="20"/>
        </w:rPr>
        <w:t>理</w:t>
      </w:r>
      <w:r>
        <w:rPr>
          <w:color w:val="424242"/>
          <w:w w:val="105"/>
          <w:sz w:val="20"/>
        </w:rPr>
        <w:t>学</w:t>
      </w:r>
      <w:r>
        <w:rPr>
          <w:color w:val="424242"/>
          <w:spacing w:val="-3"/>
          <w:w w:val="105"/>
          <w:sz w:val="20"/>
        </w:rPr>
        <w:t>家</w:t>
      </w:r>
      <w:r>
        <w:rPr>
          <w:color w:val="424242"/>
          <w:spacing w:val="-3"/>
          <w:w w:val="105"/>
          <w:sz w:val="20"/>
          <w:u w:val="single" w:color="414141"/>
        </w:rPr>
        <w:t xml:space="preserve"> </w:t>
      </w:r>
      <w:r>
        <w:rPr>
          <w:color w:val="424242"/>
          <w:spacing w:val="-3"/>
          <w:w w:val="105"/>
          <w:sz w:val="20"/>
          <w:u w:val="single" w:color="414141"/>
        </w:rPr>
        <w:tab/>
      </w:r>
      <w:r>
        <w:rPr>
          <w:color w:val="424242"/>
          <w:w w:val="105"/>
          <w:sz w:val="20"/>
        </w:rPr>
        <w:t>用</w:t>
      </w:r>
      <w:r>
        <w:rPr>
          <w:color w:val="424242"/>
          <w:spacing w:val="-3"/>
          <w:w w:val="105"/>
          <w:sz w:val="20"/>
        </w:rPr>
        <w:t>玻</w:t>
      </w:r>
      <w:r>
        <w:rPr>
          <w:color w:val="424242"/>
          <w:w w:val="105"/>
          <w:sz w:val="20"/>
        </w:rPr>
        <w:t>璃</w:t>
      </w:r>
      <w:r>
        <w:rPr>
          <w:color w:val="424242"/>
          <w:spacing w:val="-3"/>
          <w:w w:val="105"/>
          <w:sz w:val="20"/>
        </w:rPr>
        <w:t>三</w:t>
      </w:r>
      <w:r>
        <w:rPr>
          <w:color w:val="424242"/>
          <w:w w:val="105"/>
          <w:sz w:val="20"/>
        </w:rPr>
        <w:t>棱</w:t>
      </w:r>
      <w:r>
        <w:rPr>
          <w:color w:val="424242"/>
          <w:spacing w:val="-3"/>
          <w:w w:val="105"/>
          <w:sz w:val="20"/>
        </w:rPr>
        <w:t>镜</w:t>
      </w:r>
      <w:r>
        <w:rPr>
          <w:color w:val="424242"/>
          <w:w w:val="105"/>
          <w:sz w:val="20"/>
        </w:rPr>
        <w:t>将</w:t>
      </w:r>
      <w:r>
        <w:rPr>
          <w:color w:val="424242"/>
          <w:spacing w:val="-3"/>
          <w:w w:val="105"/>
          <w:sz w:val="20"/>
        </w:rPr>
        <w:t>太</w:t>
      </w:r>
      <w:r>
        <w:rPr>
          <w:color w:val="424242"/>
          <w:w w:val="105"/>
          <w:sz w:val="20"/>
        </w:rPr>
        <w:t>阳</w:t>
      </w:r>
      <w:r>
        <w:rPr>
          <w:color w:val="424242"/>
          <w:spacing w:val="-3"/>
          <w:w w:val="105"/>
          <w:sz w:val="20"/>
        </w:rPr>
        <w:t>光</w:t>
      </w:r>
      <w:r>
        <w:rPr>
          <w:color w:val="424242"/>
          <w:w w:val="105"/>
          <w:sz w:val="20"/>
        </w:rPr>
        <w:t>分解</w:t>
      </w:r>
      <w:r>
        <w:rPr>
          <w:color w:val="424242"/>
          <w:spacing w:val="-3"/>
          <w:w w:val="105"/>
          <w:sz w:val="20"/>
        </w:rPr>
        <w:t>成</w:t>
      </w:r>
      <w:r>
        <w:rPr>
          <w:color w:val="424242"/>
          <w:w w:val="105"/>
          <w:sz w:val="20"/>
        </w:rPr>
        <w:t>各</w:t>
      </w:r>
      <w:r>
        <w:rPr>
          <w:color w:val="424242"/>
          <w:spacing w:val="-3"/>
          <w:w w:val="105"/>
          <w:sz w:val="20"/>
        </w:rPr>
        <w:t>种</w:t>
      </w:r>
      <w:r>
        <w:rPr>
          <w:color w:val="424242"/>
          <w:w w:val="105"/>
          <w:sz w:val="20"/>
        </w:rPr>
        <w:t>颜</w:t>
      </w:r>
      <w:r>
        <w:rPr>
          <w:color w:val="424242"/>
          <w:spacing w:val="-3"/>
          <w:w w:val="105"/>
          <w:sz w:val="20"/>
        </w:rPr>
        <w:t>色</w:t>
      </w:r>
      <w:r>
        <w:rPr>
          <w:color w:val="424242"/>
          <w:w w:val="105"/>
          <w:sz w:val="20"/>
        </w:rPr>
        <w:t>的</w:t>
      </w:r>
      <w:r>
        <w:rPr>
          <w:color w:val="424242"/>
          <w:spacing w:val="-3"/>
          <w:w w:val="105"/>
          <w:sz w:val="20"/>
        </w:rPr>
        <w:t>光</w:t>
      </w:r>
      <w:r>
        <w:rPr>
          <w:color w:val="424242"/>
          <w:w w:val="105"/>
          <w:sz w:val="20"/>
        </w:rPr>
        <w:t>，</w:t>
      </w:r>
      <w:r>
        <w:rPr>
          <w:color w:val="424242"/>
          <w:spacing w:val="-3"/>
          <w:w w:val="105"/>
          <w:sz w:val="20"/>
        </w:rPr>
        <w:t>这</w:t>
      </w:r>
      <w:r>
        <w:rPr>
          <w:color w:val="424242"/>
          <w:w w:val="105"/>
          <w:sz w:val="20"/>
        </w:rPr>
        <w:t>种现</w:t>
      </w:r>
      <w:r>
        <w:rPr>
          <w:color w:val="424242"/>
          <w:spacing w:val="-3"/>
          <w:w w:val="105"/>
          <w:sz w:val="20"/>
        </w:rPr>
        <w:t>象</w:t>
      </w:r>
      <w:r>
        <w:rPr>
          <w:color w:val="424242"/>
          <w:w w:val="105"/>
          <w:sz w:val="20"/>
        </w:rPr>
        <w:t>叫</w:t>
      </w:r>
      <w:r>
        <w:rPr>
          <w:color w:val="424242"/>
          <w:spacing w:val="-3"/>
          <w:w w:val="105"/>
          <w:sz w:val="20"/>
        </w:rPr>
        <w:t>光</w:t>
      </w:r>
      <w:r>
        <w:rPr>
          <w:color w:val="424242"/>
          <w:w w:val="105"/>
          <w:sz w:val="20"/>
        </w:rPr>
        <w:t>的</w:t>
      </w:r>
      <w:r>
        <w:rPr>
          <w:color w:val="424242"/>
          <w:spacing w:val="-3"/>
          <w:w w:val="105"/>
          <w:sz w:val="20"/>
        </w:rPr>
        <w:t>色</w:t>
      </w:r>
      <w:r>
        <w:rPr>
          <w:color w:val="424242"/>
          <w:w w:val="105"/>
          <w:sz w:val="20"/>
        </w:rPr>
        <w:t>散</w:t>
      </w:r>
      <w:r>
        <w:rPr>
          <w:color w:val="424242"/>
          <w:spacing w:val="-3"/>
          <w:w w:val="105"/>
          <w:sz w:val="20"/>
        </w:rPr>
        <w:t>，从</w:t>
      </w:r>
      <w:r>
        <w:rPr>
          <w:color w:val="424242"/>
          <w:w w:val="105"/>
          <w:sz w:val="20"/>
        </w:rPr>
        <w:t>此揭开</w:t>
      </w:r>
      <w:r>
        <w:rPr>
          <w:color w:val="424242"/>
          <w:spacing w:val="-3"/>
          <w:w w:val="105"/>
          <w:sz w:val="20"/>
        </w:rPr>
        <w:t>了</w:t>
      </w:r>
      <w:r>
        <w:rPr>
          <w:color w:val="424242"/>
          <w:w w:val="105"/>
          <w:sz w:val="20"/>
        </w:rPr>
        <w:t>光</w:t>
      </w:r>
      <w:r>
        <w:rPr>
          <w:color w:val="424242"/>
          <w:spacing w:val="-3"/>
          <w:w w:val="105"/>
          <w:sz w:val="20"/>
        </w:rPr>
        <w:t>的</w:t>
      </w:r>
      <w:r>
        <w:rPr>
          <w:color w:val="424242"/>
          <w:w w:val="105"/>
          <w:sz w:val="20"/>
        </w:rPr>
        <w:t>颜</w:t>
      </w:r>
      <w:r>
        <w:rPr>
          <w:color w:val="424242"/>
          <w:spacing w:val="-3"/>
          <w:w w:val="105"/>
          <w:sz w:val="20"/>
        </w:rPr>
        <w:t>色</w:t>
      </w:r>
      <w:r>
        <w:rPr>
          <w:color w:val="424242"/>
          <w:w w:val="105"/>
          <w:sz w:val="20"/>
        </w:rPr>
        <w:t>之</w:t>
      </w:r>
      <w:r>
        <w:rPr>
          <w:color w:val="424242"/>
          <w:spacing w:val="-3"/>
          <w:w w:val="105"/>
          <w:sz w:val="20"/>
        </w:rPr>
        <w:t>谜</w:t>
      </w:r>
      <w:r>
        <w:rPr>
          <w:color w:val="424242"/>
          <w:w w:val="105"/>
          <w:sz w:val="20"/>
        </w:rPr>
        <w:t>。</w:t>
      </w:r>
    </w:p>
    <w:p w:rsidR="004B3D44" w:rsidRDefault="004B3D44" w:rsidP="004B3D44">
      <w:pPr>
        <w:pStyle w:val="aa"/>
        <w:spacing w:before="4"/>
        <w:rPr>
          <w:sz w:val="18"/>
        </w:rPr>
      </w:pPr>
    </w:p>
    <w:p w:rsidR="004B3D44" w:rsidRDefault="004B3D44" w:rsidP="004B3D44">
      <w:pPr>
        <w:pStyle w:val="ab"/>
        <w:numPr>
          <w:ilvl w:val="0"/>
          <w:numId w:val="17"/>
        </w:numPr>
        <w:tabs>
          <w:tab w:val="left" w:pos="555"/>
          <w:tab w:val="left" w:pos="7257"/>
        </w:tabs>
        <w:spacing w:before="86" w:line="400" w:lineRule="auto"/>
        <w:ind w:left="542" w:right="598" w:hanging="425"/>
        <w:rPr>
          <w:rFonts w:ascii="Times New Roman" w:eastAsia="Times New Roman"/>
          <w:color w:val="424242"/>
          <w:sz w:val="21"/>
        </w:rPr>
      </w:pPr>
      <w:r>
        <w:rPr>
          <w:color w:val="424242"/>
          <w:w w:val="105"/>
          <w:sz w:val="20"/>
        </w:rPr>
        <w:t>小丽在朋友圈分享了自己外出旅行时的照片，其中两张是坐在平直行驶车内连续拍摄的照片，如图所示</w:t>
      </w:r>
      <w:r>
        <w:rPr>
          <w:color w:val="424242"/>
          <w:spacing w:val="-39"/>
          <w:w w:val="105"/>
          <w:sz w:val="20"/>
        </w:rPr>
        <w:t>。</w:t>
      </w:r>
      <w:r>
        <w:rPr>
          <w:color w:val="424242"/>
          <w:spacing w:val="-3"/>
          <w:w w:val="105"/>
          <w:sz w:val="20"/>
        </w:rPr>
        <w:t>网</w:t>
      </w:r>
      <w:r>
        <w:rPr>
          <w:color w:val="424242"/>
          <w:w w:val="105"/>
          <w:sz w:val="20"/>
        </w:rPr>
        <w:t>友</w:t>
      </w:r>
      <w:r>
        <w:rPr>
          <w:color w:val="424242"/>
          <w:spacing w:val="-3"/>
          <w:w w:val="105"/>
          <w:sz w:val="20"/>
        </w:rPr>
        <w:t>判</w:t>
      </w:r>
      <w:r>
        <w:rPr>
          <w:color w:val="424242"/>
          <w:w w:val="105"/>
          <w:sz w:val="20"/>
        </w:rPr>
        <w:t>断</w:t>
      </w:r>
      <w:r>
        <w:rPr>
          <w:color w:val="424242"/>
          <w:spacing w:val="-3"/>
          <w:w w:val="105"/>
          <w:sz w:val="20"/>
        </w:rPr>
        <w:t>小</w:t>
      </w:r>
      <w:r>
        <w:rPr>
          <w:color w:val="424242"/>
          <w:w w:val="105"/>
          <w:sz w:val="20"/>
        </w:rPr>
        <w:t>丽</w:t>
      </w:r>
      <w:r>
        <w:rPr>
          <w:color w:val="424242"/>
          <w:spacing w:val="-3"/>
          <w:w w:val="105"/>
          <w:sz w:val="20"/>
        </w:rPr>
        <w:t>乘</w:t>
      </w:r>
      <w:r>
        <w:rPr>
          <w:color w:val="424242"/>
          <w:w w:val="105"/>
          <w:sz w:val="20"/>
        </w:rPr>
        <w:t>坐</w:t>
      </w:r>
      <w:r>
        <w:rPr>
          <w:color w:val="424242"/>
          <w:spacing w:val="-3"/>
          <w:w w:val="105"/>
          <w:sz w:val="20"/>
        </w:rPr>
        <w:t>的</w:t>
      </w:r>
      <w:r>
        <w:rPr>
          <w:color w:val="424242"/>
          <w:w w:val="105"/>
          <w:sz w:val="20"/>
        </w:rPr>
        <w:t>车正</w:t>
      </w:r>
      <w:r>
        <w:rPr>
          <w:color w:val="424242"/>
          <w:spacing w:val="-3"/>
          <w:w w:val="105"/>
          <w:sz w:val="20"/>
        </w:rPr>
        <w:t>在</w:t>
      </w:r>
      <w:r>
        <w:rPr>
          <w:color w:val="424242"/>
          <w:w w:val="105"/>
          <w:sz w:val="20"/>
        </w:rPr>
        <w:t>向</w:t>
      </w:r>
      <w:r>
        <w:rPr>
          <w:color w:val="424242"/>
          <w:spacing w:val="-3"/>
          <w:w w:val="105"/>
          <w:sz w:val="20"/>
        </w:rPr>
        <w:t>东</w:t>
      </w:r>
      <w:r>
        <w:rPr>
          <w:color w:val="424242"/>
          <w:w w:val="105"/>
          <w:sz w:val="20"/>
        </w:rPr>
        <w:t>行</w:t>
      </w:r>
      <w:r>
        <w:rPr>
          <w:color w:val="424242"/>
          <w:spacing w:val="-3"/>
          <w:w w:val="105"/>
          <w:sz w:val="20"/>
        </w:rPr>
        <w:t>驶</w:t>
      </w:r>
      <w:r>
        <w:rPr>
          <w:color w:val="424242"/>
          <w:spacing w:val="-39"/>
          <w:w w:val="105"/>
          <w:sz w:val="20"/>
        </w:rPr>
        <w:t>。</w:t>
      </w:r>
      <w:r>
        <w:rPr>
          <w:color w:val="424242"/>
          <w:spacing w:val="-3"/>
          <w:w w:val="105"/>
          <w:sz w:val="20"/>
        </w:rPr>
        <w:t>请</w:t>
      </w:r>
      <w:r>
        <w:rPr>
          <w:color w:val="424242"/>
          <w:w w:val="105"/>
          <w:sz w:val="20"/>
        </w:rPr>
        <w:t>你</w:t>
      </w:r>
      <w:r>
        <w:rPr>
          <w:color w:val="424242"/>
          <w:spacing w:val="-3"/>
          <w:w w:val="105"/>
          <w:sz w:val="20"/>
        </w:rPr>
        <w:t>分</w:t>
      </w:r>
      <w:r>
        <w:rPr>
          <w:color w:val="424242"/>
          <w:w w:val="105"/>
          <w:sz w:val="20"/>
        </w:rPr>
        <w:t>析网</w:t>
      </w:r>
      <w:r>
        <w:rPr>
          <w:color w:val="424242"/>
          <w:spacing w:val="-3"/>
          <w:w w:val="105"/>
          <w:sz w:val="20"/>
        </w:rPr>
        <w:t>友</w:t>
      </w:r>
      <w:r>
        <w:rPr>
          <w:color w:val="424242"/>
          <w:w w:val="105"/>
          <w:sz w:val="20"/>
        </w:rPr>
        <w:t>的</w:t>
      </w:r>
      <w:r>
        <w:rPr>
          <w:color w:val="424242"/>
          <w:spacing w:val="-3"/>
          <w:w w:val="105"/>
          <w:sz w:val="20"/>
        </w:rPr>
        <w:t>判</w:t>
      </w:r>
      <w:r>
        <w:rPr>
          <w:color w:val="424242"/>
          <w:w w:val="105"/>
          <w:sz w:val="20"/>
        </w:rPr>
        <w:t>断</w:t>
      </w:r>
      <w:r>
        <w:rPr>
          <w:color w:val="424242"/>
          <w:spacing w:val="-3"/>
          <w:w w:val="105"/>
          <w:sz w:val="20"/>
        </w:rPr>
        <w:t>是</w:t>
      </w:r>
      <w:r>
        <w:rPr>
          <w:color w:val="424242"/>
          <w:spacing w:val="-3"/>
          <w:w w:val="105"/>
          <w:sz w:val="20"/>
          <w:u w:val="single" w:color="424242"/>
        </w:rPr>
        <w:t xml:space="preserve"> </w:t>
      </w:r>
      <w:r>
        <w:rPr>
          <w:color w:val="424242"/>
          <w:spacing w:val="-3"/>
          <w:w w:val="105"/>
          <w:sz w:val="20"/>
          <w:u w:val="single" w:color="424242"/>
        </w:rPr>
        <w:tab/>
      </w:r>
      <w:r>
        <w:rPr>
          <w:color w:val="424242"/>
          <w:spacing w:val="-3"/>
          <w:w w:val="105"/>
          <w:sz w:val="20"/>
        </w:rPr>
        <w:t>（</w:t>
      </w:r>
      <w:r>
        <w:rPr>
          <w:color w:val="424242"/>
          <w:w w:val="105"/>
          <w:sz w:val="20"/>
        </w:rPr>
        <w:t>选填</w:t>
      </w:r>
      <w:r>
        <w:rPr>
          <w:rFonts w:ascii="Times New Roman" w:eastAsia="Times New Roman"/>
          <w:color w:val="424242"/>
          <w:w w:val="105"/>
          <w:sz w:val="21"/>
        </w:rPr>
        <w:t>"</w:t>
      </w:r>
      <w:r>
        <w:rPr>
          <w:color w:val="424242"/>
          <w:w w:val="105"/>
          <w:sz w:val="20"/>
        </w:rPr>
        <w:t>正确</w:t>
      </w:r>
      <w:r>
        <w:rPr>
          <w:rFonts w:ascii="Times New Roman" w:eastAsia="Times New Roman"/>
          <w:color w:val="424242"/>
          <w:w w:val="105"/>
          <w:sz w:val="21"/>
        </w:rPr>
        <w:t>"</w:t>
      </w:r>
      <w:r>
        <w:rPr>
          <w:rFonts w:ascii="Times New Roman" w:eastAsia="Times New Roman"/>
          <w:color w:val="424242"/>
          <w:spacing w:val="38"/>
          <w:w w:val="105"/>
          <w:sz w:val="21"/>
        </w:rPr>
        <w:t xml:space="preserve"> </w:t>
      </w:r>
      <w:r>
        <w:rPr>
          <w:color w:val="424242"/>
          <w:w w:val="105"/>
          <w:sz w:val="20"/>
        </w:rPr>
        <w:t>或</w:t>
      </w:r>
      <w:r>
        <w:rPr>
          <w:rFonts w:ascii="Times New Roman" w:eastAsia="Times New Roman"/>
          <w:color w:val="424242"/>
          <w:w w:val="105"/>
          <w:sz w:val="21"/>
        </w:rPr>
        <w:t>"</w:t>
      </w:r>
      <w:r>
        <w:rPr>
          <w:color w:val="424242"/>
          <w:spacing w:val="-3"/>
          <w:w w:val="105"/>
          <w:sz w:val="20"/>
        </w:rPr>
        <w:t>错</w:t>
      </w:r>
      <w:r>
        <w:rPr>
          <w:color w:val="424242"/>
          <w:w w:val="105"/>
          <w:sz w:val="20"/>
        </w:rPr>
        <w:t>误</w:t>
      </w:r>
      <w:r>
        <w:rPr>
          <w:rFonts w:ascii="Times New Roman" w:eastAsia="Times New Roman"/>
          <w:color w:val="424242"/>
          <w:spacing w:val="-21"/>
          <w:w w:val="105"/>
          <w:sz w:val="21"/>
        </w:rPr>
        <w:t>"</w:t>
      </w:r>
      <w:r>
        <w:rPr>
          <w:color w:val="424242"/>
          <w:spacing w:val="-21"/>
          <w:w w:val="105"/>
          <w:sz w:val="20"/>
        </w:rPr>
        <w:t>）</w:t>
      </w:r>
      <w:r>
        <w:rPr>
          <w:color w:val="424242"/>
          <w:w w:val="105"/>
          <w:sz w:val="20"/>
        </w:rPr>
        <w:t>的，</w:t>
      </w:r>
    </w:p>
    <w:p w:rsidR="004B3D44" w:rsidRDefault="004B3D44" w:rsidP="004B3D44">
      <w:pPr>
        <w:pStyle w:val="aa"/>
        <w:tabs>
          <w:tab w:val="left" w:pos="5687"/>
        </w:tabs>
        <w:spacing w:before="2"/>
        <w:ind w:left="542"/>
      </w:pPr>
      <w:r>
        <w:rPr>
          <w:color w:val="424242"/>
          <w:w w:val="105"/>
        </w:rPr>
        <w:t>理由</w:t>
      </w:r>
      <w:r>
        <w:rPr>
          <w:color w:val="424242"/>
          <w:spacing w:val="-3"/>
          <w:w w:val="105"/>
        </w:rPr>
        <w:t>是</w:t>
      </w:r>
      <w:r>
        <w:rPr>
          <w:color w:val="424242"/>
          <w:spacing w:val="-3"/>
          <w:w w:val="105"/>
          <w:u w:val="single" w:color="424242"/>
        </w:rPr>
        <w:t xml:space="preserve"> </w:t>
      </w:r>
      <w:r>
        <w:rPr>
          <w:color w:val="424242"/>
          <w:spacing w:val="-3"/>
          <w:w w:val="105"/>
          <w:u w:val="single" w:color="424242"/>
        </w:rPr>
        <w:tab/>
      </w:r>
      <w:r>
        <w:rPr>
          <w:color w:val="424242"/>
          <w:w w:val="105"/>
        </w:rPr>
        <w:t>。</w:t>
      </w:r>
    </w:p>
    <w:p w:rsidR="004B3D44" w:rsidRDefault="004B3D44" w:rsidP="004B3D44">
      <w:pPr>
        <w:pStyle w:val="aa"/>
        <w:spacing w:before="3"/>
        <w:rPr>
          <w:sz w:val="10"/>
        </w:rPr>
      </w:pPr>
      <w:r>
        <w:rPr>
          <w:noProof/>
          <w:lang w:val="en-US" w:bidi="ar-SA"/>
        </w:rPr>
        <w:drawing>
          <wp:anchor distT="0" distB="0" distL="0" distR="0" simplePos="0" relativeHeight="251663360" behindDoc="0" locked="0" layoutInCell="1" allowOverlap="1" wp14:anchorId="08D4E548" wp14:editId="6A6CA7D0">
            <wp:simplePos x="0" y="0"/>
            <wp:positionH relativeFrom="page">
              <wp:posOffset>3675380</wp:posOffset>
            </wp:positionH>
            <wp:positionV relativeFrom="paragraph">
              <wp:posOffset>115570</wp:posOffset>
            </wp:positionV>
            <wp:extent cx="3147695" cy="104584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16544" name="image14.jpeg"/>
                    <pic:cNvPicPr>
                      <a:picLocks noChangeAspect="1"/>
                    </pic:cNvPicPr>
                  </pic:nvPicPr>
                  <pic:blipFill>
                    <a:blip r:embed="rId19" cstate="print"/>
                    <a:stretch>
                      <a:fillRect/>
                    </a:stretch>
                  </pic:blipFill>
                  <pic:spPr>
                    <a:xfrm>
                      <a:off x="0" y="0"/>
                      <a:ext cx="3147831" cy="1045845"/>
                    </a:xfrm>
                    <a:prstGeom prst="rect">
                      <a:avLst/>
                    </a:prstGeom>
                  </pic:spPr>
                </pic:pic>
              </a:graphicData>
            </a:graphic>
          </wp:anchor>
        </w:drawing>
      </w:r>
    </w:p>
    <w:p w:rsidR="004B3D44" w:rsidRDefault="004B3D44" w:rsidP="004B3D44">
      <w:pPr>
        <w:pStyle w:val="aa"/>
        <w:spacing w:before="6"/>
        <w:rPr>
          <w:sz w:val="14"/>
        </w:rPr>
      </w:pPr>
    </w:p>
    <w:p w:rsidR="004B3D44" w:rsidRDefault="004B3D44" w:rsidP="004B3D44">
      <w:pPr>
        <w:pStyle w:val="aa"/>
        <w:spacing w:before="13"/>
        <w:rPr>
          <w:sz w:val="26"/>
        </w:rPr>
      </w:pPr>
    </w:p>
    <w:p w:rsidR="004B3D44" w:rsidRDefault="004B3D44" w:rsidP="004B3D44">
      <w:pPr>
        <w:pStyle w:val="ab"/>
        <w:numPr>
          <w:ilvl w:val="0"/>
          <w:numId w:val="17"/>
        </w:numPr>
        <w:tabs>
          <w:tab w:val="left" w:pos="555"/>
          <w:tab w:val="left" w:pos="4809"/>
          <w:tab w:val="left" w:pos="8169"/>
        </w:tabs>
        <w:spacing w:before="0" w:line="400" w:lineRule="auto"/>
        <w:ind w:left="542" w:right="704" w:hanging="425"/>
        <w:jc w:val="both"/>
        <w:rPr>
          <w:rFonts w:ascii="Times New Roman" w:eastAsia="Times New Roman" w:hAnsi="Times New Roman"/>
          <w:color w:val="424242"/>
          <w:sz w:val="21"/>
        </w:rPr>
      </w:pPr>
      <w:r>
        <w:rPr>
          <w:color w:val="424242"/>
          <w:w w:val="105"/>
          <w:sz w:val="20"/>
        </w:rPr>
        <w:t>《流浪地球》是根据我省作家刘慈欣的同名小说改编的一部科幻电影。小阳看完这部电影后，兴奋地在日记本</w:t>
      </w:r>
      <w:r>
        <w:rPr>
          <w:color w:val="424242"/>
          <w:spacing w:val="-3"/>
          <w:w w:val="105"/>
          <w:sz w:val="20"/>
        </w:rPr>
        <w:t>上</w:t>
      </w:r>
      <w:r>
        <w:rPr>
          <w:color w:val="424242"/>
          <w:w w:val="105"/>
          <w:sz w:val="20"/>
        </w:rPr>
        <w:t>写下：</w:t>
      </w:r>
      <w:r>
        <w:rPr>
          <w:rFonts w:ascii="Times New Roman" w:eastAsia="Times New Roman" w:hAnsi="Times New Roman"/>
          <w:color w:val="424242"/>
          <w:w w:val="105"/>
          <w:sz w:val="21"/>
        </w:rPr>
        <w:t>"</w:t>
      </w:r>
      <w:r>
        <w:rPr>
          <w:color w:val="424242"/>
          <w:w w:val="105"/>
          <w:sz w:val="20"/>
        </w:rPr>
        <w:t>假如</w:t>
      </w:r>
      <w:r>
        <w:rPr>
          <w:color w:val="424242"/>
          <w:spacing w:val="-3"/>
          <w:w w:val="105"/>
          <w:sz w:val="20"/>
        </w:rPr>
        <w:t>上</w:t>
      </w:r>
      <w:r>
        <w:rPr>
          <w:color w:val="424242"/>
          <w:w w:val="105"/>
          <w:sz w:val="20"/>
        </w:rPr>
        <w:t>万座行星</w:t>
      </w:r>
      <w:r>
        <w:rPr>
          <w:color w:val="424242"/>
          <w:spacing w:val="-3"/>
          <w:w w:val="105"/>
          <w:sz w:val="20"/>
        </w:rPr>
        <w:t>发</w:t>
      </w:r>
      <w:r>
        <w:rPr>
          <w:color w:val="424242"/>
          <w:w w:val="105"/>
          <w:sz w:val="20"/>
        </w:rPr>
        <w:t>动机</w:t>
      </w:r>
      <w:r>
        <w:rPr>
          <w:color w:val="424242"/>
          <w:spacing w:val="-3"/>
          <w:w w:val="105"/>
          <w:sz w:val="20"/>
        </w:rPr>
        <w:t>同</w:t>
      </w:r>
      <w:r>
        <w:rPr>
          <w:color w:val="424242"/>
          <w:w w:val="105"/>
          <w:sz w:val="20"/>
        </w:rPr>
        <w:t>时启</w:t>
      </w:r>
      <w:r>
        <w:rPr>
          <w:color w:val="424242"/>
          <w:spacing w:val="-3"/>
          <w:w w:val="105"/>
          <w:sz w:val="20"/>
        </w:rPr>
        <w:t>动</w:t>
      </w:r>
      <w:r>
        <w:rPr>
          <w:color w:val="424242"/>
          <w:w w:val="105"/>
          <w:sz w:val="20"/>
        </w:rPr>
        <w:t>，使地球</w:t>
      </w:r>
      <w:r>
        <w:rPr>
          <w:color w:val="424242"/>
          <w:spacing w:val="-3"/>
          <w:w w:val="105"/>
          <w:sz w:val="20"/>
        </w:rPr>
        <w:t>突</w:t>
      </w:r>
      <w:r>
        <w:rPr>
          <w:color w:val="424242"/>
          <w:w w:val="105"/>
          <w:sz w:val="20"/>
        </w:rPr>
        <w:t>然向</w:t>
      </w:r>
      <w:r>
        <w:rPr>
          <w:color w:val="424242"/>
          <w:spacing w:val="-3"/>
          <w:w w:val="105"/>
          <w:sz w:val="20"/>
        </w:rPr>
        <w:t>前</w:t>
      </w:r>
      <w:r>
        <w:rPr>
          <w:color w:val="424242"/>
          <w:w w:val="105"/>
          <w:sz w:val="20"/>
        </w:rPr>
        <w:t>加速</w:t>
      </w:r>
      <w:r>
        <w:rPr>
          <w:color w:val="424242"/>
          <w:spacing w:val="-3"/>
          <w:w w:val="105"/>
          <w:sz w:val="20"/>
        </w:rPr>
        <w:t>时</w:t>
      </w:r>
      <w:r>
        <w:rPr>
          <w:rFonts w:ascii="Times New Roman" w:eastAsia="Times New Roman" w:hAnsi="Times New Roman"/>
          <w:color w:val="424242"/>
          <w:w w:val="105"/>
          <w:sz w:val="21"/>
        </w:rPr>
        <w:t>……"</w:t>
      </w:r>
      <w:r>
        <w:rPr>
          <w:rFonts w:ascii="Times New Roman" w:eastAsia="Times New Roman" w:hAnsi="Times New Roman"/>
          <w:color w:val="424242"/>
          <w:spacing w:val="53"/>
          <w:w w:val="105"/>
          <w:sz w:val="21"/>
        </w:rPr>
        <w:t xml:space="preserve"> </w:t>
      </w:r>
      <w:r>
        <w:rPr>
          <w:color w:val="424242"/>
          <w:w w:val="105"/>
          <w:sz w:val="20"/>
        </w:rPr>
        <w:t>请你从</w:t>
      </w:r>
      <w:r>
        <w:rPr>
          <w:color w:val="424242"/>
          <w:spacing w:val="-3"/>
          <w:w w:val="105"/>
          <w:sz w:val="20"/>
        </w:rPr>
        <w:t>物</w:t>
      </w:r>
      <w:r>
        <w:rPr>
          <w:color w:val="424242"/>
          <w:w w:val="105"/>
          <w:sz w:val="20"/>
        </w:rPr>
        <w:t>理学</w:t>
      </w:r>
      <w:r>
        <w:rPr>
          <w:color w:val="424242"/>
          <w:spacing w:val="-3"/>
          <w:w w:val="105"/>
          <w:sz w:val="20"/>
        </w:rPr>
        <w:t>角</w:t>
      </w:r>
      <w:r>
        <w:rPr>
          <w:color w:val="424242"/>
          <w:w w:val="105"/>
          <w:sz w:val="20"/>
        </w:rPr>
        <w:t>度展开</w:t>
      </w:r>
      <w:r>
        <w:rPr>
          <w:color w:val="424242"/>
          <w:spacing w:val="-3"/>
          <w:w w:val="105"/>
          <w:sz w:val="20"/>
        </w:rPr>
        <w:t>想</w:t>
      </w:r>
      <w:r>
        <w:rPr>
          <w:color w:val="424242"/>
          <w:w w:val="105"/>
          <w:sz w:val="20"/>
        </w:rPr>
        <w:t>象</w:t>
      </w:r>
      <w:r>
        <w:rPr>
          <w:color w:val="424242"/>
          <w:spacing w:val="-3"/>
          <w:w w:val="105"/>
          <w:sz w:val="20"/>
        </w:rPr>
        <w:t>，</w:t>
      </w:r>
      <w:r>
        <w:rPr>
          <w:color w:val="424242"/>
          <w:w w:val="105"/>
          <w:sz w:val="20"/>
        </w:rPr>
        <w:t>站在</w:t>
      </w:r>
      <w:r>
        <w:rPr>
          <w:rFonts w:ascii="Times New Roman" w:eastAsia="Times New Roman" w:hAnsi="Times New Roman"/>
          <w:color w:val="424242"/>
          <w:w w:val="105"/>
          <w:sz w:val="21"/>
        </w:rPr>
        <w:t>"</w:t>
      </w:r>
      <w:r>
        <w:rPr>
          <w:color w:val="424242"/>
          <w:spacing w:val="-3"/>
          <w:w w:val="105"/>
          <w:sz w:val="20"/>
        </w:rPr>
        <w:t>流</w:t>
      </w:r>
      <w:r>
        <w:rPr>
          <w:color w:val="424242"/>
          <w:w w:val="105"/>
          <w:sz w:val="20"/>
        </w:rPr>
        <w:t>浪</w:t>
      </w:r>
      <w:r>
        <w:rPr>
          <w:color w:val="424242"/>
          <w:spacing w:val="-3"/>
          <w:w w:val="105"/>
          <w:sz w:val="20"/>
        </w:rPr>
        <w:t>地球</w:t>
      </w:r>
      <w:r>
        <w:rPr>
          <w:rFonts w:ascii="Times New Roman" w:eastAsia="Times New Roman" w:hAnsi="Times New Roman"/>
          <w:color w:val="424242"/>
          <w:w w:val="105"/>
          <w:sz w:val="21"/>
        </w:rPr>
        <w:t>"</w:t>
      </w:r>
      <w:r>
        <w:rPr>
          <w:color w:val="424242"/>
          <w:w w:val="105"/>
          <w:sz w:val="20"/>
        </w:rPr>
        <w:t>上的你</w:t>
      </w:r>
      <w:r>
        <w:rPr>
          <w:color w:val="424242"/>
          <w:spacing w:val="-3"/>
          <w:w w:val="105"/>
          <w:sz w:val="20"/>
        </w:rPr>
        <w:t>将</w:t>
      </w:r>
      <w:r>
        <w:rPr>
          <w:color w:val="424242"/>
          <w:w w:val="105"/>
          <w:sz w:val="20"/>
        </w:rPr>
        <w:t>会</w:t>
      </w:r>
      <w:r>
        <w:rPr>
          <w:color w:val="424242"/>
          <w:w w:val="105"/>
          <w:sz w:val="20"/>
          <w:u w:val="single" w:color="424242"/>
        </w:rPr>
        <w:t xml:space="preserve"> </w:t>
      </w:r>
      <w:r>
        <w:rPr>
          <w:color w:val="424242"/>
          <w:w w:val="105"/>
          <w:sz w:val="20"/>
          <w:u w:val="single" w:color="424242"/>
        </w:rPr>
        <w:tab/>
      </w:r>
      <w:r>
        <w:rPr>
          <w:color w:val="424242"/>
          <w:w w:val="105"/>
          <w:sz w:val="20"/>
        </w:rPr>
        <w:t>，</w:t>
      </w:r>
      <w:r>
        <w:rPr>
          <w:color w:val="424242"/>
          <w:spacing w:val="-3"/>
          <w:w w:val="105"/>
          <w:sz w:val="20"/>
        </w:rPr>
        <w:t>其</w:t>
      </w:r>
      <w:r>
        <w:rPr>
          <w:color w:val="424242"/>
          <w:w w:val="105"/>
          <w:sz w:val="20"/>
        </w:rPr>
        <w:t>原因</w:t>
      </w:r>
      <w:r>
        <w:rPr>
          <w:color w:val="424242"/>
          <w:spacing w:val="-3"/>
          <w:w w:val="105"/>
          <w:sz w:val="20"/>
        </w:rPr>
        <w:t>是</w:t>
      </w:r>
      <w:r>
        <w:rPr>
          <w:color w:val="424242"/>
          <w:spacing w:val="-3"/>
          <w:w w:val="105"/>
          <w:sz w:val="20"/>
          <w:u w:val="single" w:color="424242"/>
        </w:rPr>
        <w:t xml:space="preserve"> </w:t>
      </w:r>
      <w:r>
        <w:rPr>
          <w:color w:val="424242"/>
          <w:spacing w:val="-3"/>
          <w:w w:val="105"/>
          <w:sz w:val="20"/>
          <w:u w:val="single" w:color="424242"/>
        </w:rPr>
        <w:tab/>
      </w:r>
      <w:r>
        <w:rPr>
          <w:color w:val="424242"/>
          <w:w w:val="105"/>
          <w:sz w:val="20"/>
        </w:rPr>
        <w:t>。</w:t>
      </w:r>
    </w:p>
    <w:p w:rsidR="004B3D44" w:rsidRDefault="004B3D44" w:rsidP="004B3D44">
      <w:pPr>
        <w:pStyle w:val="ab"/>
        <w:numPr>
          <w:ilvl w:val="0"/>
          <w:numId w:val="17"/>
        </w:numPr>
        <w:tabs>
          <w:tab w:val="left" w:pos="538"/>
        </w:tabs>
        <w:spacing w:before="2"/>
        <w:ind w:left="537" w:hanging="421"/>
        <w:rPr>
          <w:rFonts w:ascii="Times New Roman" w:eastAsia="Times New Roman"/>
          <w:color w:val="424242"/>
          <w:sz w:val="21"/>
        </w:rPr>
      </w:pPr>
      <w:r>
        <w:rPr>
          <w:color w:val="424242"/>
          <w:spacing w:val="-3"/>
          <w:w w:val="105"/>
          <w:sz w:val="20"/>
        </w:rPr>
        <w:t>阅读短文，回答问题。</w:t>
      </w:r>
    </w:p>
    <w:p w:rsidR="004B3D44" w:rsidRDefault="004B3D44" w:rsidP="004B3D44">
      <w:pPr>
        <w:pStyle w:val="aa"/>
        <w:spacing w:before="188" w:line="439" w:lineRule="auto"/>
        <w:ind w:left="539" w:right="707" w:firstLine="420"/>
      </w:pPr>
      <w:r>
        <w:rPr>
          <w:rFonts w:ascii="Times New Roman" w:eastAsia="Times New Roman"/>
          <w:color w:val="424242"/>
          <w:w w:val="105"/>
        </w:rPr>
        <w:t xml:space="preserve">2020 </w:t>
      </w:r>
      <w:r>
        <w:rPr>
          <w:rFonts w:hint="eastAsia"/>
          <w:color w:val="424242"/>
          <w:w w:val="105"/>
        </w:rPr>
        <w:t>年，中国科技成就让世人瞩目，一大批对国家经济和社会发展有重大影响的标志性科技</w:t>
      </w:r>
      <w:r>
        <w:rPr>
          <w:rFonts w:hint="eastAsia"/>
          <w:color w:val="424242"/>
          <w:w w:val="105"/>
        </w:rPr>
        <w:lastRenderedPageBreak/>
        <w:t>创新成果不断涌现。</w:t>
      </w:r>
    </w:p>
    <w:p w:rsidR="004B3D44" w:rsidRDefault="004B3D44" w:rsidP="004B3D44">
      <w:pPr>
        <w:pStyle w:val="aa"/>
        <w:spacing w:line="254" w:lineRule="exact"/>
        <w:ind w:left="542"/>
      </w:pPr>
      <w:r>
        <w:rPr>
          <w:rFonts w:hint="eastAsia"/>
          <w:color w:val="424242"/>
          <w:w w:val="105"/>
        </w:rPr>
        <w:t>【材料一】</w:t>
      </w:r>
      <w:r>
        <w:rPr>
          <w:rFonts w:ascii="Times New Roman" w:eastAsia="Times New Roman"/>
          <w:color w:val="424242"/>
          <w:w w:val="105"/>
        </w:rPr>
        <w:t xml:space="preserve">7 </w:t>
      </w:r>
      <w:r>
        <w:rPr>
          <w:rFonts w:hint="eastAsia"/>
          <w:color w:val="424242"/>
          <w:w w:val="105"/>
        </w:rPr>
        <w:t xml:space="preserve">月 </w:t>
      </w:r>
      <w:r>
        <w:rPr>
          <w:rFonts w:ascii="Times New Roman" w:eastAsia="Times New Roman"/>
          <w:color w:val="424242"/>
          <w:w w:val="105"/>
        </w:rPr>
        <w:t xml:space="preserve">12 </w:t>
      </w:r>
      <w:r>
        <w:rPr>
          <w:rFonts w:hint="eastAsia"/>
          <w:color w:val="424242"/>
          <w:w w:val="105"/>
        </w:rPr>
        <w:t xml:space="preserve">日，我国自主研发的首台单机容量达 </w:t>
      </w:r>
      <w:r>
        <w:rPr>
          <w:rFonts w:ascii="Times New Roman" w:eastAsia="Times New Roman"/>
          <w:color w:val="424242"/>
          <w:w w:val="105"/>
        </w:rPr>
        <w:t xml:space="preserve">10 </w:t>
      </w:r>
      <w:r>
        <w:rPr>
          <w:rFonts w:hint="eastAsia"/>
          <w:color w:val="424242"/>
          <w:w w:val="105"/>
        </w:rPr>
        <w:t>兆瓦的海上风力发电机组正式运行。该风力</w:t>
      </w:r>
    </w:p>
    <w:p w:rsidR="004B3D44" w:rsidRDefault="004B3D44" w:rsidP="004B3D44">
      <w:pPr>
        <w:pStyle w:val="aa"/>
        <w:spacing w:before="10"/>
        <w:rPr>
          <w:sz w:val="16"/>
        </w:rPr>
      </w:pPr>
    </w:p>
    <w:p w:rsidR="004B3D44" w:rsidRDefault="004B3D44" w:rsidP="004B3D44">
      <w:pPr>
        <w:pStyle w:val="aa"/>
        <w:spacing w:line="384" w:lineRule="auto"/>
        <w:ind w:left="542" w:right="704"/>
        <w:jc w:val="both"/>
      </w:pPr>
      <w:r>
        <w:rPr>
          <w:color w:val="424242"/>
          <w:spacing w:val="-5"/>
          <w:w w:val="105"/>
        </w:rPr>
        <w:t xml:space="preserve">发电机采用双驱电动变桨系统调节叶片方向，能最大限度捕获风能。每台每年发电约 </w:t>
      </w:r>
      <w:r>
        <w:rPr>
          <w:rFonts w:ascii="Times New Roman" w:eastAsia="Times New Roman" w:hAnsi="Times New Roman"/>
          <w:w w:val="105"/>
        </w:rPr>
        <w:t xml:space="preserve">4 </w:t>
      </w:r>
      <w:r>
        <w:rPr>
          <w:rFonts w:ascii="Symbol" w:eastAsia="Symbol" w:hAnsi="Symbol"/>
          <w:spacing w:val="3"/>
          <w:w w:val="105"/>
        </w:rPr>
        <w:sym w:font="Symbol" w:char="F0B4"/>
      </w:r>
      <w:r>
        <w:rPr>
          <w:rFonts w:ascii="Times New Roman" w:eastAsia="Times New Roman" w:hAnsi="Times New Roman"/>
          <w:spacing w:val="3"/>
          <w:w w:val="105"/>
        </w:rPr>
        <w:t>10</w:t>
      </w:r>
      <w:r>
        <w:rPr>
          <w:rFonts w:ascii="Times New Roman" w:eastAsia="Times New Roman" w:hAnsi="Times New Roman"/>
          <w:spacing w:val="3"/>
          <w:w w:val="105"/>
          <w:position w:val="9"/>
          <w:sz w:val="12"/>
        </w:rPr>
        <w:t xml:space="preserve">7 </w:t>
      </w:r>
      <w:r>
        <w:rPr>
          <w:rFonts w:ascii="Times New Roman" w:eastAsia="Times New Roman" w:hAnsi="Times New Roman"/>
          <w:i/>
          <w:w w:val="105"/>
        </w:rPr>
        <w:t xml:space="preserve">kw </w:t>
      </w:r>
      <w:r>
        <w:rPr>
          <w:rFonts w:ascii="Symbol" w:eastAsia="Symbol" w:hAnsi="Symbol"/>
          <w:w w:val="105"/>
        </w:rPr>
        <w:sym w:font="Symbol" w:char="F0D7"/>
      </w:r>
      <w:r>
        <w:rPr>
          <w:rFonts w:ascii="Times New Roman" w:eastAsia="Times New Roman" w:hAnsi="Times New Roman"/>
          <w:w w:val="105"/>
        </w:rPr>
        <w:t xml:space="preserve"> </w:t>
      </w:r>
      <w:r>
        <w:rPr>
          <w:rFonts w:ascii="Times New Roman" w:eastAsia="Times New Roman" w:hAnsi="Times New Roman"/>
          <w:i/>
          <w:w w:val="105"/>
        </w:rPr>
        <w:t xml:space="preserve">h </w:t>
      </w:r>
      <w:r>
        <w:rPr>
          <w:color w:val="424242"/>
          <w:spacing w:val="-4"/>
          <w:w w:val="105"/>
        </w:rPr>
        <w:t>，可</w:t>
      </w:r>
      <w:r>
        <w:rPr>
          <w:color w:val="424242"/>
          <w:spacing w:val="-3"/>
          <w:w w:val="105"/>
        </w:rPr>
        <w:t>为国家发展和居民生活提供更多的清洁能源。</w:t>
      </w:r>
    </w:p>
    <w:p w:rsidR="004B3D44" w:rsidRDefault="004B3D44" w:rsidP="004B3D44">
      <w:pPr>
        <w:pStyle w:val="aa"/>
        <w:spacing w:before="27" w:line="400" w:lineRule="auto"/>
        <w:ind w:left="544" w:right="638" w:hanging="3"/>
        <w:jc w:val="both"/>
      </w:pPr>
      <w:r>
        <w:rPr>
          <w:color w:val="424242"/>
          <w:spacing w:val="-2"/>
          <w:w w:val="105"/>
        </w:rPr>
        <w:t>【材料二】</w:t>
      </w:r>
      <w:r>
        <w:rPr>
          <w:rFonts w:ascii="Times New Roman" w:eastAsia="Times New Roman"/>
          <w:color w:val="424242"/>
          <w:w w:val="105"/>
        </w:rPr>
        <w:t>1</w:t>
      </w:r>
      <w:r>
        <w:rPr>
          <w:rFonts w:ascii="Times New Roman" w:eastAsia="Times New Roman"/>
          <w:w w:val="105"/>
        </w:rPr>
        <w:t xml:space="preserve">2 </w:t>
      </w:r>
      <w:r>
        <w:rPr>
          <w:w w:val="105"/>
        </w:rPr>
        <w:t xml:space="preserve">月 </w:t>
      </w:r>
      <w:r>
        <w:rPr>
          <w:rFonts w:ascii="Times New Roman" w:eastAsia="Times New Roman"/>
          <w:color w:val="424242"/>
          <w:w w:val="105"/>
        </w:rPr>
        <w:t xml:space="preserve">12 </w:t>
      </w:r>
      <w:r>
        <w:rPr>
          <w:color w:val="424242"/>
          <w:spacing w:val="-3"/>
          <w:w w:val="105"/>
        </w:rPr>
        <w:t>日，郑太高速铁路全线建成通车。动车组采用全新铝合金车体，超尖流线型车头。相邻钢轨两端采用了挤压无缝焊接。中国高铁将以更先进的技术确立在世界的领先地位。</w:t>
      </w:r>
    </w:p>
    <w:p w:rsidR="004B3D44" w:rsidRDefault="004B3D44" w:rsidP="004B3D44">
      <w:pPr>
        <w:spacing w:before="2" w:line="400" w:lineRule="auto"/>
        <w:ind w:left="544" w:right="704" w:hanging="3"/>
        <w:rPr>
          <w:sz w:val="20"/>
        </w:rPr>
      </w:pPr>
      <w:r>
        <w:rPr>
          <w:color w:val="424242"/>
          <w:w w:val="105"/>
          <w:sz w:val="20"/>
        </w:rPr>
        <w:t>【材料三】嫦娥五号着陆器用钻具</w:t>
      </w:r>
      <w:r>
        <w:rPr>
          <w:rFonts w:ascii="Times New Roman" w:eastAsia="Times New Roman"/>
          <w:color w:val="424242"/>
          <w:w w:val="105"/>
        </w:rPr>
        <w:t>"</w:t>
      </w:r>
      <w:r>
        <w:rPr>
          <w:color w:val="424242"/>
          <w:w w:val="105"/>
          <w:sz w:val="20"/>
        </w:rPr>
        <w:t>钻取</w:t>
      </w:r>
      <w:r>
        <w:rPr>
          <w:rFonts w:ascii="Times New Roman" w:eastAsia="Times New Roman"/>
          <w:color w:val="424242"/>
          <w:w w:val="105"/>
        </w:rPr>
        <w:t>"</w:t>
      </w:r>
      <w:r>
        <w:rPr>
          <w:color w:val="424242"/>
          <w:w w:val="105"/>
          <w:sz w:val="20"/>
        </w:rPr>
        <w:t>约</w:t>
      </w:r>
      <w:r>
        <w:rPr>
          <w:color w:val="424242"/>
          <w:w w:val="105"/>
          <w:sz w:val="20"/>
        </w:rPr>
        <w:t xml:space="preserve"> </w:t>
      </w:r>
      <w:r>
        <w:rPr>
          <w:rFonts w:ascii="Times New Roman" w:eastAsia="Times New Roman"/>
          <w:color w:val="424242"/>
          <w:w w:val="105"/>
        </w:rPr>
        <w:t xml:space="preserve">0.5kg </w:t>
      </w:r>
      <w:r>
        <w:rPr>
          <w:color w:val="424242"/>
          <w:w w:val="105"/>
          <w:sz w:val="20"/>
        </w:rPr>
        <w:t>月球地下样品，用采样器</w:t>
      </w:r>
      <w:r>
        <w:rPr>
          <w:rFonts w:ascii="Times New Roman" w:eastAsia="Times New Roman"/>
          <w:color w:val="424242"/>
          <w:w w:val="105"/>
        </w:rPr>
        <w:t>"</w:t>
      </w:r>
      <w:r>
        <w:rPr>
          <w:color w:val="424242"/>
          <w:w w:val="105"/>
          <w:sz w:val="20"/>
        </w:rPr>
        <w:t>表取</w:t>
      </w:r>
      <w:r>
        <w:rPr>
          <w:rFonts w:ascii="Times New Roman" w:eastAsia="Times New Roman"/>
          <w:color w:val="424242"/>
          <w:w w:val="105"/>
        </w:rPr>
        <w:t>"</w:t>
      </w:r>
      <w:r>
        <w:rPr>
          <w:color w:val="424242"/>
          <w:w w:val="105"/>
          <w:sz w:val="20"/>
        </w:rPr>
        <w:t>约</w:t>
      </w:r>
      <w:r>
        <w:rPr>
          <w:color w:val="424242"/>
          <w:w w:val="105"/>
          <w:sz w:val="20"/>
        </w:rPr>
        <w:t xml:space="preserve"> </w:t>
      </w:r>
      <w:r>
        <w:rPr>
          <w:rFonts w:ascii="Times New Roman" w:eastAsia="Times New Roman"/>
          <w:color w:val="424242"/>
          <w:w w:val="105"/>
        </w:rPr>
        <w:t xml:space="preserve">1.5kg </w:t>
      </w:r>
      <w:r>
        <w:rPr>
          <w:color w:val="424242"/>
          <w:w w:val="105"/>
          <w:sz w:val="20"/>
        </w:rPr>
        <w:t>月球表面样品。从取样到封装，历经</w:t>
      </w:r>
      <w:r>
        <w:rPr>
          <w:color w:val="424242"/>
          <w:w w:val="105"/>
          <w:sz w:val="20"/>
        </w:rPr>
        <w:t xml:space="preserve"> </w:t>
      </w:r>
      <w:r>
        <w:rPr>
          <w:rFonts w:ascii="Times New Roman" w:eastAsia="Times New Roman"/>
          <w:color w:val="424242"/>
          <w:w w:val="105"/>
        </w:rPr>
        <w:t xml:space="preserve">19 </w:t>
      </w:r>
      <w:r>
        <w:rPr>
          <w:color w:val="424242"/>
          <w:w w:val="105"/>
          <w:sz w:val="20"/>
        </w:rPr>
        <w:t>小时。</w:t>
      </w:r>
      <w:r>
        <w:rPr>
          <w:rFonts w:ascii="Times New Roman" w:eastAsia="Times New Roman"/>
          <w:color w:val="424242"/>
          <w:w w:val="105"/>
        </w:rPr>
        <w:t xml:space="preserve">12 </w:t>
      </w:r>
      <w:r>
        <w:rPr>
          <w:color w:val="424242"/>
          <w:w w:val="105"/>
          <w:sz w:val="20"/>
        </w:rPr>
        <w:t>月</w:t>
      </w:r>
      <w:r>
        <w:rPr>
          <w:color w:val="424242"/>
          <w:w w:val="105"/>
          <w:sz w:val="20"/>
        </w:rPr>
        <w:t xml:space="preserve"> </w:t>
      </w:r>
      <w:r>
        <w:rPr>
          <w:rFonts w:ascii="Times New Roman" w:eastAsia="Times New Roman"/>
          <w:color w:val="424242"/>
          <w:w w:val="105"/>
        </w:rPr>
        <w:t xml:space="preserve">17 </w:t>
      </w:r>
      <w:r>
        <w:rPr>
          <w:color w:val="424242"/>
          <w:w w:val="105"/>
          <w:sz w:val="20"/>
        </w:rPr>
        <w:t>日，嫦娥五号在大气中拖着长长的尾焰将月球样品成功带回地球。</w:t>
      </w:r>
    </w:p>
    <w:p w:rsidR="004B3D44" w:rsidRDefault="004B3D44" w:rsidP="004B3D44">
      <w:pPr>
        <w:pStyle w:val="ab"/>
        <w:numPr>
          <w:ilvl w:val="0"/>
          <w:numId w:val="22"/>
        </w:numPr>
        <w:tabs>
          <w:tab w:val="left" w:pos="1072"/>
          <w:tab w:val="left" w:pos="7893"/>
        </w:tabs>
        <w:spacing w:before="88"/>
        <w:ind w:left="1071" w:hanging="530"/>
        <w:rPr>
          <w:sz w:val="20"/>
        </w:rPr>
      </w:pPr>
      <w:r>
        <w:rPr>
          <w:color w:val="424242"/>
          <w:w w:val="105"/>
          <w:sz w:val="20"/>
        </w:rPr>
        <w:t>若</w:t>
      </w:r>
      <w:r>
        <w:rPr>
          <w:color w:val="424242"/>
          <w:spacing w:val="-3"/>
          <w:w w:val="105"/>
          <w:sz w:val="20"/>
        </w:rPr>
        <w:t>每</w:t>
      </w:r>
      <w:r>
        <w:rPr>
          <w:color w:val="424242"/>
          <w:w w:val="105"/>
          <w:sz w:val="20"/>
        </w:rPr>
        <w:t>户</w:t>
      </w:r>
      <w:r>
        <w:rPr>
          <w:color w:val="424242"/>
          <w:spacing w:val="-3"/>
          <w:w w:val="105"/>
          <w:sz w:val="20"/>
        </w:rPr>
        <w:t>每</w:t>
      </w:r>
      <w:r>
        <w:rPr>
          <w:color w:val="424242"/>
          <w:w w:val="105"/>
          <w:sz w:val="20"/>
        </w:rPr>
        <w:t>年</w:t>
      </w:r>
      <w:r>
        <w:rPr>
          <w:color w:val="424242"/>
          <w:spacing w:val="-3"/>
          <w:w w:val="105"/>
          <w:sz w:val="20"/>
        </w:rPr>
        <w:t>平</w:t>
      </w:r>
      <w:r>
        <w:rPr>
          <w:color w:val="424242"/>
          <w:w w:val="105"/>
          <w:sz w:val="20"/>
        </w:rPr>
        <w:t>均</w:t>
      </w:r>
      <w:r>
        <w:rPr>
          <w:color w:val="424242"/>
          <w:spacing w:val="-3"/>
          <w:w w:val="105"/>
          <w:sz w:val="20"/>
        </w:rPr>
        <w:t>用</w:t>
      </w:r>
      <w:r>
        <w:rPr>
          <w:color w:val="424242"/>
          <w:w w:val="105"/>
          <w:sz w:val="20"/>
        </w:rPr>
        <w:t xml:space="preserve">电 </w:t>
      </w:r>
      <w:r>
        <w:rPr>
          <w:rFonts w:ascii="Times New Roman" w:eastAsia="Times New Roman"/>
          <w:color w:val="424242"/>
          <w:w w:val="105"/>
          <w:sz w:val="21"/>
        </w:rPr>
        <w:t>2000</w:t>
      </w:r>
      <w:r>
        <w:rPr>
          <w:rFonts w:ascii="Times New Roman" w:eastAsia="Times New Roman"/>
          <w:color w:val="424242"/>
          <w:spacing w:val="-2"/>
          <w:w w:val="105"/>
          <w:sz w:val="21"/>
        </w:rPr>
        <w:t xml:space="preserve"> </w:t>
      </w:r>
      <w:r>
        <w:rPr>
          <w:color w:val="424242"/>
          <w:spacing w:val="-3"/>
          <w:w w:val="105"/>
          <w:sz w:val="20"/>
        </w:rPr>
        <w:t>度</w:t>
      </w:r>
      <w:r>
        <w:rPr>
          <w:color w:val="424242"/>
          <w:w w:val="105"/>
          <w:sz w:val="20"/>
        </w:rPr>
        <w:t>，</w:t>
      </w:r>
      <w:r>
        <w:rPr>
          <w:color w:val="424242"/>
          <w:spacing w:val="-3"/>
          <w:w w:val="105"/>
          <w:sz w:val="20"/>
        </w:rPr>
        <w:t>则</w:t>
      </w:r>
      <w:r>
        <w:rPr>
          <w:color w:val="424242"/>
          <w:w w:val="105"/>
          <w:sz w:val="20"/>
        </w:rPr>
        <w:t>每</w:t>
      </w:r>
      <w:r>
        <w:rPr>
          <w:color w:val="424242"/>
          <w:spacing w:val="-3"/>
          <w:w w:val="105"/>
          <w:sz w:val="20"/>
        </w:rPr>
        <w:t>台</w:t>
      </w:r>
      <w:r>
        <w:rPr>
          <w:color w:val="424242"/>
          <w:w w:val="105"/>
          <w:sz w:val="20"/>
        </w:rPr>
        <w:t>海</w:t>
      </w:r>
      <w:r>
        <w:rPr>
          <w:color w:val="424242"/>
          <w:spacing w:val="-3"/>
          <w:w w:val="105"/>
          <w:sz w:val="20"/>
        </w:rPr>
        <w:t>上风</w:t>
      </w:r>
      <w:r>
        <w:rPr>
          <w:color w:val="424242"/>
          <w:w w:val="105"/>
          <w:sz w:val="20"/>
        </w:rPr>
        <w:t>力发</w:t>
      </w:r>
      <w:r>
        <w:rPr>
          <w:color w:val="424242"/>
          <w:spacing w:val="-3"/>
          <w:w w:val="105"/>
          <w:sz w:val="20"/>
        </w:rPr>
        <w:t>电</w:t>
      </w:r>
      <w:r>
        <w:rPr>
          <w:color w:val="424242"/>
          <w:w w:val="105"/>
          <w:sz w:val="20"/>
        </w:rPr>
        <w:t>机</w:t>
      </w:r>
      <w:r>
        <w:rPr>
          <w:color w:val="424242"/>
          <w:spacing w:val="-3"/>
          <w:w w:val="105"/>
          <w:sz w:val="20"/>
        </w:rPr>
        <w:t>每</w:t>
      </w:r>
      <w:r>
        <w:rPr>
          <w:color w:val="424242"/>
          <w:w w:val="105"/>
          <w:sz w:val="20"/>
        </w:rPr>
        <w:t>年</w:t>
      </w:r>
      <w:r>
        <w:rPr>
          <w:color w:val="424242"/>
          <w:spacing w:val="-3"/>
          <w:w w:val="105"/>
          <w:sz w:val="20"/>
        </w:rPr>
        <w:t>发</w:t>
      </w:r>
      <w:r>
        <w:rPr>
          <w:color w:val="424242"/>
          <w:w w:val="105"/>
          <w:sz w:val="20"/>
        </w:rPr>
        <w:t>电</w:t>
      </w:r>
      <w:r>
        <w:rPr>
          <w:color w:val="424242"/>
          <w:spacing w:val="-3"/>
          <w:w w:val="105"/>
          <w:sz w:val="20"/>
        </w:rPr>
        <w:t>可</w:t>
      </w:r>
      <w:r>
        <w:rPr>
          <w:color w:val="424242"/>
          <w:w w:val="105"/>
          <w:sz w:val="20"/>
        </w:rPr>
        <w:t>供</w:t>
      </w:r>
      <w:r>
        <w:rPr>
          <w:color w:val="424242"/>
          <w:w w:val="105"/>
          <w:sz w:val="20"/>
          <w:u w:val="single" w:color="424242"/>
        </w:rPr>
        <w:t xml:space="preserve"> </w:t>
      </w:r>
      <w:r>
        <w:rPr>
          <w:color w:val="424242"/>
          <w:w w:val="105"/>
          <w:sz w:val="20"/>
          <w:u w:val="single" w:color="424242"/>
        </w:rPr>
        <w:tab/>
      </w:r>
      <w:r>
        <w:rPr>
          <w:color w:val="424242"/>
          <w:spacing w:val="-3"/>
          <w:w w:val="105"/>
          <w:sz w:val="20"/>
        </w:rPr>
        <w:t>户</w:t>
      </w:r>
      <w:r>
        <w:rPr>
          <w:color w:val="424242"/>
          <w:w w:val="105"/>
          <w:sz w:val="20"/>
        </w:rPr>
        <w:t>家</w:t>
      </w:r>
      <w:r>
        <w:rPr>
          <w:color w:val="424242"/>
          <w:spacing w:val="-3"/>
          <w:w w:val="105"/>
          <w:sz w:val="20"/>
        </w:rPr>
        <w:t>庭</w:t>
      </w:r>
      <w:r>
        <w:rPr>
          <w:color w:val="424242"/>
          <w:w w:val="105"/>
          <w:sz w:val="20"/>
        </w:rPr>
        <w:t>正</w:t>
      </w:r>
      <w:r>
        <w:rPr>
          <w:color w:val="424242"/>
          <w:spacing w:val="-3"/>
          <w:w w:val="105"/>
          <w:sz w:val="20"/>
        </w:rPr>
        <w:t>常</w:t>
      </w:r>
      <w:r>
        <w:rPr>
          <w:color w:val="424242"/>
          <w:w w:val="105"/>
          <w:sz w:val="20"/>
        </w:rPr>
        <w:t>使</w:t>
      </w:r>
      <w:r>
        <w:rPr>
          <w:color w:val="424242"/>
          <w:spacing w:val="-3"/>
          <w:w w:val="105"/>
          <w:sz w:val="20"/>
        </w:rPr>
        <w:t>用</w:t>
      </w:r>
      <w:r>
        <w:rPr>
          <w:color w:val="424242"/>
          <w:w w:val="105"/>
          <w:sz w:val="20"/>
        </w:rPr>
        <w:t>。</w:t>
      </w:r>
    </w:p>
    <w:p w:rsidR="004B3D44" w:rsidRDefault="004B3D44" w:rsidP="004B3D44">
      <w:pPr>
        <w:pStyle w:val="aa"/>
        <w:spacing w:before="3"/>
        <w:rPr>
          <w:sz w:val="7"/>
        </w:rPr>
      </w:pPr>
    </w:p>
    <w:p w:rsidR="004B3D44" w:rsidRDefault="004B3D44" w:rsidP="004B3D44">
      <w:pPr>
        <w:pStyle w:val="ab"/>
        <w:numPr>
          <w:ilvl w:val="0"/>
          <w:numId w:val="22"/>
        </w:numPr>
        <w:tabs>
          <w:tab w:val="left" w:pos="1072"/>
          <w:tab w:val="left" w:pos="6856"/>
        </w:tabs>
        <w:spacing w:before="88"/>
        <w:ind w:left="1071" w:hanging="530"/>
        <w:rPr>
          <w:sz w:val="20"/>
        </w:rPr>
      </w:pPr>
      <w:r>
        <w:rPr>
          <w:color w:val="424242"/>
          <w:spacing w:val="-3"/>
          <w:w w:val="105"/>
          <w:sz w:val="20"/>
        </w:rPr>
        <w:t>嫦</w:t>
      </w:r>
      <w:r>
        <w:rPr>
          <w:color w:val="424242"/>
          <w:w w:val="105"/>
          <w:sz w:val="20"/>
        </w:rPr>
        <w:t>娥</w:t>
      </w:r>
      <w:r>
        <w:rPr>
          <w:color w:val="424242"/>
          <w:spacing w:val="-3"/>
          <w:w w:val="105"/>
          <w:sz w:val="20"/>
        </w:rPr>
        <w:t>五</w:t>
      </w:r>
      <w:r>
        <w:rPr>
          <w:color w:val="424242"/>
          <w:w w:val="105"/>
          <w:sz w:val="20"/>
        </w:rPr>
        <w:t>号</w:t>
      </w:r>
      <w:r>
        <w:rPr>
          <w:rFonts w:ascii="Times New Roman" w:eastAsia="Times New Roman"/>
          <w:color w:val="424242"/>
          <w:w w:val="105"/>
          <w:sz w:val="21"/>
        </w:rPr>
        <w:t>"</w:t>
      </w:r>
      <w:r>
        <w:rPr>
          <w:color w:val="424242"/>
          <w:w w:val="105"/>
          <w:sz w:val="20"/>
        </w:rPr>
        <w:t>表取</w:t>
      </w:r>
      <w:r>
        <w:rPr>
          <w:rFonts w:ascii="Times New Roman" w:eastAsia="Times New Roman"/>
          <w:color w:val="424242"/>
          <w:w w:val="105"/>
          <w:sz w:val="21"/>
        </w:rPr>
        <w:t>"</w:t>
      </w:r>
      <w:r>
        <w:rPr>
          <w:color w:val="424242"/>
          <w:w w:val="105"/>
          <w:sz w:val="20"/>
        </w:rPr>
        <w:t>的</w:t>
      </w:r>
      <w:r>
        <w:rPr>
          <w:color w:val="424242"/>
          <w:spacing w:val="-3"/>
          <w:w w:val="105"/>
          <w:sz w:val="20"/>
        </w:rPr>
        <w:t>月</w:t>
      </w:r>
      <w:r>
        <w:rPr>
          <w:color w:val="424242"/>
          <w:w w:val="105"/>
          <w:sz w:val="20"/>
        </w:rPr>
        <w:t>球表</w:t>
      </w:r>
      <w:r>
        <w:rPr>
          <w:color w:val="424242"/>
          <w:spacing w:val="-3"/>
          <w:w w:val="105"/>
          <w:sz w:val="20"/>
        </w:rPr>
        <w:t>面</w:t>
      </w:r>
      <w:r>
        <w:rPr>
          <w:color w:val="424242"/>
          <w:w w:val="105"/>
          <w:sz w:val="20"/>
        </w:rPr>
        <w:t>样</w:t>
      </w:r>
      <w:r>
        <w:rPr>
          <w:color w:val="424242"/>
          <w:spacing w:val="-3"/>
          <w:w w:val="105"/>
          <w:sz w:val="20"/>
        </w:rPr>
        <w:t>品</w:t>
      </w:r>
      <w:r>
        <w:rPr>
          <w:color w:val="424242"/>
          <w:spacing w:val="-29"/>
          <w:w w:val="105"/>
          <w:sz w:val="20"/>
        </w:rPr>
        <w:t>，</w:t>
      </w:r>
      <w:r>
        <w:rPr>
          <w:color w:val="424242"/>
          <w:spacing w:val="-3"/>
          <w:w w:val="105"/>
          <w:sz w:val="20"/>
        </w:rPr>
        <w:t>带</w:t>
      </w:r>
      <w:r>
        <w:rPr>
          <w:color w:val="424242"/>
          <w:w w:val="105"/>
          <w:sz w:val="20"/>
        </w:rPr>
        <w:t>回</w:t>
      </w:r>
      <w:r>
        <w:rPr>
          <w:color w:val="424242"/>
          <w:spacing w:val="-3"/>
          <w:w w:val="105"/>
          <w:sz w:val="20"/>
        </w:rPr>
        <w:t>地</w:t>
      </w:r>
      <w:r>
        <w:rPr>
          <w:color w:val="424242"/>
          <w:w w:val="105"/>
          <w:sz w:val="20"/>
        </w:rPr>
        <w:t>球</w:t>
      </w:r>
      <w:r>
        <w:rPr>
          <w:color w:val="424242"/>
          <w:spacing w:val="-3"/>
          <w:w w:val="105"/>
          <w:sz w:val="20"/>
        </w:rPr>
        <w:t>后</w:t>
      </w:r>
      <w:r>
        <w:rPr>
          <w:color w:val="424242"/>
          <w:w w:val="105"/>
          <w:sz w:val="20"/>
        </w:rPr>
        <w:t>质量</w:t>
      </w:r>
      <w:r>
        <w:rPr>
          <w:color w:val="424242"/>
          <w:spacing w:val="-3"/>
          <w:w w:val="105"/>
          <w:sz w:val="20"/>
        </w:rPr>
        <w:t>约</w:t>
      </w:r>
      <w:r>
        <w:rPr>
          <w:color w:val="424242"/>
          <w:w w:val="105"/>
          <w:sz w:val="20"/>
        </w:rPr>
        <w:t>为</w:t>
      </w:r>
      <w:r>
        <w:rPr>
          <w:color w:val="424242"/>
          <w:w w:val="105"/>
          <w:sz w:val="20"/>
          <w:u w:val="single" w:color="424242"/>
        </w:rPr>
        <w:t xml:space="preserve"> </w:t>
      </w:r>
      <w:r>
        <w:rPr>
          <w:color w:val="424242"/>
          <w:w w:val="105"/>
          <w:sz w:val="20"/>
          <w:u w:val="single" w:color="424242"/>
        </w:rPr>
        <w:tab/>
      </w:r>
      <w:r>
        <w:rPr>
          <w:rFonts w:ascii="Times New Roman" w:eastAsia="Times New Roman"/>
          <w:color w:val="424242"/>
          <w:w w:val="105"/>
          <w:sz w:val="21"/>
        </w:rPr>
        <w:t>kg</w:t>
      </w:r>
      <w:r>
        <w:rPr>
          <w:rFonts w:ascii="Times New Roman" w:eastAsia="Times New Roman"/>
          <w:color w:val="424242"/>
          <w:spacing w:val="48"/>
          <w:w w:val="105"/>
          <w:sz w:val="21"/>
        </w:rPr>
        <w:t xml:space="preserve"> </w:t>
      </w:r>
      <w:r>
        <w:rPr>
          <w:color w:val="424242"/>
          <w:spacing w:val="-29"/>
          <w:w w:val="105"/>
          <w:sz w:val="20"/>
        </w:rPr>
        <w:t>。</w:t>
      </w:r>
      <w:r>
        <w:rPr>
          <w:color w:val="424242"/>
          <w:spacing w:val="-3"/>
          <w:w w:val="105"/>
          <w:sz w:val="20"/>
        </w:rPr>
        <w:t>嫦</w:t>
      </w:r>
      <w:r>
        <w:rPr>
          <w:color w:val="424242"/>
          <w:w w:val="105"/>
          <w:sz w:val="20"/>
        </w:rPr>
        <w:t>娥五</w:t>
      </w:r>
      <w:r>
        <w:rPr>
          <w:color w:val="424242"/>
          <w:spacing w:val="-3"/>
          <w:w w:val="105"/>
          <w:sz w:val="20"/>
        </w:rPr>
        <w:t>号</w:t>
      </w:r>
      <w:r>
        <w:rPr>
          <w:color w:val="424242"/>
          <w:w w:val="105"/>
          <w:sz w:val="20"/>
        </w:rPr>
        <w:t>在</w:t>
      </w:r>
      <w:r>
        <w:rPr>
          <w:color w:val="424242"/>
          <w:spacing w:val="-3"/>
          <w:w w:val="105"/>
          <w:sz w:val="20"/>
        </w:rPr>
        <w:t>大</w:t>
      </w:r>
      <w:r>
        <w:rPr>
          <w:color w:val="424242"/>
          <w:w w:val="105"/>
          <w:sz w:val="20"/>
        </w:rPr>
        <w:t>气</w:t>
      </w:r>
      <w:r>
        <w:rPr>
          <w:color w:val="424242"/>
          <w:spacing w:val="-3"/>
          <w:w w:val="105"/>
          <w:sz w:val="20"/>
        </w:rPr>
        <w:t>中</w:t>
      </w:r>
      <w:r>
        <w:rPr>
          <w:color w:val="424242"/>
          <w:w w:val="105"/>
          <w:sz w:val="20"/>
        </w:rPr>
        <w:t>拖</w:t>
      </w:r>
      <w:r>
        <w:rPr>
          <w:color w:val="424242"/>
          <w:spacing w:val="-3"/>
          <w:w w:val="105"/>
          <w:sz w:val="20"/>
        </w:rPr>
        <w:t>着尾</w:t>
      </w:r>
      <w:r>
        <w:rPr>
          <w:color w:val="424242"/>
          <w:w w:val="105"/>
          <w:sz w:val="20"/>
        </w:rPr>
        <w:t>焰</w:t>
      </w:r>
    </w:p>
    <w:p w:rsidR="004B3D44" w:rsidRDefault="004B3D44" w:rsidP="004B3D44">
      <w:pPr>
        <w:pStyle w:val="aa"/>
        <w:spacing w:before="2"/>
        <w:rPr>
          <w:sz w:val="7"/>
        </w:rPr>
      </w:pPr>
    </w:p>
    <w:p w:rsidR="004B3D44" w:rsidRDefault="004B3D44" w:rsidP="004B3D44">
      <w:pPr>
        <w:pStyle w:val="aa"/>
        <w:tabs>
          <w:tab w:val="left" w:pos="1701"/>
        </w:tabs>
        <w:spacing w:before="88"/>
        <w:ind w:left="544"/>
      </w:pPr>
      <w:r>
        <w:rPr>
          <w:color w:val="424242"/>
          <w:w w:val="105"/>
        </w:rPr>
        <w:t>是通</w:t>
      </w:r>
      <w:r>
        <w:rPr>
          <w:color w:val="424242"/>
          <w:spacing w:val="-3"/>
          <w:w w:val="105"/>
        </w:rPr>
        <w:t>过</w:t>
      </w:r>
      <w:r>
        <w:rPr>
          <w:color w:val="424242"/>
          <w:spacing w:val="-3"/>
          <w:w w:val="105"/>
          <w:u w:val="single" w:color="424242"/>
        </w:rPr>
        <w:t xml:space="preserve"> </w:t>
      </w:r>
      <w:r>
        <w:rPr>
          <w:color w:val="424242"/>
          <w:spacing w:val="-3"/>
          <w:w w:val="105"/>
          <w:u w:val="single" w:color="424242"/>
        </w:rPr>
        <w:tab/>
      </w:r>
      <w:r>
        <w:rPr>
          <w:color w:val="424242"/>
          <w:spacing w:val="-3"/>
          <w:w w:val="105"/>
        </w:rPr>
        <w:t>方</w:t>
      </w:r>
      <w:r>
        <w:rPr>
          <w:color w:val="424242"/>
          <w:w w:val="105"/>
        </w:rPr>
        <w:t>式</w:t>
      </w:r>
      <w:r>
        <w:rPr>
          <w:color w:val="424242"/>
          <w:spacing w:val="-3"/>
          <w:w w:val="105"/>
        </w:rPr>
        <w:t>使</w:t>
      </w:r>
      <w:r>
        <w:rPr>
          <w:color w:val="424242"/>
          <w:w w:val="105"/>
        </w:rPr>
        <w:t>其</w:t>
      </w:r>
      <w:r>
        <w:rPr>
          <w:color w:val="424242"/>
          <w:spacing w:val="-3"/>
          <w:w w:val="105"/>
        </w:rPr>
        <w:t>内能</w:t>
      </w:r>
      <w:r>
        <w:rPr>
          <w:color w:val="424242"/>
          <w:w w:val="105"/>
        </w:rPr>
        <w:t>增加。</w:t>
      </w:r>
    </w:p>
    <w:p w:rsidR="004B3D44" w:rsidRDefault="004B3D44" w:rsidP="004B3D44">
      <w:pPr>
        <w:pStyle w:val="aa"/>
        <w:spacing w:before="3"/>
        <w:rPr>
          <w:sz w:val="7"/>
        </w:rPr>
      </w:pPr>
    </w:p>
    <w:p w:rsidR="004B3D44" w:rsidRDefault="004B3D44" w:rsidP="004B3D44">
      <w:pPr>
        <w:pStyle w:val="ab"/>
        <w:numPr>
          <w:ilvl w:val="0"/>
          <w:numId w:val="22"/>
        </w:numPr>
        <w:tabs>
          <w:tab w:val="left" w:pos="1072"/>
        </w:tabs>
        <w:spacing w:before="88"/>
        <w:ind w:left="1071" w:hanging="530"/>
        <w:rPr>
          <w:sz w:val="20"/>
        </w:rPr>
      </w:pPr>
      <w:r>
        <w:rPr>
          <w:color w:val="424242"/>
          <w:spacing w:val="-3"/>
          <w:w w:val="105"/>
          <w:sz w:val="20"/>
        </w:rPr>
        <w:t>请你从以上材料中，提出一个相关的物理问题，并指出对应的物理知识。</w:t>
      </w:r>
    </w:p>
    <w:p w:rsidR="004B3D44" w:rsidRDefault="004B3D44" w:rsidP="004B3D44">
      <w:pPr>
        <w:pStyle w:val="aa"/>
        <w:spacing w:before="2"/>
        <w:rPr>
          <w:sz w:val="7"/>
        </w:rPr>
      </w:pPr>
    </w:p>
    <w:p w:rsidR="004B3D44" w:rsidRDefault="004B3D44" w:rsidP="004B3D44">
      <w:pPr>
        <w:pStyle w:val="aa"/>
        <w:spacing w:before="88"/>
        <w:ind w:left="542"/>
      </w:pPr>
      <w:r>
        <w:rPr>
          <w:color w:val="424242"/>
          <w:spacing w:val="-212"/>
          <w:w w:val="105"/>
          <w:u w:val="single" w:color="424242"/>
        </w:rPr>
        <w:t>温</w:t>
      </w:r>
      <w:r>
        <w:rPr>
          <w:rFonts w:ascii="Times New Roman" w:eastAsia="Times New Roman"/>
          <w:color w:val="424242"/>
          <w:u w:val="single" w:color="424242"/>
        </w:rPr>
        <w:t xml:space="preserve"> </w:t>
      </w:r>
      <w:r>
        <w:rPr>
          <w:rFonts w:ascii="Times New Roman" w:eastAsia="Times New Roman"/>
          <w:color w:val="424242"/>
          <w:spacing w:val="1"/>
        </w:rPr>
        <w:t xml:space="preserve">   </w:t>
      </w:r>
      <w:r>
        <w:rPr>
          <w:color w:val="424242"/>
          <w:spacing w:val="-3"/>
          <w:w w:val="105"/>
          <w:u w:val="single" w:color="424242"/>
        </w:rPr>
        <w:t>馨提示：不得与第</w:t>
      </w:r>
      <w:r>
        <w:rPr>
          <w:color w:val="424242"/>
          <w:w w:val="105"/>
          <w:u w:val="single" w:color="424242"/>
        </w:rPr>
        <w:t>（</w:t>
      </w:r>
      <w:r>
        <w:rPr>
          <w:rFonts w:ascii="Times New Roman" w:eastAsia="Times New Roman"/>
          <w:color w:val="424242"/>
          <w:w w:val="99"/>
          <w:u w:val="single" w:color="424242"/>
        </w:rPr>
        <w:t>1</w:t>
      </w:r>
      <w:r>
        <w:rPr>
          <w:color w:val="424242"/>
          <w:spacing w:val="-108"/>
          <w:w w:val="105"/>
          <w:u w:val="single" w:color="424242"/>
        </w:rPr>
        <w:t>）、</w:t>
      </w:r>
      <w:r>
        <w:rPr>
          <w:color w:val="424242"/>
          <w:w w:val="105"/>
          <w:u w:val="single" w:color="424242"/>
        </w:rPr>
        <w:t>（</w:t>
      </w:r>
      <w:r>
        <w:rPr>
          <w:rFonts w:ascii="Times New Roman" w:eastAsia="Times New Roman"/>
          <w:color w:val="424242"/>
          <w:w w:val="99"/>
          <w:u w:val="single" w:color="424242"/>
        </w:rPr>
        <w:t>3</w:t>
      </w:r>
      <w:r>
        <w:rPr>
          <w:color w:val="424242"/>
          <w:spacing w:val="-3"/>
          <w:w w:val="105"/>
          <w:u w:val="single" w:color="424242"/>
        </w:rPr>
        <w:t>）问内容及以下示例重复。</w:t>
      </w:r>
    </w:p>
    <w:p w:rsidR="004B3D44" w:rsidRDefault="004B3D44" w:rsidP="004B3D44">
      <w:pPr>
        <w:pStyle w:val="aa"/>
        <w:spacing w:before="3"/>
        <w:rPr>
          <w:sz w:val="7"/>
        </w:rPr>
      </w:pPr>
    </w:p>
    <w:p w:rsidR="004B3D44" w:rsidRDefault="004B3D44" w:rsidP="004B3D44">
      <w:pPr>
        <w:pStyle w:val="aa"/>
        <w:spacing w:before="87"/>
        <w:ind w:left="542"/>
        <w:rPr>
          <w:rFonts w:ascii="Times New Roman" w:eastAsia="Times New Roman"/>
        </w:rPr>
      </w:pPr>
      <w:r>
        <w:rPr>
          <w:noProof/>
          <w:lang w:val="en-US" w:bidi="ar-SA"/>
        </w:rPr>
        <mc:AlternateContent>
          <mc:Choice Requires="wps">
            <w:drawing>
              <wp:anchor distT="0" distB="0" distL="114300" distR="114300" simplePos="0" relativeHeight="251673600" behindDoc="1" locked="0" layoutInCell="1" allowOverlap="1" wp14:anchorId="5403465A" wp14:editId="1CAED792">
                <wp:simplePos x="0" y="0"/>
                <wp:positionH relativeFrom="page">
                  <wp:posOffset>2021840</wp:posOffset>
                </wp:positionH>
                <wp:positionV relativeFrom="paragraph">
                  <wp:posOffset>203835</wp:posOffset>
                </wp:positionV>
                <wp:extent cx="1859280" cy="0"/>
                <wp:effectExtent l="0" t="0" r="0" b="0"/>
                <wp:wrapNone/>
                <wp:docPr id="12" name="直线 15"/>
                <wp:cNvGraphicFramePr/>
                <a:graphic xmlns:a="http://schemas.openxmlformats.org/drawingml/2006/main">
                  <a:graphicData uri="http://schemas.microsoft.com/office/word/2010/wordprocessingShape">
                    <wps:wsp>
                      <wps:cNvCnPr/>
                      <wps:spPr>
                        <a:xfrm>
                          <a:off x="0" y="0"/>
                          <a:ext cx="1859280" cy="0"/>
                        </a:xfrm>
                        <a:prstGeom prst="line">
                          <a:avLst/>
                        </a:prstGeom>
                        <a:ln w="7620">
                          <a:solidFill>
                            <a:srgbClr val="424242"/>
                          </a:solidFill>
                          <a:headEnd/>
                          <a:tailEnd/>
                        </a:ln>
                      </wps:spPr>
                      <wps:bodyPr/>
                    </wps:wsp>
                  </a:graphicData>
                </a:graphic>
              </wp:anchor>
            </w:drawing>
          </mc:Choice>
          <mc:Fallback>
            <w:pict>
              <v:line id="直线 15" o:spid="_x0000_s1026" style="position:absolute;left:0;text-align:left;z-index:-251642880;visibility:visible;mso-wrap-style:square;mso-wrap-distance-left:9pt;mso-wrap-distance-top:0;mso-wrap-distance-right:9pt;mso-wrap-distance-bottom:0;mso-position-horizontal:absolute;mso-position-horizontal-relative:page;mso-position-vertical:absolute;mso-position-vertical-relative:text" from="159.2pt,16.05pt" to="30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" strokecolor="#424242" strokeweight=".6pt">
                <w10:wrap anchorx="page"/>
              </v:line>
            </w:pict>
          </mc:Fallback>
        </mc:AlternateContent>
      </w:r>
      <w:r>
        <w:rPr>
          <w:color w:val="424242"/>
          <w:w w:val="105"/>
        </w:rPr>
        <w:t>示例：物理问题：风力发电机的工作原理是什么</w:t>
      </w:r>
      <w:r>
        <w:rPr>
          <w:rFonts w:ascii="Times New Roman" w:eastAsia="Times New Roman"/>
          <w:color w:val="424242"/>
          <w:w w:val="105"/>
        </w:rPr>
        <w:t>?</w:t>
      </w:r>
    </w:p>
    <w:p w:rsidR="004B3D44" w:rsidRDefault="004B3D44" w:rsidP="004B3D44">
      <w:pPr>
        <w:pStyle w:val="aa"/>
        <w:spacing w:before="10"/>
        <w:rPr>
          <w:rFonts w:ascii="Times New Roman"/>
          <w:sz w:val="9"/>
        </w:rPr>
      </w:pPr>
    </w:p>
    <w:p w:rsidR="004B3D44" w:rsidRDefault="004B3D44" w:rsidP="004B3D44">
      <w:pPr>
        <w:pStyle w:val="aa"/>
        <w:spacing w:before="75"/>
        <w:ind w:left="542"/>
      </w:pPr>
      <w:r>
        <w:rPr>
          <w:color w:val="424242"/>
          <w:w w:val="105"/>
        </w:rPr>
        <w:t>物理知识：</w:t>
      </w:r>
      <w:r>
        <w:rPr>
          <w:color w:val="424242"/>
          <w:w w:val="105"/>
          <w:u w:val="single" w:color="424242"/>
        </w:rPr>
        <w:t>电磁感应。</w:t>
      </w:r>
    </w:p>
    <w:p w:rsidR="004B3D44" w:rsidRDefault="004B3D44" w:rsidP="004B3D44">
      <w:pPr>
        <w:pStyle w:val="aa"/>
        <w:spacing w:before="2"/>
        <w:rPr>
          <w:sz w:val="7"/>
        </w:rPr>
      </w:pPr>
    </w:p>
    <w:p w:rsidR="004B3D44" w:rsidRDefault="004B3D44" w:rsidP="004B3D44">
      <w:pPr>
        <w:tabs>
          <w:tab w:val="left" w:pos="5418"/>
        </w:tabs>
        <w:spacing w:before="89"/>
        <w:ind w:left="542"/>
        <w:rPr>
          <w:rFonts w:ascii="Times New Roman" w:eastAsia="Times New Roman"/>
        </w:rPr>
      </w:pPr>
      <w:r>
        <w:rPr>
          <w:color w:val="424242"/>
          <w:spacing w:val="-1"/>
          <w:w w:val="105"/>
          <w:sz w:val="20"/>
        </w:rPr>
        <w:t>物</w:t>
      </w:r>
      <w:r>
        <w:rPr>
          <w:color w:val="424242"/>
          <w:w w:val="105"/>
          <w:sz w:val="20"/>
        </w:rPr>
        <w:t>理</w:t>
      </w:r>
      <w:r>
        <w:rPr>
          <w:color w:val="424242"/>
          <w:spacing w:val="-3"/>
          <w:w w:val="105"/>
          <w:sz w:val="20"/>
        </w:rPr>
        <w:t>问</w:t>
      </w:r>
      <w:r>
        <w:rPr>
          <w:color w:val="424242"/>
          <w:w w:val="105"/>
          <w:sz w:val="20"/>
        </w:rPr>
        <w:t>题</w:t>
      </w:r>
      <w:r>
        <w:rPr>
          <w:color w:val="424242"/>
          <w:spacing w:val="-3"/>
          <w:w w:val="105"/>
          <w:sz w:val="20"/>
        </w:rPr>
        <w:t>：</w:t>
      </w:r>
      <w:r>
        <w:rPr>
          <w:rFonts w:ascii="Times New Roman" w:eastAsia="Times New Roman"/>
          <w:color w:val="424242"/>
          <w:u w:val="single" w:color="424242"/>
        </w:rPr>
        <w:t xml:space="preserve"> </w:t>
      </w:r>
      <w:r>
        <w:rPr>
          <w:rFonts w:ascii="Times New Roman" w:eastAsia="Times New Roman"/>
          <w:color w:val="424242"/>
          <w:u w:val="single" w:color="424242"/>
        </w:rPr>
        <w:tab/>
      </w:r>
    </w:p>
    <w:p w:rsidR="004B3D44" w:rsidRDefault="004B3D44" w:rsidP="004B3D44">
      <w:pPr>
        <w:pStyle w:val="aa"/>
        <w:spacing w:before="8"/>
        <w:rPr>
          <w:rFonts w:ascii="Times New Roman"/>
          <w:sz w:val="8"/>
        </w:rPr>
      </w:pPr>
    </w:p>
    <w:p w:rsidR="004B3D44" w:rsidRDefault="004B3D44" w:rsidP="004B3D44">
      <w:pPr>
        <w:pStyle w:val="aa"/>
        <w:tabs>
          <w:tab w:val="left" w:pos="3062"/>
        </w:tabs>
        <w:spacing w:before="88"/>
        <w:ind w:left="542"/>
        <w:rPr>
          <w:rFonts w:ascii="Times New Roman" w:eastAsia="Times New Roman"/>
        </w:rPr>
      </w:pPr>
      <w:r>
        <w:rPr>
          <w:color w:val="424242"/>
          <w:w w:val="105"/>
        </w:rPr>
        <w:t>物理</w:t>
      </w:r>
      <w:r>
        <w:rPr>
          <w:color w:val="424242"/>
          <w:spacing w:val="-3"/>
          <w:w w:val="105"/>
        </w:rPr>
        <w:t>知</w:t>
      </w:r>
      <w:r>
        <w:rPr>
          <w:color w:val="424242"/>
          <w:w w:val="105"/>
        </w:rPr>
        <w:t>识</w:t>
      </w:r>
      <w:r>
        <w:rPr>
          <w:color w:val="424242"/>
          <w:spacing w:val="-3"/>
          <w:w w:val="105"/>
        </w:rPr>
        <w:t>：</w:t>
      </w:r>
      <w:r>
        <w:rPr>
          <w:color w:val="424242"/>
          <w:spacing w:val="-3"/>
          <w:w w:val="105"/>
          <w:u w:val="single" w:color="424242"/>
        </w:rPr>
        <w:t xml:space="preserve"> </w:t>
      </w:r>
      <w:r>
        <w:rPr>
          <w:color w:val="424242"/>
          <w:spacing w:val="-3"/>
          <w:w w:val="105"/>
          <w:u w:val="single" w:color="424242"/>
        </w:rPr>
        <w:tab/>
      </w:r>
      <w:r>
        <w:rPr>
          <w:color w:val="424242"/>
          <w:w w:val="105"/>
        </w:rPr>
        <w:t>。</w:t>
      </w:r>
      <w:r>
        <w:rPr>
          <w:rFonts w:ascii="Times New Roman" w:eastAsia="Times New Roman"/>
          <w:color w:val="424242"/>
          <w:w w:val="105"/>
        </w:rPr>
        <w:t>(</w:t>
      </w:r>
      <w:r>
        <w:rPr>
          <w:color w:val="424242"/>
          <w:spacing w:val="-3"/>
          <w:w w:val="105"/>
        </w:rPr>
        <w:t>物</w:t>
      </w:r>
      <w:r>
        <w:rPr>
          <w:color w:val="424242"/>
          <w:w w:val="105"/>
        </w:rPr>
        <w:t>理</w:t>
      </w:r>
      <w:r>
        <w:rPr>
          <w:color w:val="424242"/>
          <w:spacing w:val="-3"/>
          <w:w w:val="105"/>
        </w:rPr>
        <w:t>知</w:t>
      </w:r>
      <w:r>
        <w:rPr>
          <w:color w:val="424242"/>
          <w:w w:val="105"/>
        </w:rPr>
        <w:t>识</w:t>
      </w:r>
      <w:r>
        <w:rPr>
          <w:color w:val="424242"/>
          <w:spacing w:val="-3"/>
          <w:w w:val="105"/>
        </w:rPr>
        <w:t>与</w:t>
      </w:r>
      <w:r>
        <w:rPr>
          <w:color w:val="424242"/>
          <w:w w:val="105"/>
        </w:rPr>
        <w:t>问</w:t>
      </w:r>
      <w:r>
        <w:rPr>
          <w:color w:val="424242"/>
          <w:spacing w:val="-3"/>
          <w:w w:val="105"/>
        </w:rPr>
        <w:t>题</w:t>
      </w:r>
      <w:r>
        <w:rPr>
          <w:color w:val="424242"/>
          <w:w w:val="105"/>
        </w:rPr>
        <w:t>对</w:t>
      </w:r>
      <w:r>
        <w:rPr>
          <w:color w:val="424242"/>
          <w:spacing w:val="-3"/>
          <w:w w:val="105"/>
        </w:rPr>
        <w:t>应</w:t>
      </w:r>
      <w:r>
        <w:rPr>
          <w:color w:val="424242"/>
          <w:w w:val="105"/>
        </w:rPr>
        <w:t>，且</w:t>
      </w:r>
      <w:r>
        <w:rPr>
          <w:color w:val="424242"/>
          <w:spacing w:val="-3"/>
          <w:w w:val="105"/>
        </w:rPr>
        <w:t>没</w:t>
      </w:r>
      <w:r>
        <w:rPr>
          <w:color w:val="424242"/>
          <w:w w:val="105"/>
        </w:rPr>
        <w:t>有</w:t>
      </w:r>
      <w:r>
        <w:rPr>
          <w:color w:val="424242"/>
          <w:spacing w:val="-3"/>
          <w:w w:val="105"/>
        </w:rPr>
        <w:t>科</w:t>
      </w:r>
      <w:r>
        <w:rPr>
          <w:color w:val="424242"/>
          <w:w w:val="105"/>
        </w:rPr>
        <w:t>学</w:t>
      </w:r>
      <w:r>
        <w:rPr>
          <w:color w:val="424242"/>
          <w:spacing w:val="-3"/>
          <w:w w:val="105"/>
        </w:rPr>
        <w:t>性</w:t>
      </w:r>
      <w:r>
        <w:rPr>
          <w:color w:val="424242"/>
          <w:w w:val="105"/>
        </w:rPr>
        <w:t>错</w:t>
      </w:r>
      <w:r>
        <w:rPr>
          <w:color w:val="424242"/>
          <w:spacing w:val="-3"/>
          <w:w w:val="105"/>
        </w:rPr>
        <w:t>误</w:t>
      </w:r>
      <w:r>
        <w:rPr>
          <w:color w:val="424242"/>
          <w:w w:val="105"/>
        </w:rPr>
        <w:t>均</w:t>
      </w:r>
      <w:r>
        <w:rPr>
          <w:color w:val="424242"/>
          <w:spacing w:val="-3"/>
          <w:w w:val="105"/>
        </w:rPr>
        <w:t>可</w:t>
      </w:r>
      <w:r>
        <w:rPr>
          <w:color w:val="424242"/>
          <w:w w:val="105"/>
        </w:rPr>
        <w:t>得分</w:t>
      </w:r>
      <w:r>
        <w:rPr>
          <w:rFonts w:ascii="Times New Roman" w:eastAsia="Times New Roman"/>
          <w:color w:val="424242"/>
          <w:w w:val="105"/>
        </w:rPr>
        <w:t>)</w:t>
      </w:r>
    </w:p>
    <w:p w:rsidR="004B3D44" w:rsidRDefault="004B3D44" w:rsidP="004B3D44">
      <w:pPr>
        <w:pStyle w:val="aa"/>
        <w:spacing w:before="9"/>
        <w:rPr>
          <w:rFonts w:ascii="Times New Roman"/>
          <w:sz w:val="9"/>
        </w:rPr>
      </w:pPr>
    </w:p>
    <w:p w:rsidR="004B3D44" w:rsidRDefault="004B3D44" w:rsidP="004B3D44">
      <w:pPr>
        <w:pStyle w:val="aa"/>
      </w:pPr>
    </w:p>
    <w:p w:rsidR="004B3D44" w:rsidRDefault="004B3D44" w:rsidP="004B3D44">
      <w:pPr>
        <w:pStyle w:val="aa"/>
        <w:spacing w:before="8"/>
        <w:rPr>
          <w:sz w:val="13"/>
        </w:rPr>
      </w:pPr>
    </w:p>
    <w:p w:rsidR="004B3D44" w:rsidRDefault="004B3D44" w:rsidP="004B3D44">
      <w:pPr>
        <w:pStyle w:val="ab"/>
        <w:numPr>
          <w:ilvl w:val="0"/>
          <w:numId w:val="17"/>
        </w:numPr>
        <w:tabs>
          <w:tab w:val="left" w:pos="538"/>
        </w:tabs>
        <w:spacing w:before="0" w:line="400" w:lineRule="auto"/>
        <w:ind w:left="542" w:right="704" w:hanging="425"/>
        <w:rPr>
          <w:rFonts w:ascii="Times New Roman" w:eastAsia="Times New Roman"/>
          <w:color w:val="424242"/>
          <w:sz w:val="21"/>
        </w:rPr>
      </w:pPr>
      <w:r>
        <w:rPr>
          <w:color w:val="424242"/>
          <w:spacing w:val="-5"/>
          <w:w w:val="105"/>
          <w:sz w:val="20"/>
        </w:rPr>
        <w:t xml:space="preserve">货车超载容易造成交通隐患，所以交通管理部门规定，货车每一车轴的平均承载质量不得超过 </w:t>
      </w:r>
      <w:r>
        <w:rPr>
          <w:rFonts w:ascii="Times New Roman" w:eastAsia="Times New Roman"/>
          <w:color w:val="424242"/>
          <w:w w:val="105"/>
          <w:sz w:val="21"/>
        </w:rPr>
        <w:t>10t</w:t>
      </w:r>
      <w:r>
        <w:rPr>
          <w:color w:val="424242"/>
          <w:spacing w:val="-4"/>
          <w:w w:val="105"/>
          <w:sz w:val="20"/>
        </w:rPr>
        <w:t>。请</w:t>
      </w:r>
      <w:r>
        <w:rPr>
          <w:color w:val="424242"/>
          <w:spacing w:val="-3"/>
          <w:w w:val="105"/>
          <w:sz w:val="20"/>
        </w:rPr>
        <w:t>你说出货车超载带来的一个危害，并应用所学的物理知识解释其原因。</w:t>
      </w:r>
    </w:p>
    <w:p w:rsidR="004B3D44" w:rsidRDefault="004B3D44" w:rsidP="004B3D44">
      <w:pPr>
        <w:pStyle w:val="ab"/>
        <w:numPr>
          <w:ilvl w:val="0"/>
          <w:numId w:val="17"/>
        </w:numPr>
        <w:tabs>
          <w:tab w:val="left" w:pos="538"/>
        </w:tabs>
        <w:spacing w:before="2" w:line="400" w:lineRule="auto"/>
        <w:ind w:left="542" w:right="709" w:hanging="425"/>
        <w:rPr>
          <w:rFonts w:ascii="Times New Roman" w:eastAsia="Times New Roman"/>
          <w:color w:val="424242"/>
          <w:sz w:val="21"/>
        </w:rPr>
      </w:pPr>
      <w:r>
        <w:rPr>
          <w:noProof/>
          <w:lang w:val="en-US" w:bidi="ar-SA"/>
        </w:rPr>
        <w:drawing>
          <wp:anchor distT="0" distB="0" distL="0" distR="0" simplePos="0" relativeHeight="251674624" behindDoc="1" locked="0" layoutInCell="1" allowOverlap="1" wp14:anchorId="7A90AC97" wp14:editId="1B3A11AC">
            <wp:simplePos x="0" y="0"/>
            <wp:positionH relativeFrom="page">
              <wp:posOffset>2846705</wp:posOffset>
            </wp:positionH>
            <wp:positionV relativeFrom="paragraph">
              <wp:posOffset>558800</wp:posOffset>
            </wp:positionV>
            <wp:extent cx="1900555" cy="125920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40961" name="image15.png"/>
                    <pic:cNvPicPr>
                      <a:picLocks noChangeAspect="1"/>
                    </pic:cNvPicPr>
                  </pic:nvPicPr>
                  <pic:blipFill>
                    <a:blip r:embed="rId20" cstate="print"/>
                    <a:stretch>
                      <a:fillRect/>
                    </a:stretch>
                  </pic:blipFill>
                  <pic:spPr>
                    <a:xfrm>
                      <a:off x="0" y="0"/>
                      <a:ext cx="1900291" cy="1259229"/>
                    </a:xfrm>
                    <a:prstGeom prst="rect">
                      <a:avLst/>
                    </a:prstGeom>
                  </pic:spPr>
                </pic:pic>
              </a:graphicData>
            </a:graphic>
          </wp:anchor>
        </w:drawing>
      </w:r>
      <w:r>
        <w:rPr>
          <w:color w:val="424242"/>
          <w:w w:val="105"/>
          <w:sz w:val="20"/>
        </w:rPr>
        <w:t>中医药文化是中华民族悠久历史文化的重要组成部分。如图是用切刀将黄芪切片的示意图，请你在图</w:t>
      </w:r>
      <w:r>
        <w:rPr>
          <w:color w:val="424242"/>
          <w:spacing w:val="-3"/>
          <w:w w:val="105"/>
          <w:sz w:val="20"/>
        </w:rPr>
        <w:t xml:space="preserve">中画出施加在手柄上 </w:t>
      </w:r>
      <w:r>
        <w:rPr>
          <w:rFonts w:ascii="Times New Roman" w:eastAsia="Times New Roman"/>
          <w:color w:val="424242"/>
          <w:w w:val="105"/>
          <w:sz w:val="21"/>
        </w:rPr>
        <w:t>A</w:t>
      </w:r>
      <w:r>
        <w:rPr>
          <w:rFonts w:ascii="Times New Roman" w:eastAsia="Times New Roman"/>
          <w:color w:val="424242"/>
          <w:spacing w:val="-4"/>
          <w:w w:val="105"/>
          <w:sz w:val="21"/>
        </w:rPr>
        <w:t xml:space="preserve"> </w:t>
      </w:r>
      <w:r>
        <w:rPr>
          <w:color w:val="424242"/>
          <w:spacing w:val="-3"/>
          <w:w w:val="105"/>
          <w:sz w:val="20"/>
        </w:rPr>
        <w:t xml:space="preserve">点最小力 </w:t>
      </w:r>
      <w:r>
        <w:rPr>
          <w:rFonts w:ascii="Times New Roman" w:eastAsia="Times New Roman"/>
          <w:color w:val="424242"/>
          <w:w w:val="105"/>
          <w:sz w:val="21"/>
        </w:rPr>
        <w:t>F</w:t>
      </w:r>
      <w:r>
        <w:rPr>
          <w:rFonts w:ascii="Times New Roman" w:eastAsia="Times New Roman"/>
          <w:color w:val="424242"/>
          <w:spacing w:val="-7"/>
          <w:w w:val="105"/>
          <w:sz w:val="21"/>
        </w:rPr>
        <w:t xml:space="preserve"> </w:t>
      </w:r>
      <w:r>
        <w:rPr>
          <w:color w:val="424242"/>
          <w:spacing w:val="1"/>
          <w:w w:val="105"/>
          <w:sz w:val="20"/>
        </w:rPr>
        <w:t>的示意图及其力臂</w:t>
      </w:r>
      <w:r>
        <w:rPr>
          <w:rFonts w:ascii="Times New Roman" w:eastAsia="Times New Roman"/>
          <w:i/>
          <w:w w:val="105"/>
          <w:sz w:val="21"/>
        </w:rPr>
        <w:t>l</w:t>
      </w:r>
      <w:r>
        <w:rPr>
          <w:rFonts w:ascii="Times New Roman" w:eastAsia="Times New Roman"/>
          <w:i/>
          <w:spacing w:val="-5"/>
          <w:w w:val="105"/>
          <w:sz w:val="21"/>
        </w:rPr>
        <w:t xml:space="preserve"> </w:t>
      </w:r>
      <w:r>
        <w:rPr>
          <w:color w:val="424242"/>
          <w:w w:val="105"/>
          <w:sz w:val="20"/>
        </w:rPr>
        <w:t>。</w:t>
      </w:r>
    </w:p>
    <w:p w:rsidR="004B3D44" w:rsidRDefault="004B3D44" w:rsidP="004B3D44">
      <w:pPr>
        <w:pStyle w:val="aa"/>
        <w:spacing w:before="6"/>
        <w:rPr>
          <w:sz w:val="27"/>
        </w:rPr>
      </w:pPr>
      <w:r>
        <w:rPr>
          <w:noProof/>
          <w:lang w:val="en-US" w:bidi="ar-SA"/>
        </w:rPr>
        <w:drawing>
          <wp:anchor distT="0" distB="0" distL="0" distR="0" simplePos="0" relativeHeight="251664384" behindDoc="0" locked="0" layoutInCell="1" allowOverlap="1" wp14:anchorId="1DC4ADDB" wp14:editId="1D4E7125">
            <wp:simplePos x="0" y="0"/>
            <wp:positionH relativeFrom="page">
              <wp:posOffset>6315075</wp:posOffset>
            </wp:positionH>
            <wp:positionV relativeFrom="paragraph">
              <wp:posOffset>267970</wp:posOffset>
            </wp:positionV>
            <wp:extent cx="942975" cy="52387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79901" name="image16.png"/>
                    <pic:cNvPicPr>
                      <a:picLocks noChangeAspect="1"/>
                    </pic:cNvPicPr>
                  </pic:nvPicPr>
                  <pic:blipFill>
                    <a:blip r:embed="rId21" cstate="print"/>
                    <a:stretch>
                      <a:fillRect/>
                    </a:stretch>
                  </pic:blipFill>
                  <pic:spPr>
                    <a:xfrm>
                      <a:off x="0" y="0"/>
                      <a:ext cx="942670" cy="523875"/>
                    </a:xfrm>
                    <a:prstGeom prst="rect">
                      <a:avLst/>
                    </a:prstGeom>
                  </pic:spPr>
                </pic:pic>
              </a:graphicData>
            </a:graphic>
          </wp:anchor>
        </w:drawing>
      </w:r>
    </w:p>
    <w:p w:rsidR="004B3D44" w:rsidRDefault="004B3D44" w:rsidP="004B3D44">
      <w:pPr>
        <w:rPr>
          <w:rFonts w:hint="eastAsia"/>
          <w:sz w:val="27"/>
        </w:rPr>
      </w:pPr>
    </w:p>
    <w:p w:rsidR="004B3D44" w:rsidRDefault="004B3D44" w:rsidP="004B3D44">
      <w:pPr>
        <w:pStyle w:val="aa"/>
        <w:rPr>
          <w:sz w:val="12"/>
        </w:rPr>
      </w:pPr>
    </w:p>
    <w:p w:rsidR="004B3D44" w:rsidRDefault="004B3D44" w:rsidP="004B3D44">
      <w:pPr>
        <w:pStyle w:val="aa"/>
        <w:rPr>
          <w:sz w:val="22"/>
        </w:rPr>
      </w:pPr>
    </w:p>
    <w:p w:rsidR="004B3D44" w:rsidRDefault="004B3D44" w:rsidP="004B3D44">
      <w:pPr>
        <w:pStyle w:val="ab"/>
        <w:numPr>
          <w:ilvl w:val="0"/>
          <w:numId w:val="17"/>
        </w:numPr>
        <w:tabs>
          <w:tab w:val="left" w:pos="538"/>
        </w:tabs>
        <w:spacing w:before="162" w:line="400" w:lineRule="auto"/>
        <w:ind w:left="542" w:right="3704" w:hanging="425"/>
        <w:jc w:val="both"/>
        <w:rPr>
          <w:rFonts w:ascii="Times New Roman" w:eastAsia="Times New Roman"/>
          <w:color w:val="424242"/>
          <w:sz w:val="21"/>
        </w:rPr>
      </w:pPr>
      <w:r>
        <w:rPr>
          <w:noProof/>
          <w:lang w:val="en-US" w:bidi="ar-SA"/>
        </w:rPr>
        <w:drawing>
          <wp:anchor distT="0" distB="0" distL="0" distR="0" simplePos="0" relativeHeight="251681792" behindDoc="0" locked="0" layoutInCell="1" allowOverlap="1" wp14:anchorId="7FA20193" wp14:editId="052355FF">
            <wp:simplePos x="0" y="0"/>
            <wp:positionH relativeFrom="page">
              <wp:posOffset>5094605</wp:posOffset>
            </wp:positionH>
            <wp:positionV relativeFrom="paragraph">
              <wp:posOffset>132080</wp:posOffset>
            </wp:positionV>
            <wp:extent cx="1523365" cy="1066165"/>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95471" name="image18.jpeg"/>
                    <pic:cNvPicPr>
                      <a:picLocks noChangeAspect="1"/>
                    </pic:cNvPicPr>
                  </pic:nvPicPr>
                  <pic:blipFill>
                    <a:blip r:embed="rId22" cstate="print"/>
                    <a:stretch>
                      <a:fillRect/>
                    </a:stretch>
                  </pic:blipFill>
                  <pic:spPr>
                    <a:xfrm>
                      <a:off x="0" y="0"/>
                      <a:ext cx="1523621" cy="1066422"/>
                    </a:xfrm>
                    <a:prstGeom prst="rect">
                      <a:avLst/>
                    </a:prstGeom>
                  </pic:spPr>
                </pic:pic>
              </a:graphicData>
            </a:graphic>
          </wp:anchor>
        </w:drawing>
      </w:r>
      <w:r>
        <w:rPr>
          <w:noProof/>
          <w:lang w:val="en-US" w:bidi="ar-SA"/>
        </w:rPr>
        <w:drawing>
          <wp:anchor distT="0" distB="0" distL="0" distR="0" simplePos="0" relativeHeight="251682816" behindDoc="0" locked="0" layoutInCell="1" allowOverlap="1" wp14:anchorId="37A6D933" wp14:editId="16E750E6">
            <wp:simplePos x="0" y="0"/>
            <wp:positionH relativeFrom="page">
              <wp:posOffset>5141595</wp:posOffset>
            </wp:positionH>
            <wp:positionV relativeFrom="paragraph">
              <wp:posOffset>1389380</wp:posOffset>
            </wp:positionV>
            <wp:extent cx="1371600" cy="1066800"/>
            <wp:effectExtent l="0" t="0" r="0" b="0"/>
            <wp:wrapNone/>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0055" name="image19.jpeg"/>
                    <pic:cNvPicPr>
                      <a:picLocks noChangeAspect="1"/>
                    </pic:cNvPicPr>
                  </pic:nvPicPr>
                  <pic:blipFill>
                    <a:blip r:embed="rId23" cstate="print"/>
                    <a:stretch>
                      <a:fillRect/>
                    </a:stretch>
                  </pic:blipFill>
                  <pic:spPr>
                    <a:xfrm>
                      <a:off x="0" y="0"/>
                      <a:ext cx="1371600" cy="1066800"/>
                    </a:xfrm>
                    <a:prstGeom prst="rect">
                      <a:avLst/>
                    </a:prstGeom>
                  </pic:spPr>
                </pic:pic>
              </a:graphicData>
            </a:graphic>
          </wp:anchor>
        </w:drawing>
      </w:r>
      <w:r>
        <w:rPr>
          <w:rFonts w:ascii="Times New Roman" w:eastAsia="Times New Roman"/>
          <w:color w:val="424242"/>
          <w:w w:val="99"/>
          <w:sz w:val="21"/>
        </w:rPr>
        <w:t>2021</w:t>
      </w:r>
      <w:r>
        <w:rPr>
          <w:rFonts w:ascii="Times New Roman" w:eastAsia="Times New Roman"/>
          <w:color w:val="424242"/>
          <w:spacing w:val="-2"/>
          <w:sz w:val="21"/>
        </w:rPr>
        <w:t xml:space="preserve"> </w:t>
      </w:r>
      <w:r>
        <w:rPr>
          <w:color w:val="424242"/>
          <w:w w:val="105"/>
          <w:sz w:val="20"/>
        </w:rPr>
        <w:t>年</w:t>
      </w:r>
      <w:r>
        <w:rPr>
          <w:color w:val="424242"/>
          <w:sz w:val="20"/>
        </w:rPr>
        <w:t xml:space="preserve"> </w:t>
      </w:r>
      <w:r>
        <w:rPr>
          <w:rFonts w:ascii="Times New Roman" w:eastAsia="Times New Roman"/>
          <w:color w:val="424242"/>
          <w:w w:val="99"/>
          <w:sz w:val="21"/>
        </w:rPr>
        <w:t>5</w:t>
      </w:r>
      <w:r>
        <w:rPr>
          <w:rFonts w:ascii="Times New Roman" w:eastAsia="Times New Roman"/>
          <w:color w:val="424242"/>
          <w:spacing w:val="-2"/>
          <w:sz w:val="21"/>
        </w:rPr>
        <w:t xml:space="preserve"> </w:t>
      </w:r>
      <w:r>
        <w:rPr>
          <w:color w:val="424242"/>
          <w:w w:val="105"/>
          <w:sz w:val="20"/>
        </w:rPr>
        <w:t>月</w:t>
      </w:r>
      <w:r>
        <w:rPr>
          <w:color w:val="424242"/>
          <w:sz w:val="20"/>
        </w:rPr>
        <w:t xml:space="preserve"> </w:t>
      </w:r>
      <w:r>
        <w:rPr>
          <w:rFonts w:ascii="Times New Roman" w:eastAsia="Times New Roman"/>
          <w:color w:val="424242"/>
          <w:w w:val="99"/>
          <w:sz w:val="21"/>
        </w:rPr>
        <w:t>15</w:t>
      </w:r>
      <w:r>
        <w:rPr>
          <w:rFonts w:ascii="Times New Roman" w:eastAsia="Times New Roman"/>
          <w:color w:val="424242"/>
          <w:spacing w:val="-2"/>
          <w:sz w:val="21"/>
        </w:rPr>
        <w:t xml:space="preserve"> </w:t>
      </w:r>
      <w:r>
        <w:rPr>
          <w:color w:val="424242"/>
          <w:spacing w:val="-45"/>
          <w:w w:val="105"/>
          <w:sz w:val="20"/>
        </w:rPr>
        <w:t>日，</w:t>
      </w:r>
      <w:r>
        <w:rPr>
          <w:rFonts w:ascii="Times New Roman" w:eastAsia="Times New Roman"/>
          <w:color w:val="424242"/>
          <w:spacing w:val="-2"/>
          <w:w w:val="99"/>
          <w:sz w:val="21"/>
        </w:rPr>
        <w:t>"</w:t>
      </w:r>
      <w:r>
        <w:rPr>
          <w:color w:val="424242"/>
          <w:spacing w:val="-2"/>
          <w:w w:val="105"/>
          <w:sz w:val="20"/>
        </w:rPr>
        <w:t>祝融号</w:t>
      </w:r>
      <w:r>
        <w:rPr>
          <w:rFonts w:ascii="Times New Roman" w:eastAsia="Times New Roman"/>
          <w:color w:val="424242"/>
          <w:spacing w:val="-2"/>
          <w:w w:val="99"/>
          <w:sz w:val="21"/>
        </w:rPr>
        <w:t>"</w:t>
      </w:r>
      <w:r>
        <w:rPr>
          <w:color w:val="424242"/>
          <w:spacing w:val="-3"/>
          <w:w w:val="105"/>
          <w:sz w:val="20"/>
        </w:rPr>
        <w:t>火星车在火星上</w:t>
      </w:r>
      <w:r>
        <w:rPr>
          <w:color w:val="424242"/>
          <w:w w:val="111"/>
          <w:sz w:val="19"/>
        </w:rPr>
        <w:t>留</w:t>
      </w:r>
      <w:r>
        <w:rPr>
          <w:color w:val="424242"/>
          <w:spacing w:val="-3"/>
          <w:w w:val="105"/>
          <w:sz w:val="20"/>
        </w:rPr>
        <w:t>下了属于中国的第一道</w:t>
      </w:r>
      <w:r>
        <w:rPr>
          <w:color w:val="424242"/>
          <w:spacing w:val="-1"/>
          <w:w w:val="105"/>
          <w:sz w:val="19"/>
        </w:rPr>
        <w:t>印</w:t>
      </w:r>
      <w:r>
        <w:rPr>
          <w:color w:val="424242"/>
          <w:spacing w:val="-3"/>
          <w:w w:val="105"/>
          <w:sz w:val="20"/>
        </w:rPr>
        <w:t>记，如图甲所示。发射前，火星车在水平地面上进行测试时，受到</w:t>
      </w:r>
      <w:r>
        <w:rPr>
          <w:color w:val="424242"/>
          <w:spacing w:val="-1"/>
          <w:w w:val="105"/>
          <w:sz w:val="20"/>
        </w:rPr>
        <w:t xml:space="preserve">的摩擦力为 </w:t>
      </w:r>
      <w:r>
        <w:rPr>
          <w:rFonts w:ascii="Times New Roman" w:eastAsia="Times New Roman"/>
          <w:color w:val="424242"/>
          <w:w w:val="105"/>
          <w:sz w:val="21"/>
        </w:rPr>
        <w:t>200N</w:t>
      </w:r>
      <w:r>
        <w:rPr>
          <w:color w:val="424242"/>
          <w:spacing w:val="9"/>
          <w:w w:val="105"/>
          <w:sz w:val="20"/>
        </w:rPr>
        <w:t>，其速度</w:t>
      </w:r>
      <w:r>
        <w:rPr>
          <w:rFonts w:ascii="Times New Roman" w:eastAsia="Times New Roman"/>
          <w:i/>
          <w:w w:val="105"/>
          <w:sz w:val="21"/>
        </w:rPr>
        <w:t>v</w:t>
      </w:r>
      <w:r>
        <w:rPr>
          <w:rFonts w:ascii="Times New Roman" w:eastAsia="Times New Roman"/>
          <w:i/>
          <w:spacing w:val="5"/>
          <w:w w:val="105"/>
          <w:sz w:val="21"/>
        </w:rPr>
        <w:t xml:space="preserve"> </w:t>
      </w:r>
      <w:r>
        <w:rPr>
          <w:color w:val="424242"/>
          <w:spacing w:val="10"/>
          <w:w w:val="105"/>
          <w:sz w:val="20"/>
        </w:rPr>
        <w:t>与时间</w:t>
      </w:r>
      <w:r>
        <w:rPr>
          <w:rFonts w:ascii="Times New Roman" w:eastAsia="Times New Roman"/>
          <w:i/>
          <w:w w:val="105"/>
          <w:sz w:val="21"/>
        </w:rPr>
        <w:t>t</w:t>
      </w:r>
      <w:r>
        <w:rPr>
          <w:rFonts w:ascii="Times New Roman" w:eastAsia="Times New Roman"/>
          <w:i/>
          <w:spacing w:val="1"/>
          <w:w w:val="105"/>
          <w:sz w:val="21"/>
        </w:rPr>
        <w:t xml:space="preserve"> </w:t>
      </w:r>
      <w:r>
        <w:rPr>
          <w:color w:val="424242"/>
          <w:w w:val="105"/>
          <w:sz w:val="20"/>
        </w:rPr>
        <w:t>的关系图象如图乙所示。 火星</w:t>
      </w:r>
      <w:r>
        <w:rPr>
          <w:color w:val="424242"/>
          <w:spacing w:val="5"/>
          <w:w w:val="105"/>
          <w:sz w:val="20"/>
        </w:rPr>
        <w:t xml:space="preserve">车的质量为 </w:t>
      </w:r>
      <w:r>
        <w:rPr>
          <w:rFonts w:ascii="Times New Roman" w:eastAsia="Times New Roman"/>
          <w:color w:val="424242"/>
          <w:spacing w:val="-6"/>
          <w:w w:val="105"/>
          <w:sz w:val="21"/>
        </w:rPr>
        <w:t>240kg</w:t>
      </w:r>
      <w:r>
        <w:rPr>
          <w:color w:val="424242"/>
          <w:spacing w:val="-5"/>
          <w:w w:val="105"/>
          <w:sz w:val="20"/>
        </w:rPr>
        <w:t xml:space="preserve">，车轮与地面接触的总面积约为 </w:t>
      </w:r>
      <w:r>
        <w:rPr>
          <w:rFonts w:ascii="Times New Roman" w:eastAsia="Times New Roman"/>
          <w:w w:val="105"/>
          <w:sz w:val="21"/>
        </w:rPr>
        <w:t>0.2</w:t>
      </w:r>
      <w:r>
        <w:rPr>
          <w:rFonts w:ascii="Times New Roman" w:eastAsia="Times New Roman"/>
          <w:spacing w:val="-25"/>
          <w:w w:val="105"/>
          <w:sz w:val="21"/>
        </w:rPr>
        <w:t xml:space="preserve"> </w:t>
      </w:r>
      <w:r>
        <w:rPr>
          <w:rFonts w:ascii="Times New Roman" w:eastAsia="Times New Roman"/>
          <w:i/>
          <w:spacing w:val="4"/>
          <w:w w:val="105"/>
          <w:sz w:val="21"/>
        </w:rPr>
        <w:t>m</w:t>
      </w:r>
      <w:r>
        <w:rPr>
          <w:rFonts w:ascii="Times New Roman" w:eastAsia="Times New Roman"/>
          <w:spacing w:val="4"/>
          <w:w w:val="105"/>
          <w:position w:val="9"/>
          <w:sz w:val="12"/>
        </w:rPr>
        <w:t>2</w:t>
      </w:r>
      <w:r>
        <w:rPr>
          <w:rFonts w:ascii="Times New Roman" w:eastAsia="Times New Roman"/>
          <w:spacing w:val="6"/>
          <w:w w:val="105"/>
          <w:position w:val="9"/>
          <w:sz w:val="12"/>
        </w:rPr>
        <w:t xml:space="preserve"> </w:t>
      </w:r>
      <w:r>
        <w:rPr>
          <w:rFonts w:ascii="Times New Roman" w:eastAsia="Times New Roman"/>
          <w:color w:val="424242"/>
          <w:w w:val="105"/>
          <w:sz w:val="21"/>
        </w:rPr>
        <w:t>(</w:t>
      </w:r>
      <w:r>
        <w:rPr>
          <w:color w:val="424242"/>
          <w:spacing w:val="-1"/>
          <w:w w:val="105"/>
          <w:sz w:val="20"/>
        </w:rPr>
        <w:t>空气阻力忽</w:t>
      </w:r>
      <w:r>
        <w:rPr>
          <w:color w:val="424242"/>
          <w:spacing w:val="-3"/>
          <w:w w:val="105"/>
          <w:sz w:val="20"/>
        </w:rPr>
        <w:t xml:space="preserve">略不计，取 </w:t>
      </w:r>
      <w:r>
        <w:rPr>
          <w:rFonts w:ascii="Times New Roman" w:eastAsia="Times New Roman"/>
          <w:color w:val="424242"/>
          <w:w w:val="105"/>
          <w:sz w:val="21"/>
        </w:rPr>
        <w:t>10N/kg)</w:t>
      </w:r>
      <w:r>
        <w:rPr>
          <w:color w:val="424242"/>
          <w:spacing w:val="-2"/>
          <w:w w:val="105"/>
          <w:sz w:val="20"/>
        </w:rPr>
        <w:t>求：</w:t>
      </w:r>
    </w:p>
    <w:p w:rsidR="004B3D44" w:rsidRDefault="004B3D44" w:rsidP="004B3D44">
      <w:pPr>
        <w:pStyle w:val="ab"/>
        <w:numPr>
          <w:ilvl w:val="0"/>
          <w:numId w:val="23"/>
        </w:numPr>
        <w:tabs>
          <w:tab w:val="left" w:pos="1072"/>
        </w:tabs>
        <w:spacing w:before="2"/>
        <w:ind w:left="1071" w:hanging="530"/>
        <w:rPr>
          <w:sz w:val="20"/>
        </w:rPr>
      </w:pPr>
      <w:r>
        <w:rPr>
          <w:color w:val="424242"/>
          <w:spacing w:val="-3"/>
          <w:w w:val="105"/>
          <w:sz w:val="20"/>
        </w:rPr>
        <w:t>火星车静止时，对水平地面的压强。</w:t>
      </w:r>
    </w:p>
    <w:p w:rsidR="004B3D44" w:rsidRDefault="004B3D44" w:rsidP="004B3D44">
      <w:pPr>
        <w:pStyle w:val="ab"/>
        <w:numPr>
          <w:ilvl w:val="0"/>
          <w:numId w:val="23"/>
        </w:numPr>
        <w:tabs>
          <w:tab w:val="left" w:pos="1072"/>
        </w:tabs>
        <w:spacing w:before="189"/>
        <w:ind w:left="1071" w:hanging="530"/>
        <w:rPr>
          <w:sz w:val="20"/>
        </w:rPr>
      </w:pPr>
      <w:r>
        <w:rPr>
          <w:color w:val="424242"/>
          <w:spacing w:val="-3"/>
          <w:w w:val="105"/>
          <w:sz w:val="20"/>
        </w:rPr>
        <w:t>火星车做匀速直线运动时，</w:t>
      </w:r>
      <w:r>
        <w:rPr>
          <w:color w:val="424242"/>
          <w:w w:val="105"/>
          <w:sz w:val="19"/>
        </w:rPr>
        <w:t>牵</w:t>
      </w:r>
      <w:r>
        <w:rPr>
          <w:color w:val="424242"/>
          <w:spacing w:val="-3"/>
          <w:w w:val="105"/>
          <w:sz w:val="20"/>
        </w:rPr>
        <w:t>引力做的功。</w:t>
      </w:r>
    </w:p>
    <w:p w:rsidR="004B3D44" w:rsidRDefault="004B3D44" w:rsidP="004B3D44">
      <w:pPr>
        <w:pStyle w:val="aa"/>
        <w:spacing w:before="2"/>
        <w:rPr>
          <w:rFonts w:ascii="Times New Roman"/>
          <w:i/>
          <w:sz w:val="22"/>
        </w:rPr>
      </w:pPr>
    </w:p>
    <w:p w:rsidR="004B3D44" w:rsidRDefault="004B3D44" w:rsidP="004B3D44">
      <w:pPr>
        <w:pStyle w:val="ab"/>
        <w:numPr>
          <w:ilvl w:val="0"/>
          <w:numId w:val="17"/>
        </w:numPr>
        <w:tabs>
          <w:tab w:val="left" w:pos="538"/>
        </w:tabs>
        <w:spacing w:before="87" w:line="400" w:lineRule="auto"/>
        <w:ind w:left="542" w:right="704" w:hanging="425"/>
        <w:jc w:val="both"/>
        <w:rPr>
          <w:rFonts w:ascii="Times New Roman" w:eastAsia="Times New Roman" w:hAnsi="Times New Roman"/>
          <w:sz w:val="21"/>
        </w:rPr>
      </w:pPr>
      <w:r>
        <w:rPr>
          <w:w w:val="105"/>
          <w:sz w:val="20"/>
        </w:rPr>
        <w:t>小伟家的电热</w:t>
      </w:r>
      <w:r>
        <w:rPr>
          <w:w w:val="105"/>
          <w:sz w:val="19"/>
        </w:rPr>
        <w:t>饮</w:t>
      </w:r>
      <w:r>
        <w:rPr>
          <w:w w:val="105"/>
          <w:sz w:val="20"/>
        </w:rPr>
        <w:t>水机通过</w:t>
      </w:r>
      <w:r>
        <w:rPr>
          <w:w w:val="105"/>
          <w:sz w:val="19"/>
        </w:rPr>
        <w:t>旋钮</w:t>
      </w:r>
      <w:r>
        <w:rPr>
          <w:w w:val="105"/>
          <w:sz w:val="20"/>
        </w:rPr>
        <w:t>开关可以实现加热和保温两个</w:t>
      </w:r>
      <w:r>
        <w:rPr>
          <w:w w:val="105"/>
          <w:sz w:val="19"/>
        </w:rPr>
        <w:t>挡</w:t>
      </w:r>
      <w:r>
        <w:rPr>
          <w:w w:val="105"/>
          <w:sz w:val="20"/>
        </w:rPr>
        <w:t>位的切换。小伟</w:t>
      </w:r>
      <w:r>
        <w:rPr>
          <w:w w:val="105"/>
          <w:sz w:val="19"/>
        </w:rPr>
        <w:t>查</w:t>
      </w:r>
      <w:r>
        <w:rPr>
          <w:w w:val="105"/>
          <w:sz w:val="20"/>
        </w:rPr>
        <w:t>阅</w:t>
      </w:r>
      <w:r>
        <w:rPr>
          <w:w w:val="105"/>
          <w:sz w:val="19"/>
        </w:rPr>
        <w:t>资</w:t>
      </w:r>
      <w:r>
        <w:rPr>
          <w:w w:val="105"/>
          <w:sz w:val="20"/>
        </w:rPr>
        <w:t>料得到</w:t>
      </w:r>
      <w:r>
        <w:rPr>
          <w:w w:val="105"/>
          <w:sz w:val="19"/>
        </w:rPr>
        <w:t>饮</w:t>
      </w:r>
      <w:r>
        <w:rPr>
          <w:w w:val="105"/>
          <w:sz w:val="20"/>
        </w:rPr>
        <w:t>水机的</w:t>
      </w:r>
      <w:r>
        <w:rPr>
          <w:spacing w:val="-3"/>
          <w:w w:val="105"/>
          <w:sz w:val="20"/>
        </w:rPr>
        <w:t>部分信息如下表。</w:t>
      </w:r>
      <w:r>
        <w:rPr>
          <w:spacing w:val="-3"/>
          <w:w w:val="105"/>
          <w:sz w:val="19"/>
        </w:rPr>
        <w:t>饮</w:t>
      </w:r>
      <w:r>
        <w:rPr>
          <w:spacing w:val="5"/>
          <w:w w:val="105"/>
          <w:sz w:val="20"/>
        </w:rPr>
        <w:t xml:space="preserve">水机正常加热 </w:t>
      </w:r>
      <w:r>
        <w:rPr>
          <w:rFonts w:ascii="Times New Roman" w:eastAsia="Times New Roman" w:hAnsi="Times New Roman"/>
          <w:w w:val="105"/>
          <w:sz w:val="21"/>
        </w:rPr>
        <w:t>7min</w:t>
      </w:r>
      <w:r>
        <w:rPr>
          <w:w w:val="105"/>
          <w:sz w:val="20"/>
        </w:rPr>
        <w:t xml:space="preserve">，可将质量为 </w:t>
      </w:r>
      <w:r>
        <w:rPr>
          <w:rFonts w:ascii="Times New Roman" w:eastAsia="Times New Roman" w:hAnsi="Times New Roman"/>
          <w:w w:val="105"/>
          <w:sz w:val="21"/>
        </w:rPr>
        <w:t>1kg</w:t>
      </w:r>
      <w:r>
        <w:rPr>
          <w:rFonts w:ascii="Times New Roman" w:eastAsia="Times New Roman" w:hAnsi="Times New Roman"/>
          <w:spacing w:val="51"/>
          <w:w w:val="105"/>
          <w:sz w:val="21"/>
        </w:rPr>
        <w:t xml:space="preserve"> </w:t>
      </w:r>
      <w:r>
        <w:rPr>
          <w:spacing w:val="4"/>
          <w:w w:val="105"/>
          <w:sz w:val="20"/>
        </w:rPr>
        <w:t xml:space="preserve">的水从 </w:t>
      </w:r>
      <w:r>
        <w:rPr>
          <w:rFonts w:ascii="Times New Roman" w:eastAsia="Times New Roman" w:hAnsi="Times New Roman"/>
          <w:w w:val="105"/>
          <w:sz w:val="21"/>
        </w:rPr>
        <w:t>20</w:t>
      </w:r>
      <w:r>
        <w:rPr>
          <w:spacing w:val="-2"/>
          <w:w w:val="105"/>
          <w:sz w:val="20"/>
        </w:rPr>
        <w:t>℃加热到</w:t>
      </w:r>
      <w:r>
        <w:rPr>
          <w:spacing w:val="1"/>
          <w:w w:val="105"/>
          <w:sz w:val="19"/>
        </w:rPr>
        <w:t xml:space="preserve">沸腾 </w:t>
      </w:r>
      <w:r>
        <w:rPr>
          <w:rFonts w:ascii="Times New Roman" w:eastAsia="Times New Roman" w:hAnsi="Times New Roman"/>
          <w:spacing w:val="-3"/>
          <w:w w:val="105"/>
          <w:sz w:val="21"/>
        </w:rPr>
        <w:t>(</w:t>
      </w:r>
      <w:r>
        <w:rPr>
          <w:w w:val="105"/>
          <w:sz w:val="20"/>
        </w:rPr>
        <w:t>标</w:t>
      </w:r>
      <w:r>
        <w:rPr>
          <w:spacing w:val="-3"/>
          <w:w w:val="105"/>
          <w:sz w:val="19"/>
        </w:rPr>
        <w:t>准</w:t>
      </w:r>
      <w:r>
        <w:rPr>
          <w:spacing w:val="-2"/>
          <w:w w:val="105"/>
          <w:sz w:val="20"/>
        </w:rPr>
        <w:t>大气压</w:t>
      </w:r>
      <w:r>
        <w:rPr>
          <w:rFonts w:ascii="Times New Roman" w:eastAsia="Times New Roman" w:hAnsi="Times New Roman"/>
          <w:w w:val="105"/>
          <w:sz w:val="21"/>
        </w:rPr>
        <w:t>)</w:t>
      </w:r>
      <w:r>
        <w:rPr>
          <w:w w:val="105"/>
          <w:sz w:val="20"/>
        </w:rPr>
        <w:t>，然</w:t>
      </w:r>
      <w:r>
        <w:rPr>
          <w:spacing w:val="-3"/>
          <w:w w:val="105"/>
          <w:sz w:val="20"/>
        </w:rPr>
        <w:t>后转入保温状态。请你结合小伟的调</w:t>
      </w:r>
      <w:r>
        <w:rPr>
          <w:w w:val="105"/>
          <w:sz w:val="19"/>
        </w:rPr>
        <w:t>查</w:t>
      </w:r>
      <w:r>
        <w:rPr>
          <w:spacing w:val="-3"/>
          <w:w w:val="105"/>
          <w:sz w:val="20"/>
        </w:rPr>
        <w:t>研究，解决下列问题：</w:t>
      </w:r>
    </w:p>
    <w:p w:rsidR="004B3D44" w:rsidRDefault="004B3D44" w:rsidP="004B3D44">
      <w:pPr>
        <w:pStyle w:val="ab"/>
        <w:numPr>
          <w:ilvl w:val="0"/>
          <w:numId w:val="25"/>
        </w:numPr>
        <w:tabs>
          <w:tab w:val="left" w:pos="1072"/>
        </w:tabs>
        <w:spacing w:before="2" w:line="403" w:lineRule="auto"/>
        <w:ind w:left="542" w:right="704"/>
        <w:jc w:val="both"/>
        <w:rPr>
          <w:rFonts w:ascii="Times New Roman" w:eastAsia="Times New Roman"/>
          <w:sz w:val="21"/>
        </w:rPr>
      </w:pPr>
      <w:r>
        <w:rPr>
          <w:spacing w:val="-2"/>
          <w:w w:val="105"/>
          <w:position w:val="2"/>
          <w:sz w:val="20"/>
        </w:rPr>
        <w:t>在图中</w:t>
      </w:r>
      <w:r>
        <w:rPr>
          <w:spacing w:val="-3"/>
          <w:w w:val="105"/>
          <w:position w:val="2"/>
          <w:sz w:val="19"/>
        </w:rPr>
        <w:t>虚</w:t>
      </w:r>
      <w:r>
        <w:rPr>
          <w:w w:val="105"/>
          <w:position w:val="2"/>
          <w:sz w:val="20"/>
        </w:rPr>
        <w:t>线</w:t>
      </w:r>
      <w:r>
        <w:rPr>
          <w:spacing w:val="-3"/>
          <w:w w:val="105"/>
          <w:position w:val="2"/>
          <w:sz w:val="19"/>
        </w:rPr>
        <w:t>框</w:t>
      </w:r>
      <w:r>
        <w:rPr>
          <w:spacing w:val="-4"/>
          <w:w w:val="105"/>
          <w:position w:val="2"/>
          <w:sz w:val="20"/>
        </w:rPr>
        <w:t xml:space="preserve">内画出导线、电阻 </w:t>
      </w:r>
      <w:r>
        <w:rPr>
          <w:rFonts w:ascii="Times New Roman" w:eastAsia="Times New Roman"/>
          <w:w w:val="105"/>
          <w:position w:val="2"/>
          <w:sz w:val="21"/>
        </w:rPr>
        <w:t>R</w:t>
      </w:r>
      <w:r>
        <w:rPr>
          <w:rFonts w:ascii="Times New Roman" w:eastAsia="Times New Roman"/>
          <w:w w:val="105"/>
          <w:position w:val="2"/>
          <w:sz w:val="21"/>
          <w:vertAlign w:val="subscript"/>
        </w:rPr>
        <w:t>1</w:t>
      </w:r>
      <w:r>
        <w:rPr>
          <w:rFonts w:ascii="Times New Roman" w:eastAsia="Times New Roman"/>
          <w:spacing w:val="-1"/>
          <w:w w:val="105"/>
          <w:position w:val="2"/>
          <w:sz w:val="21"/>
        </w:rPr>
        <w:t xml:space="preserve"> </w:t>
      </w:r>
      <w:r>
        <w:rPr>
          <w:spacing w:val="15"/>
          <w:w w:val="105"/>
          <w:position w:val="2"/>
          <w:sz w:val="20"/>
        </w:rPr>
        <w:t>和电阻</w:t>
      </w:r>
      <w:r>
        <w:rPr>
          <w:rFonts w:ascii="Times New Roman" w:eastAsia="Times New Roman"/>
          <w:w w:val="105"/>
          <w:position w:val="2"/>
          <w:sz w:val="21"/>
        </w:rPr>
        <w:t>R</w:t>
      </w:r>
      <w:r>
        <w:rPr>
          <w:rFonts w:ascii="Times New Roman" w:eastAsia="Times New Roman"/>
          <w:w w:val="105"/>
          <w:position w:val="2"/>
          <w:sz w:val="21"/>
          <w:vertAlign w:val="subscript"/>
        </w:rPr>
        <w:t>2</w:t>
      </w:r>
      <w:r>
        <w:rPr>
          <w:rFonts w:ascii="Times New Roman" w:eastAsia="Times New Roman"/>
          <w:spacing w:val="-4"/>
          <w:w w:val="105"/>
          <w:position w:val="2"/>
          <w:sz w:val="21"/>
        </w:rPr>
        <w:t xml:space="preserve"> </w:t>
      </w:r>
      <w:r>
        <w:rPr>
          <w:w w:val="105"/>
          <w:position w:val="2"/>
          <w:sz w:val="20"/>
        </w:rPr>
        <w:t>三个</w:t>
      </w:r>
      <w:r>
        <w:rPr>
          <w:spacing w:val="-3"/>
          <w:w w:val="105"/>
          <w:position w:val="2"/>
          <w:sz w:val="19"/>
        </w:rPr>
        <w:t>元</w:t>
      </w:r>
      <w:r>
        <w:rPr>
          <w:spacing w:val="-8"/>
          <w:w w:val="105"/>
          <w:position w:val="2"/>
          <w:sz w:val="20"/>
        </w:rPr>
        <w:t>件的符号，将</w:t>
      </w:r>
      <w:r>
        <w:rPr>
          <w:w w:val="105"/>
          <w:position w:val="2"/>
          <w:sz w:val="19"/>
        </w:rPr>
        <w:t>饮</w:t>
      </w:r>
      <w:r>
        <w:rPr>
          <w:spacing w:val="-6"/>
          <w:w w:val="105"/>
          <w:position w:val="2"/>
          <w:sz w:val="20"/>
        </w:rPr>
        <w:t>水机的电路图连接完整。</w:t>
      </w:r>
      <w:r>
        <w:rPr>
          <w:rFonts w:ascii="Times New Roman" w:eastAsia="Times New Roman"/>
          <w:w w:val="105"/>
          <w:position w:val="2"/>
          <w:sz w:val="21"/>
        </w:rPr>
        <w:t xml:space="preserve">( </w:t>
      </w:r>
      <w:r>
        <w:rPr>
          <w:w w:val="105"/>
          <w:position w:val="2"/>
          <w:sz w:val="19"/>
        </w:rPr>
        <w:t>旋</w:t>
      </w:r>
      <w:r>
        <w:rPr>
          <w:w w:val="105"/>
          <w:sz w:val="19"/>
        </w:rPr>
        <w:t>钮</w:t>
      </w:r>
      <w:r>
        <w:rPr>
          <w:spacing w:val="8"/>
          <w:w w:val="105"/>
          <w:sz w:val="20"/>
        </w:rPr>
        <w:t xml:space="preserve">开关位于 </w:t>
      </w:r>
      <w:r>
        <w:rPr>
          <w:rFonts w:ascii="Times New Roman" w:eastAsia="Times New Roman"/>
          <w:w w:val="105"/>
          <w:sz w:val="21"/>
        </w:rPr>
        <w:t>a</w:t>
      </w:r>
      <w:r>
        <w:rPr>
          <w:spacing w:val="-3"/>
          <w:w w:val="105"/>
          <w:sz w:val="20"/>
        </w:rPr>
        <w:t>、</w:t>
      </w:r>
      <w:r>
        <w:rPr>
          <w:rFonts w:ascii="Times New Roman" w:eastAsia="Times New Roman"/>
          <w:w w:val="105"/>
          <w:sz w:val="21"/>
        </w:rPr>
        <w:t>a</w:t>
      </w:r>
      <w:r>
        <w:rPr>
          <w:rFonts w:ascii="Times New Roman" w:eastAsia="Times New Roman"/>
          <w:spacing w:val="-2"/>
          <w:w w:val="105"/>
          <w:sz w:val="21"/>
        </w:rPr>
        <w:t xml:space="preserve"> </w:t>
      </w:r>
      <w:r>
        <w:rPr>
          <w:spacing w:val="7"/>
          <w:w w:val="105"/>
          <w:sz w:val="20"/>
        </w:rPr>
        <w:t xml:space="preserve">点，表示 </w:t>
      </w:r>
      <w:r>
        <w:rPr>
          <w:rFonts w:ascii="Times New Roman" w:eastAsia="Times New Roman"/>
          <w:w w:val="105"/>
          <w:sz w:val="21"/>
        </w:rPr>
        <w:t>a</w:t>
      </w:r>
      <w:r>
        <w:rPr>
          <w:rFonts w:ascii="Times New Roman" w:eastAsia="Times New Roman"/>
          <w:spacing w:val="51"/>
          <w:w w:val="105"/>
          <w:sz w:val="21"/>
        </w:rPr>
        <w:t xml:space="preserve"> </w:t>
      </w:r>
      <w:r>
        <w:rPr>
          <w:spacing w:val="24"/>
          <w:w w:val="105"/>
          <w:sz w:val="20"/>
        </w:rPr>
        <w:t xml:space="preserve">与 </w:t>
      </w:r>
      <w:r>
        <w:rPr>
          <w:rFonts w:ascii="Times New Roman" w:eastAsia="Times New Roman"/>
          <w:w w:val="105"/>
          <w:sz w:val="21"/>
        </w:rPr>
        <w:t>a</w:t>
      </w:r>
      <w:r>
        <w:rPr>
          <w:rFonts w:ascii="Times New Roman" w:eastAsia="Times New Roman"/>
          <w:spacing w:val="51"/>
          <w:w w:val="105"/>
          <w:sz w:val="21"/>
        </w:rPr>
        <w:t xml:space="preserve"> </w:t>
      </w:r>
      <w:r>
        <w:rPr>
          <w:spacing w:val="15"/>
          <w:w w:val="105"/>
          <w:sz w:val="20"/>
        </w:rPr>
        <w:t xml:space="preserve">接通 </w:t>
      </w:r>
      <w:r>
        <w:rPr>
          <w:rFonts w:ascii="Times New Roman" w:eastAsia="Times New Roman"/>
          <w:w w:val="105"/>
          <w:sz w:val="21"/>
        </w:rPr>
        <w:t>)</w:t>
      </w:r>
    </w:p>
    <w:p w:rsidR="004B3D44" w:rsidRDefault="004B3D44" w:rsidP="004B3D44">
      <w:pPr>
        <w:pStyle w:val="ab"/>
        <w:numPr>
          <w:ilvl w:val="0"/>
          <w:numId w:val="25"/>
        </w:numPr>
        <w:tabs>
          <w:tab w:val="left" w:pos="1072"/>
        </w:tabs>
        <w:spacing w:before="58"/>
        <w:ind w:left="1071" w:hanging="530"/>
        <w:jc w:val="both"/>
        <w:rPr>
          <w:sz w:val="20"/>
        </w:rPr>
      </w:pPr>
      <w:r>
        <w:rPr>
          <w:spacing w:val="-3"/>
          <w:w w:val="105"/>
          <w:sz w:val="20"/>
        </w:rPr>
        <w:t>加热过程中，</w:t>
      </w:r>
      <w:r>
        <w:rPr>
          <w:w w:val="105"/>
          <w:sz w:val="19"/>
        </w:rPr>
        <w:t>饮</w:t>
      </w:r>
      <w:r>
        <w:rPr>
          <w:spacing w:val="-3"/>
          <w:w w:val="105"/>
          <w:sz w:val="20"/>
        </w:rPr>
        <w:t>水机的加热</w:t>
      </w:r>
      <w:r>
        <w:rPr>
          <w:w w:val="105"/>
          <w:sz w:val="19"/>
        </w:rPr>
        <w:t>效</w:t>
      </w:r>
      <w:r>
        <w:rPr>
          <w:spacing w:val="-12"/>
          <w:w w:val="105"/>
          <w:sz w:val="20"/>
        </w:rPr>
        <w:t>率。【水的比热容</w:t>
      </w:r>
      <w:r>
        <w:rPr>
          <w:rFonts w:ascii="Times New Roman" w:eastAsia="Times New Roman" w:hAnsi="Times New Roman"/>
          <w:w w:val="105"/>
          <w:sz w:val="21"/>
        </w:rPr>
        <w:t>4.2</w:t>
      </w:r>
      <w:r>
        <w:rPr>
          <w:rFonts w:ascii="Symbol" w:eastAsia="Symbol" w:hAnsi="Symbol"/>
          <w:w w:val="105"/>
          <w:sz w:val="21"/>
        </w:rPr>
        <w:sym w:font="Symbol" w:char="F0B4"/>
      </w:r>
      <w:r>
        <w:rPr>
          <w:rFonts w:ascii="Times New Roman" w:eastAsia="Times New Roman" w:hAnsi="Times New Roman"/>
          <w:w w:val="105"/>
          <w:sz w:val="21"/>
        </w:rPr>
        <w:t>10</w:t>
      </w:r>
      <w:r>
        <w:rPr>
          <w:rFonts w:ascii="Times New Roman" w:eastAsia="Times New Roman" w:hAnsi="Times New Roman"/>
          <w:w w:val="105"/>
          <w:position w:val="9"/>
          <w:sz w:val="12"/>
        </w:rPr>
        <w:t>3</w:t>
      </w:r>
      <w:r>
        <w:rPr>
          <w:rFonts w:ascii="Times New Roman" w:eastAsia="Times New Roman" w:hAnsi="Times New Roman"/>
          <w:spacing w:val="4"/>
          <w:w w:val="105"/>
          <w:position w:val="9"/>
          <w:sz w:val="12"/>
        </w:rPr>
        <w:t xml:space="preserve"> </w:t>
      </w:r>
      <w:r>
        <w:rPr>
          <w:rFonts w:ascii="Times New Roman" w:eastAsia="Times New Roman" w:hAnsi="Times New Roman"/>
          <w:i/>
          <w:w w:val="105"/>
          <w:sz w:val="21"/>
        </w:rPr>
        <w:t>J</w:t>
      </w:r>
      <w:r>
        <w:rPr>
          <w:rFonts w:ascii="Times New Roman" w:eastAsia="Times New Roman" w:hAnsi="Times New Roman"/>
          <w:i/>
          <w:spacing w:val="17"/>
          <w:w w:val="105"/>
          <w:sz w:val="21"/>
        </w:rPr>
        <w:t xml:space="preserve"> </w:t>
      </w:r>
      <w:r>
        <w:rPr>
          <w:rFonts w:ascii="Times New Roman" w:eastAsia="Times New Roman" w:hAnsi="Times New Roman"/>
          <w:w w:val="105"/>
          <w:sz w:val="21"/>
        </w:rPr>
        <w:t>/</w:t>
      </w:r>
      <w:r>
        <w:rPr>
          <w:rFonts w:ascii="Times New Roman" w:eastAsia="Times New Roman" w:hAnsi="Times New Roman"/>
          <w:spacing w:val="-6"/>
          <w:w w:val="105"/>
          <w:sz w:val="21"/>
        </w:rPr>
        <w:t xml:space="preserve"> (</w:t>
      </w:r>
      <w:r>
        <w:rPr>
          <w:rFonts w:ascii="Times New Roman" w:eastAsia="Times New Roman" w:hAnsi="Times New Roman"/>
          <w:spacing w:val="-5"/>
          <w:w w:val="105"/>
          <w:sz w:val="21"/>
        </w:rPr>
        <w:t>kg</w:t>
      </w:r>
      <w:r>
        <w:rPr>
          <w:rFonts w:ascii="Times New Roman" w:hAnsi="Times New Roman" w:hint="eastAsia"/>
          <w:spacing w:val="-5"/>
          <w:w w:val="105"/>
          <w:sz w:val="21"/>
          <w:lang w:val="en-US"/>
        </w:rPr>
        <w:t>\</w:t>
      </w:r>
      <w:r>
        <w:rPr>
          <w:spacing w:val="-5"/>
          <w:w w:val="105"/>
          <w:sz w:val="15"/>
        </w:rPr>
        <w:t>℃</w:t>
      </w:r>
      <w:r>
        <w:rPr>
          <w:rFonts w:ascii="Times New Roman" w:eastAsia="Times New Roman" w:hAnsi="Times New Roman"/>
          <w:spacing w:val="-4"/>
          <w:w w:val="105"/>
          <w:sz w:val="21"/>
        </w:rPr>
        <w:t xml:space="preserve">) </w:t>
      </w:r>
      <w:r>
        <w:rPr>
          <w:w w:val="105"/>
          <w:sz w:val="20"/>
        </w:rPr>
        <w:t>】</w:t>
      </w:r>
    </w:p>
    <w:p w:rsidR="004B3D44" w:rsidRDefault="004B3D44" w:rsidP="004B3D44">
      <w:pPr>
        <w:pStyle w:val="aa"/>
        <w:spacing w:before="9"/>
        <w:rPr>
          <w:sz w:val="14"/>
        </w:rPr>
      </w:pPr>
      <w:r>
        <w:rPr>
          <w:noProof/>
          <w:lang w:val="en-US" w:bidi="ar-SA"/>
        </w:rPr>
        <w:drawing>
          <wp:anchor distT="0" distB="0" distL="0" distR="0" simplePos="0" relativeHeight="251665408" behindDoc="0" locked="0" layoutInCell="1" allowOverlap="1" wp14:anchorId="4432BA95" wp14:editId="692CC0CA">
            <wp:simplePos x="0" y="0"/>
            <wp:positionH relativeFrom="page">
              <wp:posOffset>3312160</wp:posOffset>
            </wp:positionH>
            <wp:positionV relativeFrom="paragraph">
              <wp:posOffset>154940</wp:posOffset>
            </wp:positionV>
            <wp:extent cx="3538855" cy="1393190"/>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731" name="image20.jpeg"/>
                    <pic:cNvPicPr>
                      <a:picLocks noChangeAspect="1"/>
                    </pic:cNvPicPr>
                  </pic:nvPicPr>
                  <pic:blipFill>
                    <a:blip r:embed="rId24" cstate="print"/>
                    <a:stretch>
                      <a:fillRect/>
                    </a:stretch>
                  </pic:blipFill>
                  <pic:spPr>
                    <a:xfrm>
                      <a:off x="0" y="0"/>
                      <a:ext cx="3538744" cy="1393031"/>
                    </a:xfrm>
                    <a:prstGeom prst="rect">
                      <a:avLst/>
                    </a:prstGeom>
                  </pic:spPr>
                </pic:pic>
              </a:graphicData>
            </a:graphic>
          </wp:anchor>
        </w:drawing>
      </w:r>
    </w:p>
    <w:p w:rsidR="004B3D44" w:rsidRDefault="004B3D44" w:rsidP="004B3D44">
      <w:pPr>
        <w:pStyle w:val="aa"/>
        <w:rPr>
          <w:sz w:val="24"/>
        </w:rPr>
      </w:pPr>
    </w:p>
    <w:p w:rsidR="004B3D44" w:rsidRDefault="004B3D44" w:rsidP="004B3D44">
      <w:pPr>
        <w:rPr>
          <w:rFonts w:ascii="Times New Roman" w:hAnsi="Times New Roman" w:hint="eastAsia"/>
        </w:rPr>
      </w:pPr>
    </w:p>
    <w:p w:rsidR="004B3D44" w:rsidRDefault="004B3D44" w:rsidP="004B3D44">
      <w:pPr>
        <w:rPr>
          <w:rFonts w:ascii="Times New Roman" w:hAnsi="Times New Roman" w:hint="eastAsia"/>
        </w:rPr>
      </w:pPr>
    </w:p>
    <w:p w:rsidR="004B3D44" w:rsidRDefault="004B3D44" w:rsidP="004B3D44">
      <w:pPr>
        <w:rPr>
          <w:rFonts w:ascii="Times New Roman" w:hAnsi="Times New Roman" w:hint="eastAsia"/>
        </w:rPr>
      </w:pPr>
    </w:p>
    <w:p w:rsidR="004B3D44" w:rsidRDefault="004B3D44" w:rsidP="004B3D44">
      <w:pPr>
        <w:spacing w:before="725"/>
        <w:ind w:left="2855" w:right="3444"/>
        <w:jc w:val="center"/>
        <w:rPr>
          <w:rFonts w:ascii="Times New Roman" w:hint="eastAsia"/>
          <w:b/>
          <w:sz w:val="32"/>
        </w:rPr>
      </w:pPr>
    </w:p>
    <w:p w:rsidR="004B3D44" w:rsidRPr="004B3D44" w:rsidRDefault="004B3D44" w:rsidP="004B3D44">
      <w:pPr>
        <w:spacing w:before="725"/>
        <w:ind w:left="2855" w:right="2358"/>
        <w:jc w:val="center"/>
        <w:rPr>
          <w:rFonts w:ascii="黑体" w:eastAsia="黑体" w:hAnsi="黑体"/>
          <w:color w:val="FF0000"/>
          <w:sz w:val="32"/>
        </w:rPr>
      </w:pPr>
      <w:r w:rsidRPr="004B3D44">
        <w:rPr>
          <w:rFonts w:ascii="黑体" w:eastAsia="黑体" w:hAnsi="黑体"/>
          <w:b/>
          <w:color w:val="FF0000"/>
          <w:sz w:val="32"/>
        </w:rPr>
        <w:t xml:space="preserve">2021 </w:t>
      </w:r>
      <w:r w:rsidRPr="004B3D44">
        <w:rPr>
          <w:rFonts w:ascii="黑体" w:eastAsia="黑体" w:hAnsi="黑体" w:hint="eastAsia"/>
          <w:color w:val="FF0000"/>
          <w:sz w:val="32"/>
        </w:rPr>
        <w:t>年山西中考物理试卷解析</w:t>
      </w:r>
    </w:p>
    <w:p w:rsidR="004B3D44" w:rsidRDefault="004B3D44" w:rsidP="004B3D44">
      <w:pPr>
        <w:pStyle w:val="aa"/>
        <w:spacing w:before="140" w:line="350" w:lineRule="auto"/>
        <w:ind w:left="119" w:right="655"/>
        <w:rPr>
          <w:rFonts w:ascii="Times New Roman" w:eastAsia="Times New Roman"/>
          <w:b/>
        </w:rPr>
      </w:pPr>
      <w:r>
        <w:rPr>
          <w:noProof/>
          <w:lang w:val="en-US" w:bidi="ar-SA"/>
        </w:rPr>
        <w:drawing>
          <wp:anchor distT="0" distB="0" distL="0" distR="0" simplePos="0" relativeHeight="251693056" behindDoc="1" locked="0" layoutInCell="1" allowOverlap="1" wp14:anchorId="562F050F" wp14:editId="64E1E484">
            <wp:simplePos x="0" y="0"/>
            <wp:positionH relativeFrom="page">
              <wp:posOffset>5900420</wp:posOffset>
            </wp:positionH>
            <wp:positionV relativeFrom="paragraph">
              <wp:posOffset>579755</wp:posOffset>
            </wp:positionV>
            <wp:extent cx="883920" cy="762000"/>
            <wp:effectExtent l="0" t="0" r="0" b="0"/>
            <wp:wrapNone/>
            <wp:docPr id="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29661" name="image1.jpeg"/>
                    <pic:cNvPicPr>
                      <a:picLocks noChangeAspect="1"/>
                    </pic:cNvPicPr>
                  </pic:nvPicPr>
                  <pic:blipFill>
                    <a:blip r:embed="rId25" cstate="print"/>
                    <a:stretch>
                      <a:fillRect/>
                    </a:stretch>
                  </pic:blipFill>
                  <pic:spPr>
                    <a:xfrm>
                      <a:off x="0" y="0"/>
                      <a:ext cx="883920" cy="762000"/>
                    </a:xfrm>
                    <a:prstGeom prst="rect">
                      <a:avLst/>
                    </a:prstGeom>
                  </pic:spPr>
                </pic:pic>
              </a:graphicData>
            </a:graphic>
          </wp:anchor>
        </w:drawing>
      </w:r>
      <w:r>
        <w:rPr>
          <w:w w:val="105"/>
        </w:rPr>
        <w:t>二、选择题</w:t>
      </w:r>
      <w:r>
        <w:rPr>
          <w:rFonts w:ascii="Times New Roman" w:eastAsia="Times New Roman"/>
          <w:b/>
          <w:w w:val="105"/>
        </w:rPr>
        <w:t>(</w:t>
      </w:r>
      <w:r>
        <w:rPr>
          <w:w w:val="105"/>
        </w:rPr>
        <w:t xml:space="preserve">本大题共 </w:t>
      </w:r>
      <w:r>
        <w:rPr>
          <w:rFonts w:ascii="Times New Roman" w:eastAsia="Times New Roman"/>
          <w:b/>
          <w:w w:val="105"/>
        </w:rPr>
        <w:t xml:space="preserve">10 </w:t>
      </w:r>
      <w:r>
        <w:rPr>
          <w:w w:val="105"/>
        </w:rPr>
        <w:t xml:space="preserve">个小题，每小题 </w:t>
      </w:r>
      <w:r>
        <w:rPr>
          <w:rFonts w:ascii="Times New Roman" w:eastAsia="Times New Roman"/>
          <w:b/>
          <w:w w:val="105"/>
        </w:rPr>
        <w:t xml:space="preserve">3 </w:t>
      </w:r>
      <w:r>
        <w:rPr>
          <w:w w:val="105"/>
        </w:rPr>
        <w:t xml:space="preserve">分，共 </w:t>
      </w:r>
      <w:r>
        <w:rPr>
          <w:rFonts w:ascii="Times New Roman" w:eastAsia="Times New Roman"/>
          <w:b/>
          <w:w w:val="105"/>
        </w:rPr>
        <w:t xml:space="preserve">30 </w:t>
      </w:r>
      <w:r>
        <w:rPr>
          <w:w w:val="105"/>
        </w:rPr>
        <w:t>分，在每小题给出的四个选项中，只有一项符合题目要求，请选出并在答题卡上将该项涂黑</w:t>
      </w:r>
      <w:r>
        <w:rPr>
          <w:rFonts w:ascii="Times New Roman" w:eastAsia="Times New Roman"/>
          <w:b/>
          <w:w w:val="105"/>
        </w:rPr>
        <w:t>)</w:t>
      </w:r>
    </w:p>
    <w:p w:rsidR="004B3D44" w:rsidRDefault="004B3D44" w:rsidP="004B3D44">
      <w:pPr>
        <w:pStyle w:val="ab"/>
        <w:numPr>
          <w:ilvl w:val="0"/>
          <w:numId w:val="14"/>
        </w:numPr>
        <w:tabs>
          <w:tab w:val="left" w:pos="555"/>
          <w:tab w:val="left" w:pos="4605"/>
        </w:tabs>
        <w:spacing w:before="95" w:line="400" w:lineRule="auto"/>
        <w:ind w:left="542" w:right="2407" w:hanging="425"/>
        <w:rPr>
          <w:rFonts w:ascii="Times New Roman" w:eastAsia="Times New Roman"/>
          <w:sz w:val="21"/>
        </w:rPr>
      </w:pPr>
      <w:r>
        <w:rPr>
          <w:rFonts w:ascii="Times New Roman" w:eastAsia="Times New Roman"/>
          <w:w w:val="105"/>
          <w:sz w:val="21"/>
        </w:rPr>
        <w:t>3</w:t>
      </w:r>
      <w:r>
        <w:rPr>
          <w:rFonts w:ascii="Times New Roman" w:eastAsia="Times New Roman"/>
          <w:spacing w:val="-1"/>
          <w:w w:val="105"/>
          <w:sz w:val="21"/>
        </w:rPr>
        <w:t xml:space="preserve"> </w:t>
      </w:r>
      <w:r>
        <w:rPr>
          <w:w w:val="105"/>
          <w:sz w:val="20"/>
        </w:rPr>
        <w:t>月</w:t>
      </w:r>
      <w:r>
        <w:rPr>
          <w:spacing w:val="-1"/>
          <w:w w:val="105"/>
          <w:sz w:val="20"/>
        </w:rPr>
        <w:t xml:space="preserve"> </w:t>
      </w:r>
      <w:r>
        <w:rPr>
          <w:rFonts w:ascii="Times New Roman" w:eastAsia="Times New Roman"/>
          <w:w w:val="105"/>
          <w:sz w:val="21"/>
        </w:rPr>
        <w:t>12</w:t>
      </w:r>
      <w:r>
        <w:rPr>
          <w:rFonts w:ascii="Times New Roman" w:eastAsia="Times New Roman"/>
          <w:spacing w:val="-1"/>
          <w:w w:val="105"/>
          <w:sz w:val="21"/>
        </w:rPr>
        <w:t xml:space="preserve"> </w:t>
      </w:r>
      <w:r>
        <w:rPr>
          <w:spacing w:val="-3"/>
          <w:w w:val="105"/>
          <w:sz w:val="20"/>
        </w:rPr>
        <w:t>日</w:t>
      </w:r>
      <w:r>
        <w:rPr>
          <w:w w:val="105"/>
          <w:sz w:val="20"/>
        </w:rPr>
        <w:t>植</w:t>
      </w:r>
      <w:r>
        <w:rPr>
          <w:spacing w:val="-3"/>
          <w:w w:val="105"/>
          <w:sz w:val="20"/>
        </w:rPr>
        <w:t>树</w:t>
      </w:r>
      <w:r>
        <w:rPr>
          <w:w w:val="105"/>
          <w:sz w:val="20"/>
        </w:rPr>
        <w:t>节</w:t>
      </w:r>
      <w:r>
        <w:rPr>
          <w:spacing w:val="-3"/>
          <w:w w:val="105"/>
          <w:sz w:val="20"/>
        </w:rPr>
        <w:t>这</w:t>
      </w:r>
      <w:r>
        <w:rPr>
          <w:w w:val="105"/>
          <w:sz w:val="20"/>
        </w:rPr>
        <w:t>一</w:t>
      </w:r>
      <w:r>
        <w:rPr>
          <w:spacing w:val="-3"/>
          <w:w w:val="105"/>
          <w:sz w:val="20"/>
        </w:rPr>
        <w:t>天，</w:t>
      </w:r>
      <w:r>
        <w:rPr>
          <w:w w:val="105"/>
          <w:sz w:val="20"/>
        </w:rPr>
        <w:t>学校</w:t>
      </w:r>
      <w:r>
        <w:rPr>
          <w:spacing w:val="-3"/>
          <w:w w:val="105"/>
          <w:sz w:val="20"/>
        </w:rPr>
        <w:t>组</w:t>
      </w:r>
      <w:r>
        <w:rPr>
          <w:w w:val="105"/>
          <w:sz w:val="20"/>
        </w:rPr>
        <w:t>织</w:t>
      </w:r>
      <w:r>
        <w:rPr>
          <w:spacing w:val="-3"/>
          <w:w w:val="105"/>
          <w:sz w:val="20"/>
        </w:rPr>
        <w:t>九</w:t>
      </w:r>
      <w:r>
        <w:rPr>
          <w:w w:val="105"/>
          <w:sz w:val="20"/>
        </w:rPr>
        <w:t>年</w:t>
      </w:r>
      <w:r>
        <w:rPr>
          <w:spacing w:val="-3"/>
          <w:w w:val="105"/>
          <w:sz w:val="20"/>
        </w:rPr>
        <w:t>级</w:t>
      </w:r>
      <w:r>
        <w:rPr>
          <w:w w:val="105"/>
          <w:sz w:val="20"/>
        </w:rPr>
        <w:t>同</w:t>
      </w:r>
      <w:r>
        <w:rPr>
          <w:spacing w:val="-3"/>
          <w:w w:val="105"/>
          <w:sz w:val="20"/>
        </w:rPr>
        <w:t>学</w:t>
      </w:r>
      <w:r>
        <w:rPr>
          <w:w w:val="105"/>
          <w:sz w:val="20"/>
        </w:rPr>
        <w:t>参</w:t>
      </w:r>
      <w:r>
        <w:rPr>
          <w:spacing w:val="-3"/>
          <w:w w:val="105"/>
          <w:sz w:val="20"/>
        </w:rPr>
        <w:t>加</w:t>
      </w:r>
      <w:r>
        <w:rPr>
          <w:w w:val="105"/>
          <w:sz w:val="20"/>
        </w:rPr>
        <w:t>植树</w:t>
      </w:r>
      <w:r>
        <w:rPr>
          <w:spacing w:val="-3"/>
          <w:w w:val="105"/>
          <w:sz w:val="20"/>
        </w:rPr>
        <w:t>造</w:t>
      </w:r>
      <w:r>
        <w:rPr>
          <w:w w:val="105"/>
          <w:sz w:val="20"/>
        </w:rPr>
        <w:t>林</w:t>
      </w:r>
      <w:r>
        <w:rPr>
          <w:spacing w:val="-3"/>
          <w:w w:val="105"/>
          <w:sz w:val="20"/>
        </w:rPr>
        <w:t>活</w:t>
      </w:r>
      <w:r>
        <w:rPr>
          <w:w w:val="105"/>
          <w:sz w:val="20"/>
        </w:rPr>
        <w:t>动</w:t>
      </w:r>
      <w:r>
        <w:rPr>
          <w:spacing w:val="-3"/>
          <w:w w:val="105"/>
          <w:sz w:val="20"/>
        </w:rPr>
        <w:t>。</w:t>
      </w:r>
      <w:r>
        <w:rPr>
          <w:w w:val="105"/>
          <w:sz w:val="20"/>
        </w:rPr>
        <w:t>根</w:t>
      </w:r>
      <w:r>
        <w:rPr>
          <w:spacing w:val="-3"/>
          <w:w w:val="105"/>
          <w:sz w:val="20"/>
        </w:rPr>
        <w:t>据</w:t>
      </w:r>
      <w:r>
        <w:rPr>
          <w:w w:val="105"/>
          <w:sz w:val="20"/>
        </w:rPr>
        <w:t>图</w:t>
      </w:r>
      <w:r>
        <w:rPr>
          <w:spacing w:val="-3"/>
          <w:w w:val="105"/>
          <w:sz w:val="20"/>
        </w:rPr>
        <w:t>片</w:t>
      </w:r>
      <w:r>
        <w:rPr>
          <w:w w:val="105"/>
          <w:sz w:val="20"/>
        </w:rPr>
        <w:t>信息， 对图</w:t>
      </w:r>
      <w:r>
        <w:rPr>
          <w:spacing w:val="-3"/>
          <w:w w:val="105"/>
          <w:sz w:val="20"/>
        </w:rPr>
        <w:t>中</w:t>
      </w:r>
      <w:r>
        <w:rPr>
          <w:w w:val="105"/>
          <w:sz w:val="20"/>
        </w:rPr>
        <w:t>这</w:t>
      </w:r>
      <w:r>
        <w:rPr>
          <w:spacing w:val="-3"/>
          <w:w w:val="105"/>
          <w:sz w:val="20"/>
        </w:rPr>
        <w:t>棵</w:t>
      </w:r>
      <w:r>
        <w:rPr>
          <w:w w:val="105"/>
          <w:sz w:val="20"/>
        </w:rPr>
        <w:t>小</w:t>
      </w:r>
      <w:r>
        <w:rPr>
          <w:spacing w:val="-3"/>
          <w:w w:val="105"/>
          <w:sz w:val="20"/>
        </w:rPr>
        <w:t>树</w:t>
      </w:r>
      <w:r>
        <w:rPr>
          <w:w w:val="105"/>
          <w:sz w:val="20"/>
        </w:rPr>
        <w:t>的</w:t>
      </w:r>
      <w:r>
        <w:rPr>
          <w:spacing w:val="-3"/>
          <w:w w:val="105"/>
          <w:sz w:val="20"/>
        </w:rPr>
        <w:t>高</w:t>
      </w:r>
      <w:r>
        <w:rPr>
          <w:w w:val="105"/>
          <w:sz w:val="20"/>
        </w:rPr>
        <w:t>度</w:t>
      </w:r>
      <w:r>
        <w:rPr>
          <w:spacing w:val="-3"/>
          <w:w w:val="105"/>
          <w:sz w:val="20"/>
        </w:rPr>
        <w:t>估</w:t>
      </w:r>
      <w:r>
        <w:rPr>
          <w:w w:val="105"/>
          <w:sz w:val="20"/>
        </w:rPr>
        <w:t>测合</w:t>
      </w:r>
      <w:r>
        <w:rPr>
          <w:spacing w:val="-3"/>
          <w:w w:val="105"/>
          <w:sz w:val="20"/>
        </w:rPr>
        <w:t>理</w:t>
      </w:r>
      <w:r>
        <w:rPr>
          <w:w w:val="105"/>
          <w:sz w:val="20"/>
        </w:rPr>
        <w:t xml:space="preserve">的是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1"/>
        <w:tabs>
          <w:tab w:val="left" w:pos="1641"/>
          <w:tab w:val="left" w:pos="2575"/>
          <w:tab w:val="left" w:pos="3506"/>
        </w:tabs>
        <w:spacing w:before="4"/>
      </w:pPr>
      <w:r>
        <w:t>A. 0.5m</w:t>
      </w:r>
      <w:r>
        <w:tab/>
        <w:t>B.</w:t>
      </w:r>
      <w:r>
        <w:rPr>
          <w:spacing w:val="-2"/>
        </w:rPr>
        <w:t xml:space="preserve"> </w:t>
      </w:r>
      <w:r>
        <w:t>1m</w:t>
      </w:r>
      <w:r>
        <w:tab/>
        <w:t>C.</w:t>
      </w:r>
      <w:r>
        <w:rPr>
          <w:spacing w:val="-4"/>
        </w:rPr>
        <w:t xml:space="preserve"> </w:t>
      </w:r>
      <w:r>
        <w:t>2m</w:t>
      </w:r>
      <w:r>
        <w:tab/>
        <w:t>D.4m</w:t>
      </w:r>
    </w:p>
    <w:p w:rsidR="004B3D44" w:rsidRDefault="004B3D44" w:rsidP="004B3D44">
      <w:pPr>
        <w:pStyle w:val="aa"/>
        <w:spacing w:before="126"/>
        <w:ind w:left="542"/>
      </w:pPr>
      <w:r>
        <w:rPr>
          <w:color w:val="FF0000"/>
          <w:w w:val="105"/>
        </w:rPr>
        <w:t>【考点】估测</w:t>
      </w:r>
    </w:p>
    <w:p w:rsidR="004B3D44" w:rsidRDefault="004B3D44" w:rsidP="004B3D44">
      <w:pPr>
        <w:pStyle w:val="aa"/>
        <w:spacing w:before="116"/>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4"/>
        <w:ind w:left="542"/>
        <w:rPr>
          <w:rFonts w:ascii="Times New Roman" w:eastAsia="Times New Roman"/>
        </w:rPr>
      </w:pPr>
      <w:r>
        <w:rPr>
          <w:color w:val="FF0000"/>
          <w:spacing w:val="-3"/>
        </w:rPr>
        <w:t>【答案】</w:t>
      </w:r>
      <w:r>
        <w:rPr>
          <w:rFonts w:ascii="Times New Roman" w:eastAsia="Times New Roman"/>
          <w:color w:val="FF0000"/>
        </w:rPr>
        <w:t>C</w:t>
      </w:r>
    </w:p>
    <w:p w:rsidR="004B3D44" w:rsidRDefault="004B3D44" w:rsidP="004B3D44">
      <w:pPr>
        <w:spacing w:before="128"/>
        <w:ind w:left="542"/>
        <w:rPr>
          <w:sz w:val="20"/>
        </w:rPr>
      </w:pPr>
      <w:r>
        <w:rPr>
          <w:color w:val="FF0000"/>
          <w:w w:val="105"/>
          <w:sz w:val="20"/>
        </w:rPr>
        <w:t>【解析】学生平均身高在</w:t>
      </w:r>
      <w:r>
        <w:rPr>
          <w:color w:val="FF0000"/>
          <w:w w:val="105"/>
          <w:sz w:val="20"/>
        </w:rPr>
        <w:t xml:space="preserve"> </w:t>
      </w:r>
      <w:r>
        <w:rPr>
          <w:rFonts w:ascii="Times New Roman" w:eastAsia="Times New Roman"/>
          <w:color w:val="FF0000"/>
          <w:w w:val="105"/>
        </w:rPr>
        <w:t>1.6m~1.7m</w:t>
      </w:r>
      <w:r>
        <w:rPr>
          <w:color w:val="FF0000"/>
          <w:w w:val="105"/>
          <w:sz w:val="20"/>
        </w:rPr>
        <w:t>，对比可估测小树高度为</w:t>
      </w:r>
      <w:r>
        <w:rPr>
          <w:color w:val="FF0000"/>
          <w:w w:val="105"/>
          <w:sz w:val="20"/>
        </w:rPr>
        <w:t xml:space="preserve"> </w:t>
      </w:r>
      <w:r>
        <w:rPr>
          <w:rFonts w:ascii="Times New Roman" w:eastAsia="Times New Roman"/>
          <w:color w:val="FF0000"/>
          <w:w w:val="105"/>
        </w:rPr>
        <w:t>2m</w:t>
      </w:r>
      <w:r>
        <w:rPr>
          <w:color w:val="FF0000"/>
          <w:w w:val="105"/>
          <w:sz w:val="20"/>
        </w:rPr>
        <w:t>。</w:t>
      </w:r>
    </w:p>
    <w:p w:rsidR="004B3D44" w:rsidRDefault="004B3D44" w:rsidP="004B3D44">
      <w:pPr>
        <w:pStyle w:val="aa"/>
        <w:rPr>
          <w:sz w:val="22"/>
        </w:rPr>
      </w:pPr>
    </w:p>
    <w:p w:rsidR="004B3D44" w:rsidRDefault="004B3D44" w:rsidP="004B3D44">
      <w:pPr>
        <w:pStyle w:val="aa"/>
        <w:spacing w:before="12"/>
        <w:rPr>
          <w:sz w:val="27"/>
        </w:rPr>
      </w:pPr>
    </w:p>
    <w:p w:rsidR="004B3D44" w:rsidRDefault="004B3D44" w:rsidP="004B3D44">
      <w:pPr>
        <w:pStyle w:val="ab"/>
        <w:numPr>
          <w:ilvl w:val="0"/>
          <w:numId w:val="14"/>
        </w:numPr>
        <w:tabs>
          <w:tab w:val="left" w:pos="659"/>
          <w:tab w:val="left" w:pos="660"/>
          <w:tab w:val="left" w:pos="3976"/>
        </w:tabs>
        <w:spacing w:before="0" w:line="400" w:lineRule="auto"/>
        <w:ind w:left="542" w:right="706" w:hanging="425"/>
        <w:rPr>
          <w:rFonts w:ascii="Times New Roman" w:eastAsia="Times New Roman"/>
          <w:sz w:val="21"/>
        </w:rPr>
      </w:pPr>
      <w:r>
        <w:tab/>
      </w:r>
      <w:r>
        <w:rPr>
          <w:rFonts w:ascii="Times New Roman" w:eastAsia="Times New Roman"/>
          <w:spacing w:val="-3"/>
          <w:w w:val="105"/>
          <w:sz w:val="21"/>
        </w:rPr>
        <w:t>"</w:t>
      </w:r>
      <w:r>
        <w:rPr>
          <w:w w:val="105"/>
          <w:sz w:val="20"/>
        </w:rPr>
        <w:t>五四</w:t>
      </w:r>
      <w:r>
        <w:rPr>
          <w:rFonts w:ascii="Times New Roman" w:eastAsia="Times New Roman"/>
          <w:spacing w:val="-3"/>
          <w:w w:val="105"/>
          <w:sz w:val="21"/>
        </w:rPr>
        <w:t>"</w:t>
      </w:r>
      <w:r>
        <w:rPr>
          <w:w w:val="105"/>
          <w:sz w:val="20"/>
        </w:rPr>
        <w:t>青年</w:t>
      </w:r>
      <w:r>
        <w:rPr>
          <w:spacing w:val="-3"/>
          <w:w w:val="105"/>
          <w:sz w:val="20"/>
        </w:rPr>
        <w:t>节</w:t>
      </w:r>
      <w:r>
        <w:rPr>
          <w:w w:val="105"/>
          <w:sz w:val="20"/>
        </w:rPr>
        <w:t>期</w:t>
      </w:r>
      <w:r>
        <w:rPr>
          <w:spacing w:val="-3"/>
          <w:w w:val="105"/>
          <w:sz w:val="20"/>
        </w:rPr>
        <w:t>间</w:t>
      </w:r>
      <w:r>
        <w:rPr>
          <w:w w:val="105"/>
          <w:sz w:val="20"/>
        </w:rPr>
        <w:t>，</w:t>
      </w:r>
      <w:r>
        <w:rPr>
          <w:spacing w:val="-3"/>
          <w:w w:val="105"/>
          <w:sz w:val="20"/>
        </w:rPr>
        <w:t>学校</w:t>
      </w:r>
      <w:r>
        <w:rPr>
          <w:w w:val="105"/>
          <w:sz w:val="20"/>
        </w:rPr>
        <w:t>举办</w:t>
      </w:r>
      <w:r>
        <w:rPr>
          <w:spacing w:val="-3"/>
          <w:w w:val="105"/>
          <w:sz w:val="20"/>
        </w:rPr>
        <w:t>了</w:t>
      </w:r>
      <w:r>
        <w:rPr>
          <w:w w:val="105"/>
          <w:sz w:val="20"/>
        </w:rPr>
        <w:t>以</w:t>
      </w:r>
      <w:r>
        <w:rPr>
          <w:rFonts w:ascii="Times New Roman" w:eastAsia="Times New Roman"/>
          <w:spacing w:val="-3"/>
          <w:w w:val="105"/>
          <w:sz w:val="21"/>
        </w:rPr>
        <w:t>"</w:t>
      </w:r>
      <w:r>
        <w:rPr>
          <w:w w:val="105"/>
          <w:sz w:val="20"/>
        </w:rPr>
        <w:t>奋</w:t>
      </w:r>
      <w:r>
        <w:rPr>
          <w:spacing w:val="-3"/>
          <w:w w:val="105"/>
          <w:sz w:val="20"/>
        </w:rPr>
        <w:t>斗</w:t>
      </w:r>
      <w:r>
        <w:rPr>
          <w:w w:val="105"/>
          <w:sz w:val="20"/>
        </w:rPr>
        <w:t>百</w:t>
      </w:r>
      <w:r>
        <w:rPr>
          <w:spacing w:val="-3"/>
          <w:w w:val="105"/>
          <w:sz w:val="20"/>
        </w:rPr>
        <w:t>年</w:t>
      </w:r>
      <w:r>
        <w:rPr>
          <w:w w:val="105"/>
          <w:sz w:val="20"/>
        </w:rPr>
        <w:t>路</w:t>
      </w:r>
      <w:r>
        <w:rPr>
          <w:spacing w:val="-3"/>
          <w:w w:val="105"/>
          <w:sz w:val="20"/>
        </w:rPr>
        <w:t>，启</w:t>
      </w:r>
      <w:r>
        <w:rPr>
          <w:w w:val="105"/>
          <w:sz w:val="20"/>
        </w:rPr>
        <w:t>航新</w:t>
      </w:r>
      <w:r>
        <w:rPr>
          <w:spacing w:val="-3"/>
          <w:w w:val="105"/>
          <w:sz w:val="20"/>
        </w:rPr>
        <w:t>征</w:t>
      </w:r>
      <w:r>
        <w:rPr>
          <w:w w:val="105"/>
          <w:sz w:val="20"/>
        </w:rPr>
        <w:t>程</w:t>
      </w:r>
      <w:r>
        <w:rPr>
          <w:rFonts w:ascii="Times New Roman" w:eastAsia="Times New Roman"/>
          <w:spacing w:val="-3"/>
          <w:w w:val="105"/>
          <w:sz w:val="21"/>
        </w:rPr>
        <w:t>"</w:t>
      </w:r>
      <w:r>
        <w:rPr>
          <w:w w:val="105"/>
          <w:sz w:val="20"/>
        </w:rPr>
        <w:t>为</w:t>
      </w:r>
      <w:r>
        <w:rPr>
          <w:spacing w:val="-3"/>
          <w:w w:val="105"/>
          <w:sz w:val="20"/>
        </w:rPr>
        <w:t>主</w:t>
      </w:r>
      <w:r>
        <w:rPr>
          <w:w w:val="105"/>
          <w:sz w:val="20"/>
        </w:rPr>
        <w:t>题</w:t>
      </w:r>
      <w:r>
        <w:rPr>
          <w:spacing w:val="-3"/>
          <w:w w:val="105"/>
          <w:sz w:val="20"/>
        </w:rPr>
        <w:t>的</w:t>
      </w:r>
      <w:r>
        <w:rPr>
          <w:w w:val="105"/>
          <w:sz w:val="20"/>
        </w:rPr>
        <w:t>庆</w:t>
      </w:r>
      <w:r>
        <w:rPr>
          <w:spacing w:val="-3"/>
          <w:w w:val="105"/>
          <w:sz w:val="20"/>
        </w:rPr>
        <w:t>祝中</w:t>
      </w:r>
      <w:r>
        <w:rPr>
          <w:w w:val="105"/>
          <w:sz w:val="20"/>
        </w:rPr>
        <w:t>国共</w:t>
      </w:r>
      <w:r>
        <w:rPr>
          <w:spacing w:val="-3"/>
          <w:w w:val="105"/>
          <w:sz w:val="20"/>
        </w:rPr>
        <w:t>产</w:t>
      </w:r>
      <w:r>
        <w:rPr>
          <w:w w:val="105"/>
          <w:sz w:val="20"/>
        </w:rPr>
        <w:t>党</w:t>
      </w:r>
      <w:r>
        <w:rPr>
          <w:spacing w:val="-3"/>
          <w:w w:val="105"/>
          <w:sz w:val="20"/>
        </w:rPr>
        <w:t>成</w:t>
      </w:r>
      <w:r>
        <w:rPr>
          <w:w w:val="105"/>
          <w:sz w:val="20"/>
        </w:rPr>
        <w:t>立</w:t>
      </w:r>
      <w:r>
        <w:rPr>
          <w:spacing w:val="22"/>
          <w:w w:val="105"/>
          <w:sz w:val="20"/>
        </w:rPr>
        <w:t xml:space="preserve"> </w:t>
      </w:r>
      <w:r>
        <w:rPr>
          <w:rFonts w:ascii="Times New Roman" w:eastAsia="Times New Roman"/>
          <w:w w:val="105"/>
          <w:sz w:val="21"/>
        </w:rPr>
        <w:t>100</w:t>
      </w:r>
      <w:r>
        <w:rPr>
          <w:rFonts w:ascii="Times New Roman" w:eastAsia="Times New Roman"/>
          <w:spacing w:val="21"/>
          <w:w w:val="105"/>
          <w:sz w:val="21"/>
        </w:rPr>
        <w:t xml:space="preserve"> </w:t>
      </w:r>
      <w:r>
        <w:rPr>
          <w:spacing w:val="-3"/>
          <w:w w:val="105"/>
          <w:sz w:val="20"/>
        </w:rPr>
        <w:t>周</w:t>
      </w:r>
      <w:r>
        <w:rPr>
          <w:w w:val="105"/>
          <w:sz w:val="20"/>
        </w:rPr>
        <w:t>年歌咏</w:t>
      </w:r>
      <w:r>
        <w:rPr>
          <w:spacing w:val="-3"/>
          <w:w w:val="105"/>
          <w:sz w:val="20"/>
        </w:rPr>
        <w:t>比</w:t>
      </w:r>
      <w:r>
        <w:rPr>
          <w:w w:val="105"/>
          <w:sz w:val="20"/>
        </w:rPr>
        <w:t>赛</w:t>
      </w:r>
      <w:r>
        <w:rPr>
          <w:spacing w:val="-3"/>
          <w:w w:val="105"/>
          <w:sz w:val="20"/>
        </w:rPr>
        <w:t>。</w:t>
      </w:r>
      <w:r>
        <w:rPr>
          <w:w w:val="105"/>
          <w:sz w:val="20"/>
        </w:rPr>
        <w:t>下</w:t>
      </w:r>
      <w:r>
        <w:rPr>
          <w:spacing w:val="-3"/>
          <w:w w:val="105"/>
          <w:sz w:val="20"/>
        </w:rPr>
        <w:t>列</w:t>
      </w:r>
      <w:r>
        <w:rPr>
          <w:w w:val="105"/>
          <w:sz w:val="20"/>
        </w:rPr>
        <w:t>说</w:t>
      </w:r>
      <w:r>
        <w:rPr>
          <w:spacing w:val="-3"/>
          <w:w w:val="105"/>
          <w:sz w:val="20"/>
        </w:rPr>
        <w:t>法</w:t>
      </w:r>
      <w:r>
        <w:rPr>
          <w:w w:val="105"/>
          <w:sz w:val="20"/>
        </w:rPr>
        <w:t>正</w:t>
      </w:r>
      <w:r>
        <w:rPr>
          <w:spacing w:val="-3"/>
          <w:w w:val="105"/>
          <w:sz w:val="20"/>
        </w:rPr>
        <w:t>确</w:t>
      </w:r>
      <w:r>
        <w:rPr>
          <w:w w:val="105"/>
          <w:sz w:val="20"/>
        </w:rPr>
        <w:t>的是</w:t>
      </w:r>
      <w:r>
        <w:rPr>
          <w:spacing w:val="52"/>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tabs>
          <w:tab w:val="left" w:pos="5255"/>
        </w:tabs>
        <w:spacing w:before="2"/>
        <w:ind w:left="537"/>
      </w:pPr>
      <w:r>
        <w:rPr>
          <w:rFonts w:ascii="Times New Roman" w:eastAsia="Times New Roman"/>
          <w:w w:val="105"/>
        </w:rPr>
        <w:t>A.</w:t>
      </w:r>
      <w:r>
        <w:rPr>
          <w:spacing w:val="-3"/>
          <w:w w:val="105"/>
        </w:rPr>
        <w:t>合</w:t>
      </w:r>
      <w:r>
        <w:rPr>
          <w:w w:val="105"/>
        </w:rPr>
        <w:t>唱</w:t>
      </w:r>
      <w:r>
        <w:rPr>
          <w:spacing w:val="-3"/>
          <w:w w:val="105"/>
        </w:rPr>
        <w:t>声</w:t>
      </w:r>
      <w:r>
        <w:rPr>
          <w:w w:val="105"/>
        </w:rPr>
        <w:t>是</w:t>
      </w:r>
      <w:r>
        <w:rPr>
          <w:spacing w:val="-3"/>
          <w:w w:val="105"/>
        </w:rPr>
        <w:t>由</w:t>
      </w:r>
      <w:r>
        <w:rPr>
          <w:w w:val="105"/>
        </w:rPr>
        <w:t>空</w:t>
      </w:r>
      <w:r>
        <w:rPr>
          <w:spacing w:val="-3"/>
          <w:w w:val="105"/>
        </w:rPr>
        <w:t>气</w:t>
      </w:r>
      <w:r>
        <w:rPr>
          <w:w w:val="105"/>
        </w:rPr>
        <w:t>振</w:t>
      </w:r>
      <w:r>
        <w:rPr>
          <w:spacing w:val="-3"/>
          <w:w w:val="105"/>
        </w:rPr>
        <w:t>动产</w:t>
      </w:r>
      <w:r>
        <w:rPr>
          <w:w w:val="105"/>
        </w:rPr>
        <w:t>生的</w:t>
      </w:r>
      <w:r>
        <w:rPr>
          <w:w w:val="105"/>
        </w:rPr>
        <w:tab/>
      </w:r>
      <w:r>
        <w:rPr>
          <w:rFonts w:ascii="Times New Roman" w:eastAsia="Times New Roman"/>
          <w:w w:val="105"/>
        </w:rPr>
        <w:t>B.</w:t>
      </w:r>
      <w:r>
        <w:rPr>
          <w:spacing w:val="-3"/>
          <w:w w:val="105"/>
        </w:rPr>
        <w:t>合</w:t>
      </w:r>
      <w:r>
        <w:rPr>
          <w:w w:val="105"/>
        </w:rPr>
        <w:t>唱</w:t>
      </w:r>
      <w:r>
        <w:rPr>
          <w:spacing w:val="-3"/>
          <w:w w:val="105"/>
        </w:rPr>
        <w:t>声</w:t>
      </w:r>
      <w:r>
        <w:rPr>
          <w:w w:val="105"/>
        </w:rPr>
        <w:t>是</w:t>
      </w:r>
      <w:r>
        <w:rPr>
          <w:spacing w:val="-3"/>
          <w:w w:val="105"/>
        </w:rPr>
        <w:t>通</w:t>
      </w:r>
      <w:r>
        <w:rPr>
          <w:w w:val="105"/>
        </w:rPr>
        <w:t>过</w:t>
      </w:r>
      <w:r>
        <w:rPr>
          <w:spacing w:val="-3"/>
          <w:w w:val="105"/>
        </w:rPr>
        <w:t>空</w:t>
      </w:r>
      <w:r>
        <w:rPr>
          <w:w w:val="105"/>
        </w:rPr>
        <w:t>气</w:t>
      </w:r>
      <w:r>
        <w:rPr>
          <w:spacing w:val="-3"/>
          <w:w w:val="105"/>
        </w:rPr>
        <w:t>传入</w:t>
      </w:r>
      <w:r>
        <w:rPr>
          <w:w w:val="105"/>
        </w:rPr>
        <w:t>人耳的</w:t>
      </w:r>
    </w:p>
    <w:p w:rsidR="004B3D44" w:rsidRDefault="004B3D44" w:rsidP="004B3D44">
      <w:pPr>
        <w:pStyle w:val="aa"/>
        <w:tabs>
          <w:tab w:val="left" w:pos="5243"/>
        </w:tabs>
        <w:spacing w:before="188"/>
        <w:ind w:left="537"/>
      </w:pPr>
      <w:r>
        <w:rPr>
          <w:rFonts w:ascii="Times New Roman" w:eastAsia="Times New Roman"/>
          <w:w w:val="105"/>
        </w:rPr>
        <w:t>C.</w:t>
      </w:r>
      <w:r>
        <w:rPr>
          <w:spacing w:val="-3"/>
          <w:w w:val="105"/>
        </w:rPr>
        <w:t>合</w:t>
      </w:r>
      <w:r>
        <w:rPr>
          <w:w w:val="105"/>
        </w:rPr>
        <w:t>唱</w:t>
      </w:r>
      <w:r>
        <w:rPr>
          <w:spacing w:val="-3"/>
          <w:w w:val="105"/>
        </w:rPr>
        <w:t>声</w:t>
      </w:r>
      <w:r>
        <w:rPr>
          <w:w w:val="105"/>
        </w:rPr>
        <w:t>可</w:t>
      </w:r>
      <w:r>
        <w:rPr>
          <w:spacing w:val="-3"/>
          <w:w w:val="105"/>
        </w:rPr>
        <w:t>以</w:t>
      </w:r>
      <w:r>
        <w:rPr>
          <w:w w:val="105"/>
        </w:rPr>
        <w:t>在</w:t>
      </w:r>
      <w:r>
        <w:rPr>
          <w:spacing w:val="-3"/>
          <w:w w:val="105"/>
        </w:rPr>
        <w:t>真</w:t>
      </w:r>
      <w:r>
        <w:rPr>
          <w:w w:val="105"/>
        </w:rPr>
        <w:t>空</w:t>
      </w:r>
      <w:r>
        <w:rPr>
          <w:spacing w:val="-3"/>
          <w:w w:val="105"/>
        </w:rPr>
        <w:t>中传</w:t>
      </w:r>
      <w:r>
        <w:rPr>
          <w:w w:val="105"/>
        </w:rPr>
        <w:t>播</w:t>
      </w:r>
      <w:r>
        <w:rPr>
          <w:w w:val="105"/>
        </w:rPr>
        <w:tab/>
      </w:r>
      <w:r>
        <w:rPr>
          <w:rFonts w:ascii="Times New Roman" w:eastAsia="Times New Roman"/>
          <w:w w:val="105"/>
        </w:rPr>
        <w:t>D.</w:t>
      </w:r>
      <w:r>
        <w:rPr>
          <w:spacing w:val="-3"/>
          <w:w w:val="105"/>
        </w:rPr>
        <w:t>将</w:t>
      </w:r>
      <w:r>
        <w:rPr>
          <w:w w:val="105"/>
        </w:rPr>
        <w:t>音</w:t>
      </w:r>
      <w:r>
        <w:rPr>
          <w:spacing w:val="-3"/>
          <w:w w:val="105"/>
        </w:rPr>
        <w:t>箱</w:t>
      </w:r>
      <w:r>
        <w:rPr>
          <w:w w:val="105"/>
        </w:rPr>
        <w:t>音</w:t>
      </w:r>
      <w:r>
        <w:rPr>
          <w:spacing w:val="-3"/>
          <w:w w:val="105"/>
        </w:rPr>
        <w:t>量</w:t>
      </w:r>
      <w:r>
        <w:rPr>
          <w:w w:val="105"/>
        </w:rPr>
        <w:t>调</w:t>
      </w:r>
      <w:r>
        <w:rPr>
          <w:spacing w:val="-3"/>
          <w:w w:val="105"/>
        </w:rPr>
        <w:t>大</w:t>
      </w:r>
      <w:r>
        <w:rPr>
          <w:w w:val="105"/>
        </w:rPr>
        <w:t>改</w:t>
      </w:r>
      <w:r>
        <w:rPr>
          <w:spacing w:val="-3"/>
          <w:w w:val="105"/>
        </w:rPr>
        <w:t>变了</w:t>
      </w:r>
      <w:r>
        <w:rPr>
          <w:w w:val="105"/>
        </w:rPr>
        <w:t>合唱</w:t>
      </w:r>
      <w:r>
        <w:rPr>
          <w:spacing w:val="-3"/>
          <w:w w:val="105"/>
        </w:rPr>
        <w:t>声</w:t>
      </w:r>
      <w:r>
        <w:rPr>
          <w:w w:val="105"/>
        </w:rPr>
        <w:t>的</w:t>
      </w:r>
      <w:r>
        <w:rPr>
          <w:spacing w:val="-3"/>
          <w:w w:val="105"/>
        </w:rPr>
        <w:t>音</w:t>
      </w:r>
      <w:r>
        <w:rPr>
          <w:w w:val="105"/>
        </w:rPr>
        <w:t>色</w:t>
      </w:r>
    </w:p>
    <w:p w:rsidR="004B3D44" w:rsidRDefault="004B3D44" w:rsidP="004B3D44">
      <w:pPr>
        <w:pStyle w:val="aa"/>
        <w:spacing w:before="90"/>
        <w:ind w:left="542"/>
      </w:pPr>
      <w:r>
        <w:rPr>
          <w:color w:val="FF0000"/>
          <w:w w:val="105"/>
        </w:rPr>
        <w:t>【考点】声现象</w:t>
      </w:r>
    </w:p>
    <w:p w:rsidR="004B3D44" w:rsidRDefault="004B3D44" w:rsidP="004B3D44">
      <w:pPr>
        <w:pStyle w:val="aa"/>
        <w:spacing w:before="116"/>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3"/>
        <w:ind w:left="542"/>
        <w:rPr>
          <w:rFonts w:ascii="Times New Roman" w:eastAsia="Times New Roman"/>
        </w:rPr>
      </w:pPr>
      <w:r>
        <w:rPr>
          <w:color w:val="FF0000"/>
          <w:spacing w:val="-3"/>
        </w:rPr>
        <w:lastRenderedPageBreak/>
        <w:t>【答案】</w:t>
      </w:r>
      <w:r>
        <w:rPr>
          <w:rFonts w:ascii="Times New Roman" w:eastAsia="Times New Roman"/>
          <w:color w:val="FF0000"/>
        </w:rPr>
        <w:t>B</w:t>
      </w:r>
    </w:p>
    <w:p w:rsidR="004B3D44" w:rsidRDefault="004B3D44" w:rsidP="004B3D44">
      <w:pPr>
        <w:pStyle w:val="aa"/>
        <w:spacing w:before="128" w:line="350" w:lineRule="auto"/>
        <w:ind w:left="542" w:right="706"/>
      </w:pPr>
      <w:r>
        <w:rPr>
          <w:color w:val="FF0000"/>
          <w:w w:val="105"/>
        </w:rPr>
        <w:t>【解析】合唱声是由人声带振动产生；声音的传播需要介质，不能在真空中传播；音量调大是改变了声音的响度。</w:t>
      </w:r>
    </w:p>
    <w:p w:rsidR="004B3D44" w:rsidRDefault="004B3D44" w:rsidP="004B3D44">
      <w:pPr>
        <w:pStyle w:val="aa"/>
      </w:pPr>
    </w:p>
    <w:p w:rsidR="004B3D44" w:rsidRDefault="004B3D44" w:rsidP="004B3D44">
      <w:pPr>
        <w:pStyle w:val="aa"/>
        <w:spacing w:before="6"/>
      </w:pPr>
    </w:p>
    <w:p w:rsidR="004B3D44" w:rsidRDefault="004B3D44" w:rsidP="004B3D44">
      <w:pPr>
        <w:pStyle w:val="ab"/>
        <w:numPr>
          <w:ilvl w:val="0"/>
          <w:numId w:val="14"/>
        </w:numPr>
        <w:tabs>
          <w:tab w:val="left" w:pos="555"/>
          <w:tab w:val="left" w:pos="5236"/>
        </w:tabs>
        <w:spacing w:before="1" w:line="400" w:lineRule="auto"/>
        <w:ind w:left="542" w:right="706" w:hanging="425"/>
        <w:rPr>
          <w:rFonts w:ascii="Times New Roman" w:eastAsia="Times New Roman"/>
          <w:sz w:val="21"/>
        </w:rPr>
      </w:pPr>
      <w:r>
        <w:rPr>
          <w:noProof/>
          <w:lang w:val="en-US" w:bidi="ar-SA"/>
        </w:rPr>
        <w:drawing>
          <wp:anchor distT="0" distB="0" distL="0" distR="0" simplePos="0" relativeHeight="251694080" behindDoc="1" locked="0" layoutInCell="1" allowOverlap="1" wp14:anchorId="6E197C0B" wp14:editId="62B89C64">
            <wp:simplePos x="0" y="0"/>
            <wp:positionH relativeFrom="page">
              <wp:posOffset>5393055</wp:posOffset>
            </wp:positionH>
            <wp:positionV relativeFrom="paragraph">
              <wp:posOffset>185420</wp:posOffset>
            </wp:positionV>
            <wp:extent cx="1219835" cy="913765"/>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02131" name="image2.jpeg"/>
                    <pic:cNvPicPr>
                      <a:picLocks noChangeAspect="1"/>
                    </pic:cNvPicPr>
                  </pic:nvPicPr>
                  <pic:blipFill>
                    <a:blip r:embed="rId9" cstate="print"/>
                    <a:stretch>
                      <a:fillRect/>
                    </a:stretch>
                  </pic:blipFill>
                  <pic:spPr>
                    <a:xfrm>
                      <a:off x="0" y="0"/>
                      <a:ext cx="1219927" cy="913653"/>
                    </a:xfrm>
                    <a:prstGeom prst="rect">
                      <a:avLst/>
                    </a:prstGeom>
                  </pic:spPr>
                </pic:pic>
              </a:graphicData>
            </a:graphic>
          </wp:anchor>
        </w:drawing>
      </w:r>
      <w:r>
        <w:rPr>
          <w:w w:val="105"/>
          <w:sz w:val="20"/>
        </w:rPr>
        <w:t>日晷是我国古代劳动人民用来计时的一种工具。如图所示，通过观察直杆在太阳下影子的位置就可知道时</w:t>
      </w:r>
      <w:r>
        <w:rPr>
          <w:spacing w:val="-3"/>
          <w:w w:val="105"/>
          <w:sz w:val="20"/>
        </w:rPr>
        <w:t>间</w:t>
      </w:r>
      <w:r>
        <w:rPr>
          <w:w w:val="105"/>
          <w:sz w:val="20"/>
        </w:rPr>
        <w:t>。</w:t>
      </w:r>
      <w:r>
        <w:rPr>
          <w:spacing w:val="-3"/>
          <w:w w:val="105"/>
          <w:sz w:val="20"/>
        </w:rPr>
        <w:t>下</w:t>
      </w:r>
      <w:r>
        <w:rPr>
          <w:w w:val="105"/>
          <w:sz w:val="20"/>
        </w:rPr>
        <w:t>列</w:t>
      </w:r>
      <w:r>
        <w:rPr>
          <w:spacing w:val="-3"/>
          <w:w w:val="105"/>
          <w:sz w:val="20"/>
        </w:rPr>
        <w:t>现</w:t>
      </w:r>
      <w:r>
        <w:rPr>
          <w:w w:val="105"/>
          <w:sz w:val="20"/>
        </w:rPr>
        <w:t>象</w:t>
      </w:r>
      <w:r>
        <w:rPr>
          <w:spacing w:val="-3"/>
          <w:w w:val="105"/>
          <w:sz w:val="20"/>
        </w:rPr>
        <w:t>与</w:t>
      </w:r>
      <w:r>
        <w:rPr>
          <w:w w:val="105"/>
          <w:sz w:val="20"/>
        </w:rPr>
        <w:t>日</w:t>
      </w:r>
      <w:r>
        <w:rPr>
          <w:spacing w:val="-3"/>
          <w:w w:val="105"/>
          <w:sz w:val="20"/>
        </w:rPr>
        <w:t>晷</w:t>
      </w:r>
      <w:r>
        <w:rPr>
          <w:w w:val="105"/>
          <w:sz w:val="20"/>
        </w:rPr>
        <w:t>工作</w:t>
      </w:r>
      <w:r>
        <w:rPr>
          <w:spacing w:val="-3"/>
          <w:w w:val="105"/>
          <w:sz w:val="20"/>
        </w:rPr>
        <w:t>原</w:t>
      </w:r>
      <w:r>
        <w:rPr>
          <w:w w:val="105"/>
          <w:sz w:val="20"/>
        </w:rPr>
        <w:t>理</w:t>
      </w:r>
      <w:r>
        <w:rPr>
          <w:spacing w:val="-3"/>
          <w:w w:val="105"/>
          <w:sz w:val="20"/>
        </w:rPr>
        <w:t>相</w:t>
      </w:r>
      <w:r>
        <w:rPr>
          <w:w w:val="105"/>
          <w:sz w:val="20"/>
        </w:rPr>
        <w:t>同</w:t>
      </w:r>
      <w:r>
        <w:rPr>
          <w:spacing w:val="-3"/>
          <w:w w:val="105"/>
          <w:sz w:val="20"/>
        </w:rPr>
        <w:t>的</w:t>
      </w:r>
      <w:r>
        <w:rPr>
          <w:w w:val="105"/>
          <w:sz w:val="20"/>
        </w:rPr>
        <w:t xml:space="preserve">是 </w:t>
      </w:r>
      <w:r>
        <w:rPr>
          <w:spacing w:val="6"/>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tabs>
          <w:tab w:val="left" w:pos="5258"/>
        </w:tabs>
        <w:spacing w:before="2"/>
        <w:ind w:left="537"/>
        <w:rPr>
          <w:sz w:val="20"/>
        </w:rPr>
      </w:pPr>
      <w:r>
        <w:rPr>
          <w:rFonts w:ascii="Times New Roman" w:eastAsia="Times New Roman"/>
          <w:w w:val="105"/>
        </w:rPr>
        <w:t>A.</w:t>
      </w:r>
      <w:r>
        <w:rPr>
          <w:spacing w:val="-3"/>
          <w:w w:val="105"/>
          <w:sz w:val="20"/>
        </w:rPr>
        <w:t>池</w:t>
      </w:r>
      <w:r>
        <w:rPr>
          <w:w w:val="105"/>
          <w:sz w:val="20"/>
        </w:rPr>
        <w:t>水</w:t>
      </w:r>
      <w:r>
        <w:rPr>
          <w:spacing w:val="-3"/>
          <w:w w:val="105"/>
          <w:sz w:val="20"/>
        </w:rPr>
        <w:t>映</w:t>
      </w:r>
      <w:r>
        <w:rPr>
          <w:w w:val="105"/>
          <w:sz w:val="20"/>
        </w:rPr>
        <w:t>明月</w:t>
      </w:r>
      <w:r>
        <w:rPr>
          <w:w w:val="105"/>
          <w:sz w:val="20"/>
        </w:rPr>
        <w:tab/>
      </w:r>
      <w:r>
        <w:rPr>
          <w:rFonts w:ascii="Times New Roman" w:eastAsia="Times New Roman"/>
          <w:spacing w:val="-1"/>
        </w:rPr>
        <w:t>B.</w:t>
      </w:r>
      <w:r>
        <w:rPr>
          <w:spacing w:val="-1"/>
          <w:sz w:val="20"/>
        </w:rPr>
        <w:t>形</w:t>
      </w:r>
      <w:r>
        <w:rPr>
          <w:spacing w:val="-3"/>
          <w:sz w:val="20"/>
        </w:rPr>
        <w:t>影</w:t>
      </w:r>
      <w:r>
        <w:rPr>
          <w:spacing w:val="-1"/>
          <w:sz w:val="20"/>
        </w:rPr>
        <w:t>紧</w:t>
      </w:r>
      <w:r>
        <w:rPr>
          <w:spacing w:val="-3"/>
          <w:sz w:val="20"/>
        </w:rPr>
        <w:t>相</w:t>
      </w:r>
      <w:r>
        <w:rPr>
          <w:sz w:val="20"/>
        </w:rPr>
        <w:t>依</w:t>
      </w:r>
    </w:p>
    <w:p w:rsidR="004B3D44" w:rsidRDefault="004B3D44" w:rsidP="004B3D44">
      <w:pPr>
        <w:tabs>
          <w:tab w:val="left" w:pos="5246"/>
        </w:tabs>
        <w:spacing w:before="188"/>
        <w:ind w:left="537"/>
        <w:rPr>
          <w:sz w:val="20"/>
        </w:rPr>
      </w:pPr>
      <w:r>
        <w:rPr>
          <w:rFonts w:ascii="Times New Roman" w:eastAsia="Times New Roman"/>
          <w:w w:val="105"/>
        </w:rPr>
        <w:t>C.</w:t>
      </w:r>
      <w:r>
        <w:rPr>
          <w:spacing w:val="-3"/>
          <w:w w:val="105"/>
          <w:sz w:val="20"/>
        </w:rPr>
        <w:t>潭</w:t>
      </w:r>
      <w:r>
        <w:rPr>
          <w:w w:val="105"/>
          <w:sz w:val="20"/>
        </w:rPr>
        <w:t>清</w:t>
      </w:r>
      <w:r>
        <w:rPr>
          <w:spacing w:val="-3"/>
          <w:w w:val="105"/>
          <w:sz w:val="20"/>
        </w:rPr>
        <w:t>疑</w:t>
      </w:r>
      <w:r>
        <w:rPr>
          <w:w w:val="105"/>
          <w:sz w:val="20"/>
        </w:rPr>
        <w:t>水浅</w:t>
      </w:r>
      <w:r>
        <w:rPr>
          <w:w w:val="105"/>
          <w:sz w:val="20"/>
        </w:rPr>
        <w:tab/>
      </w:r>
      <w:r>
        <w:rPr>
          <w:rFonts w:ascii="Times New Roman" w:eastAsia="Times New Roman"/>
          <w:spacing w:val="-1"/>
        </w:rPr>
        <w:t>D.</w:t>
      </w:r>
      <w:r>
        <w:rPr>
          <w:spacing w:val="-3"/>
          <w:sz w:val="20"/>
        </w:rPr>
        <w:t>镜</w:t>
      </w:r>
      <w:r>
        <w:rPr>
          <w:sz w:val="20"/>
        </w:rPr>
        <w:t>子</w:t>
      </w:r>
      <w:r>
        <w:rPr>
          <w:spacing w:val="-3"/>
          <w:sz w:val="20"/>
        </w:rPr>
        <w:t>正</w:t>
      </w:r>
      <w:r>
        <w:rPr>
          <w:sz w:val="20"/>
        </w:rPr>
        <w:t>衣冠</w:t>
      </w:r>
    </w:p>
    <w:p w:rsidR="004B3D44" w:rsidRDefault="004B3D44" w:rsidP="004B3D44">
      <w:pPr>
        <w:pStyle w:val="aa"/>
        <w:spacing w:before="90"/>
        <w:ind w:left="542"/>
      </w:pPr>
      <w:r>
        <w:rPr>
          <w:color w:val="FF0000"/>
          <w:w w:val="105"/>
        </w:rPr>
        <w:t>【考点】光的直线传播</w:t>
      </w:r>
    </w:p>
    <w:p w:rsidR="004B3D44" w:rsidRDefault="004B3D44" w:rsidP="004B3D44">
      <w:pPr>
        <w:pStyle w:val="aa"/>
        <w:spacing w:before="118"/>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1"/>
        <w:ind w:left="542"/>
        <w:rPr>
          <w:rFonts w:ascii="Times New Roman" w:eastAsia="Times New Roman"/>
        </w:rPr>
      </w:pPr>
      <w:r>
        <w:rPr>
          <w:color w:val="FF0000"/>
          <w:spacing w:val="-3"/>
        </w:rPr>
        <w:t>【答案】</w:t>
      </w:r>
      <w:r>
        <w:rPr>
          <w:rFonts w:ascii="Times New Roman" w:eastAsia="Times New Roman"/>
          <w:color w:val="FF0000"/>
        </w:rPr>
        <w:t>B</w:t>
      </w:r>
    </w:p>
    <w:p w:rsidR="004B3D44" w:rsidRDefault="004B3D44" w:rsidP="004B3D44">
      <w:pPr>
        <w:pStyle w:val="aa"/>
        <w:spacing w:before="131" w:line="350" w:lineRule="auto"/>
        <w:ind w:left="542" w:right="706"/>
      </w:pPr>
      <w:r>
        <w:rPr>
          <w:color w:val="FF0000"/>
          <w:w w:val="105"/>
        </w:rPr>
        <w:t>【解析】池水映明月是光的反射；形影紧相依是光的直线传播；潭清疑水浅是光的折射；镜子正衣冠是光的反射。</w:t>
      </w:r>
    </w:p>
    <w:p w:rsidR="004B3D44" w:rsidRDefault="004B3D44" w:rsidP="004B3D44">
      <w:pPr>
        <w:pStyle w:val="aa"/>
        <w:spacing w:before="2"/>
        <w:rPr>
          <w:sz w:val="18"/>
        </w:rPr>
      </w:pPr>
    </w:p>
    <w:p w:rsidR="004B3D44" w:rsidRDefault="004B3D44" w:rsidP="004B3D44">
      <w:pPr>
        <w:pStyle w:val="ab"/>
        <w:numPr>
          <w:ilvl w:val="0"/>
          <w:numId w:val="14"/>
        </w:numPr>
        <w:tabs>
          <w:tab w:val="left" w:pos="555"/>
          <w:tab w:val="left" w:pos="8066"/>
        </w:tabs>
        <w:spacing w:before="88" w:line="400" w:lineRule="auto"/>
        <w:ind w:left="643" w:right="708" w:hanging="526"/>
        <w:rPr>
          <w:rFonts w:ascii="Times New Roman" w:eastAsia="Times New Roman"/>
          <w:sz w:val="21"/>
        </w:rPr>
      </w:pPr>
      <w:r>
        <w:rPr>
          <w:rFonts w:ascii="Times New Roman" w:eastAsia="Times New Roman"/>
          <w:spacing w:val="-3"/>
          <w:w w:val="105"/>
          <w:sz w:val="21"/>
        </w:rPr>
        <w:t>"</w:t>
      </w:r>
      <w:r>
        <w:rPr>
          <w:w w:val="105"/>
          <w:sz w:val="20"/>
        </w:rPr>
        <w:t>二十四</w:t>
      </w:r>
      <w:r>
        <w:rPr>
          <w:spacing w:val="-3"/>
          <w:w w:val="105"/>
          <w:sz w:val="20"/>
        </w:rPr>
        <w:t>节</w:t>
      </w:r>
      <w:r>
        <w:rPr>
          <w:w w:val="105"/>
          <w:sz w:val="20"/>
        </w:rPr>
        <w:t>气</w:t>
      </w:r>
      <w:r>
        <w:rPr>
          <w:rFonts w:ascii="Times New Roman" w:eastAsia="Times New Roman"/>
          <w:spacing w:val="-3"/>
          <w:w w:val="105"/>
          <w:sz w:val="21"/>
        </w:rPr>
        <w:t>"</w:t>
      </w:r>
      <w:r>
        <w:rPr>
          <w:w w:val="105"/>
          <w:sz w:val="20"/>
        </w:rPr>
        <w:t>是</w:t>
      </w:r>
      <w:r>
        <w:rPr>
          <w:spacing w:val="-3"/>
          <w:w w:val="105"/>
          <w:sz w:val="20"/>
        </w:rPr>
        <w:t>中</w:t>
      </w:r>
      <w:r>
        <w:rPr>
          <w:w w:val="105"/>
          <w:sz w:val="20"/>
        </w:rPr>
        <w:t>华民</w:t>
      </w:r>
      <w:r>
        <w:rPr>
          <w:spacing w:val="-3"/>
          <w:w w:val="105"/>
          <w:sz w:val="20"/>
        </w:rPr>
        <w:t>族</w:t>
      </w:r>
      <w:r>
        <w:rPr>
          <w:w w:val="105"/>
          <w:sz w:val="20"/>
        </w:rPr>
        <w:t>农耕</w:t>
      </w:r>
      <w:r>
        <w:rPr>
          <w:spacing w:val="-3"/>
          <w:w w:val="105"/>
          <w:sz w:val="20"/>
        </w:rPr>
        <w:t>文</w:t>
      </w:r>
      <w:r>
        <w:rPr>
          <w:w w:val="105"/>
          <w:sz w:val="20"/>
        </w:rPr>
        <w:t>明</w:t>
      </w:r>
      <w:r>
        <w:rPr>
          <w:spacing w:val="-3"/>
          <w:w w:val="105"/>
          <w:sz w:val="20"/>
        </w:rPr>
        <w:t>长</w:t>
      </w:r>
      <w:r>
        <w:rPr>
          <w:w w:val="105"/>
          <w:sz w:val="20"/>
        </w:rPr>
        <w:t>期</w:t>
      </w:r>
      <w:r>
        <w:rPr>
          <w:spacing w:val="-3"/>
          <w:w w:val="105"/>
          <w:sz w:val="20"/>
        </w:rPr>
        <w:t>经</w:t>
      </w:r>
      <w:r>
        <w:rPr>
          <w:w w:val="105"/>
          <w:sz w:val="20"/>
        </w:rPr>
        <w:t>验</w:t>
      </w:r>
      <w:r>
        <w:rPr>
          <w:spacing w:val="-3"/>
          <w:w w:val="105"/>
          <w:sz w:val="20"/>
        </w:rPr>
        <w:t>的</w:t>
      </w:r>
      <w:r>
        <w:rPr>
          <w:w w:val="105"/>
          <w:sz w:val="20"/>
        </w:rPr>
        <w:t>积</w:t>
      </w:r>
      <w:r>
        <w:rPr>
          <w:spacing w:val="-3"/>
          <w:w w:val="105"/>
          <w:sz w:val="20"/>
        </w:rPr>
        <w:t>累</w:t>
      </w:r>
      <w:r>
        <w:rPr>
          <w:w w:val="105"/>
          <w:sz w:val="20"/>
        </w:rPr>
        <w:t>和智</w:t>
      </w:r>
      <w:r>
        <w:rPr>
          <w:spacing w:val="-3"/>
          <w:w w:val="105"/>
          <w:sz w:val="20"/>
        </w:rPr>
        <w:t>慧</w:t>
      </w:r>
      <w:r>
        <w:rPr>
          <w:w w:val="105"/>
          <w:sz w:val="20"/>
        </w:rPr>
        <w:t>的</w:t>
      </w:r>
      <w:r>
        <w:rPr>
          <w:spacing w:val="-3"/>
          <w:w w:val="105"/>
          <w:sz w:val="20"/>
        </w:rPr>
        <w:t>结</w:t>
      </w:r>
      <w:r>
        <w:rPr>
          <w:w w:val="105"/>
          <w:sz w:val="20"/>
        </w:rPr>
        <w:t>晶</w:t>
      </w:r>
      <w:r>
        <w:rPr>
          <w:spacing w:val="-99"/>
          <w:w w:val="105"/>
          <w:sz w:val="20"/>
        </w:rPr>
        <w:t>，</w:t>
      </w:r>
      <w:r>
        <w:rPr>
          <w:w w:val="105"/>
          <w:sz w:val="20"/>
        </w:rPr>
        <w:t>已</w:t>
      </w:r>
      <w:r>
        <w:rPr>
          <w:spacing w:val="-3"/>
          <w:w w:val="105"/>
          <w:sz w:val="20"/>
        </w:rPr>
        <w:t>被</w:t>
      </w:r>
      <w:r>
        <w:rPr>
          <w:w w:val="105"/>
          <w:sz w:val="20"/>
        </w:rPr>
        <w:t>列</w:t>
      </w:r>
      <w:r>
        <w:rPr>
          <w:spacing w:val="-3"/>
          <w:w w:val="105"/>
          <w:sz w:val="20"/>
        </w:rPr>
        <w:t>入联</w:t>
      </w:r>
      <w:r>
        <w:rPr>
          <w:w w:val="105"/>
          <w:sz w:val="20"/>
        </w:rPr>
        <w:t>合教</w:t>
      </w:r>
      <w:r>
        <w:rPr>
          <w:spacing w:val="-3"/>
          <w:w w:val="105"/>
          <w:sz w:val="20"/>
        </w:rPr>
        <w:t>科</w:t>
      </w:r>
      <w:r>
        <w:rPr>
          <w:w w:val="105"/>
          <w:sz w:val="20"/>
        </w:rPr>
        <w:t>文</w:t>
      </w:r>
      <w:r>
        <w:rPr>
          <w:spacing w:val="-3"/>
          <w:w w:val="105"/>
          <w:sz w:val="20"/>
        </w:rPr>
        <w:t>组</w:t>
      </w:r>
      <w:r>
        <w:rPr>
          <w:w w:val="105"/>
          <w:sz w:val="20"/>
        </w:rPr>
        <w:t>织</w:t>
      </w:r>
      <w:r>
        <w:rPr>
          <w:spacing w:val="-3"/>
          <w:w w:val="105"/>
          <w:sz w:val="20"/>
        </w:rPr>
        <w:t>人类非物</w:t>
      </w:r>
      <w:r>
        <w:rPr>
          <w:w w:val="105"/>
          <w:sz w:val="20"/>
        </w:rPr>
        <w:t>质文</w:t>
      </w:r>
      <w:r>
        <w:rPr>
          <w:spacing w:val="-3"/>
          <w:w w:val="105"/>
          <w:sz w:val="20"/>
        </w:rPr>
        <w:t>化</w:t>
      </w:r>
      <w:r>
        <w:rPr>
          <w:w w:val="105"/>
          <w:sz w:val="20"/>
        </w:rPr>
        <w:t>遗</w:t>
      </w:r>
      <w:r>
        <w:rPr>
          <w:spacing w:val="-3"/>
          <w:w w:val="105"/>
          <w:sz w:val="20"/>
        </w:rPr>
        <w:t>产</w:t>
      </w:r>
      <w:r>
        <w:rPr>
          <w:w w:val="105"/>
          <w:sz w:val="20"/>
        </w:rPr>
        <w:t>名</w:t>
      </w:r>
      <w:r>
        <w:rPr>
          <w:spacing w:val="-3"/>
          <w:w w:val="105"/>
          <w:sz w:val="20"/>
        </w:rPr>
        <w:t>录</w:t>
      </w:r>
      <w:r>
        <w:rPr>
          <w:w w:val="105"/>
          <w:sz w:val="20"/>
        </w:rPr>
        <w:t>。</w:t>
      </w:r>
      <w:r>
        <w:rPr>
          <w:spacing w:val="-3"/>
          <w:w w:val="105"/>
          <w:sz w:val="20"/>
        </w:rPr>
        <w:t>下列</w:t>
      </w:r>
      <w:r>
        <w:rPr>
          <w:w w:val="105"/>
          <w:sz w:val="20"/>
        </w:rPr>
        <w:t>节气</w:t>
      </w:r>
      <w:r>
        <w:rPr>
          <w:spacing w:val="-3"/>
          <w:w w:val="105"/>
          <w:sz w:val="20"/>
        </w:rPr>
        <w:t>涉</w:t>
      </w:r>
      <w:r>
        <w:rPr>
          <w:w w:val="105"/>
          <w:sz w:val="20"/>
        </w:rPr>
        <w:t>及</w:t>
      </w:r>
      <w:r>
        <w:rPr>
          <w:spacing w:val="-3"/>
          <w:w w:val="105"/>
          <w:sz w:val="20"/>
        </w:rPr>
        <w:t>的</w:t>
      </w:r>
      <w:r>
        <w:rPr>
          <w:w w:val="105"/>
          <w:sz w:val="20"/>
        </w:rPr>
        <w:t>物</w:t>
      </w:r>
      <w:r>
        <w:rPr>
          <w:spacing w:val="-3"/>
          <w:w w:val="105"/>
          <w:sz w:val="20"/>
        </w:rPr>
        <w:t>态</w:t>
      </w:r>
      <w:r>
        <w:rPr>
          <w:w w:val="105"/>
          <w:sz w:val="20"/>
        </w:rPr>
        <w:t>变</w:t>
      </w:r>
      <w:r>
        <w:rPr>
          <w:spacing w:val="-3"/>
          <w:w w:val="105"/>
          <w:sz w:val="20"/>
        </w:rPr>
        <w:t>化</w:t>
      </w:r>
      <w:r>
        <w:rPr>
          <w:w w:val="105"/>
          <w:sz w:val="20"/>
        </w:rPr>
        <w:t>及</w:t>
      </w:r>
      <w:r>
        <w:rPr>
          <w:spacing w:val="-3"/>
          <w:w w:val="105"/>
          <w:sz w:val="20"/>
        </w:rPr>
        <w:t>吸</w:t>
      </w:r>
      <w:r>
        <w:rPr>
          <w:w w:val="105"/>
          <w:sz w:val="20"/>
        </w:rPr>
        <w:t>、放</w:t>
      </w:r>
      <w:r>
        <w:rPr>
          <w:spacing w:val="-3"/>
          <w:w w:val="105"/>
          <w:sz w:val="20"/>
        </w:rPr>
        <w:t>热</w:t>
      </w:r>
      <w:r>
        <w:rPr>
          <w:w w:val="105"/>
          <w:sz w:val="20"/>
        </w:rPr>
        <w:t>情</w:t>
      </w:r>
      <w:r>
        <w:rPr>
          <w:spacing w:val="-3"/>
          <w:w w:val="105"/>
          <w:sz w:val="20"/>
        </w:rPr>
        <w:t>况</w:t>
      </w:r>
      <w:r>
        <w:rPr>
          <w:w w:val="105"/>
          <w:sz w:val="20"/>
        </w:rPr>
        <w:t>，</w:t>
      </w:r>
      <w:r>
        <w:rPr>
          <w:spacing w:val="-3"/>
          <w:w w:val="105"/>
          <w:sz w:val="20"/>
        </w:rPr>
        <w:t>说</w:t>
      </w:r>
      <w:r>
        <w:rPr>
          <w:w w:val="105"/>
          <w:sz w:val="20"/>
        </w:rPr>
        <w:t>法</w:t>
      </w:r>
      <w:r>
        <w:rPr>
          <w:spacing w:val="-3"/>
          <w:w w:val="105"/>
          <w:sz w:val="20"/>
        </w:rPr>
        <w:t>正</w:t>
      </w:r>
      <w:r>
        <w:rPr>
          <w:w w:val="105"/>
          <w:sz w:val="20"/>
        </w:rPr>
        <w:t>确</w:t>
      </w:r>
      <w:r>
        <w:rPr>
          <w:spacing w:val="-3"/>
          <w:w w:val="105"/>
          <w:sz w:val="20"/>
        </w:rPr>
        <w:t>的</w:t>
      </w:r>
      <w:r>
        <w:rPr>
          <w:w w:val="105"/>
          <w:sz w:val="20"/>
        </w:rPr>
        <w:t xml:space="preserve">是 </w:t>
      </w:r>
      <w:r>
        <w:rPr>
          <w:spacing w:val="5"/>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tabs>
          <w:tab w:val="left" w:pos="5428"/>
        </w:tabs>
        <w:spacing w:before="2"/>
        <w:ind w:left="643"/>
        <w:rPr>
          <w:sz w:val="20"/>
        </w:rPr>
      </w:pPr>
      <w:r>
        <w:rPr>
          <w:rFonts w:ascii="Times New Roman" w:eastAsia="Times New Roman"/>
          <w:w w:val="105"/>
        </w:rPr>
        <w:t>A."</w:t>
      </w:r>
      <w:r>
        <w:rPr>
          <w:w w:val="105"/>
          <w:sz w:val="20"/>
        </w:rPr>
        <w:t>白露</w:t>
      </w:r>
      <w:r>
        <w:rPr>
          <w:rFonts w:ascii="Times New Roman" w:eastAsia="Times New Roman"/>
          <w:spacing w:val="-3"/>
          <w:w w:val="105"/>
        </w:rPr>
        <w:t>"</w:t>
      </w:r>
      <w:r>
        <w:rPr>
          <w:w w:val="105"/>
          <w:sz w:val="20"/>
        </w:rPr>
        <w:t>节</w:t>
      </w:r>
      <w:r>
        <w:rPr>
          <w:spacing w:val="-3"/>
          <w:w w:val="105"/>
          <w:sz w:val="20"/>
        </w:rPr>
        <w:t>气</w:t>
      </w:r>
      <w:r>
        <w:rPr>
          <w:w w:val="105"/>
          <w:sz w:val="20"/>
        </w:rPr>
        <w:t>，</w:t>
      </w:r>
      <w:r>
        <w:rPr>
          <w:spacing w:val="-3"/>
          <w:w w:val="105"/>
          <w:sz w:val="20"/>
        </w:rPr>
        <w:t>露</w:t>
      </w:r>
      <w:r>
        <w:rPr>
          <w:w w:val="105"/>
          <w:sz w:val="20"/>
        </w:rPr>
        <w:t>的</w:t>
      </w:r>
      <w:r>
        <w:rPr>
          <w:spacing w:val="-3"/>
          <w:w w:val="105"/>
          <w:sz w:val="20"/>
        </w:rPr>
        <w:t>形成</w:t>
      </w:r>
      <w:r>
        <w:rPr>
          <w:w w:val="105"/>
          <w:sz w:val="20"/>
        </w:rPr>
        <w:t>是升</w:t>
      </w:r>
      <w:r>
        <w:rPr>
          <w:spacing w:val="-3"/>
          <w:w w:val="105"/>
          <w:sz w:val="20"/>
        </w:rPr>
        <w:t>华</w:t>
      </w:r>
      <w:r>
        <w:rPr>
          <w:w w:val="105"/>
          <w:sz w:val="20"/>
        </w:rPr>
        <w:t>现象</w:t>
      </w:r>
      <w:r>
        <w:rPr>
          <w:w w:val="105"/>
          <w:sz w:val="20"/>
        </w:rPr>
        <w:tab/>
      </w:r>
      <w:r>
        <w:rPr>
          <w:rFonts w:ascii="Times New Roman" w:eastAsia="Times New Roman"/>
          <w:spacing w:val="-1"/>
          <w:w w:val="105"/>
        </w:rPr>
        <w:t>B."</w:t>
      </w:r>
      <w:r>
        <w:rPr>
          <w:spacing w:val="-1"/>
          <w:w w:val="105"/>
          <w:sz w:val="20"/>
        </w:rPr>
        <w:t>寒露</w:t>
      </w:r>
      <w:r>
        <w:rPr>
          <w:rFonts w:ascii="Times New Roman" w:eastAsia="Times New Roman"/>
          <w:spacing w:val="-3"/>
          <w:w w:val="105"/>
        </w:rPr>
        <w:t>"</w:t>
      </w:r>
      <w:r>
        <w:rPr>
          <w:spacing w:val="-3"/>
          <w:w w:val="105"/>
          <w:sz w:val="20"/>
        </w:rPr>
        <w:t>节</w:t>
      </w:r>
      <w:r>
        <w:rPr>
          <w:spacing w:val="-1"/>
          <w:w w:val="105"/>
          <w:sz w:val="20"/>
        </w:rPr>
        <w:t>气</w:t>
      </w:r>
      <w:r>
        <w:rPr>
          <w:spacing w:val="-3"/>
          <w:w w:val="105"/>
          <w:sz w:val="20"/>
        </w:rPr>
        <w:t>，</w:t>
      </w:r>
      <w:r>
        <w:rPr>
          <w:spacing w:val="-1"/>
          <w:w w:val="105"/>
          <w:sz w:val="20"/>
        </w:rPr>
        <w:t>露</w:t>
      </w:r>
      <w:r>
        <w:rPr>
          <w:spacing w:val="-3"/>
          <w:w w:val="105"/>
          <w:sz w:val="20"/>
        </w:rPr>
        <w:t>的</w:t>
      </w:r>
      <w:r>
        <w:rPr>
          <w:spacing w:val="-1"/>
          <w:w w:val="105"/>
          <w:sz w:val="20"/>
        </w:rPr>
        <w:t>形</w:t>
      </w:r>
      <w:r>
        <w:rPr>
          <w:spacing w:val="-3"/>
          <w:w w:val="105"/>
          <w:sz w:val="20"/>
        </w:rPr>
        <w:t>成</w:t>
      </w:r>
      <w:r>
        <w:rPr>
          <w:spacing w:val="-1"/>
          <w:w w:val="105"/>
          <w:sz w:val="20"/>
        </w:rPr>
        <w:t>要吸</w:t>
      </w:r>
      <w:r>
        <w:rPr>
          <w:spacing w:val="-3"/>
          <w:w w:val="105"/>
          <w:sz w:val="20"/>
        </w:rPr>
        <w:t>收</w:t>
      </w:r>
      <w:r>
        <w:rPr>
          <w:w w:val="105"/>
          <w:sz w:val="20"/>
        </w:rPr>
        <w:t>热量</w:t>
      </w:r>
    </w:p>
    <w:p w:rsidR="004B3D44" w:rsidRDefault="004B3D44" w:rsidP="004B3D44">
      <w:pPr>
        <w:tabs>
          <w:tab w:val="left" w:pos="5416"/>
        </w:tabs>
        <w:spacing w:before="189"/>
        <w:ind w:left="643"/>
        <w:rPr>
          <w:sz w:val="20"/>
        </w:rPr>
      </w:pPr>
      <w:r>
        <w:rPr>
          <w:rFonts w:ascii="Times New Roman" w:eastAsia="Times New Roman"/>
          <w:w w:val="105"/>
        </w:rPr>
        <w:t>C."</w:t>
      </w:r>
      <w:r>
        <w:rPr>
          <w:w w:val="105"/>
          <w:sz w:val="20"/>
        </w:rPr>
        <w:t>霜降</w:t>
      </w:r>
      <w:r>
        <w:rPr>
          <w:rFonts w:ascii="Times New Roman" w:eastAsia="Times New Roman"/>
          <w:spacing w:val="-3"/>
          <w:w w:val="105"/>
        </w:rPr>
        <w:t>"</w:t>
      </w:r>
      <w:r>
        <w:rPr>
          <w:w w:val="105"/>
          <w:sz w:val="20"/>
        </w:rPr>
        <w:t>节</w:t>
      </w:r>
      <w:r>
        <w:rPr>
          <w:spacing w:val="-3"/>
          <w:w w:val="105"/>
          <w:sz w:val="20"/>
        </w:rPr>
        <w:t>气</w:t>
      </w:r>
      <w:r>
        <w:rPr>
          <w:w w:val="105"/>
          <w:sz w:val="20"/>
        </w:rPr>
        <w:t>，</w:t>
      </w:r>
      <w:r>
        <w:rPr>
          <w:spacing w:val="-3"/>
          <w:w w:val="105"/>
          <w:sz w:val="20"/>
        </w:rPr>
        <w:t>霜</w:t>
      </w:r>
      <w:r>
        <w:rPr>
          <w:w w:val="105"/>
          <w:sz w:val="20"/>
        </w:rPr>
        <w:t>的</w:t>
      </w:r>
      <w:r>
        <w:rPr>
          <w:spacing w:val="-3"/>
          <w:w w:val="105"/>
          <w:sz w:val="20"/>
        </w:rPr>
        <w:t>形成</w:t>
      </w:r>
      <w:r>
        <w:rPr>
          <w:w w:val="105"/>
          <w:sz w:val="20"/>
        </w:rPr>
        <w:t>是凝</w:t>
      </w:r>
      <w:r>
        <w:rPr>
          <w:spacing w:val="-3"/>
          <w:w w:val="105"/>
          <w:sz w:val="20"/>
        </w:rPr>
        <w:t>华</w:t>
      </w:r>
      <w:r>
        <w:rPr>
          <w:w w:val="105"/>
          <w:sz w:val="20"/>
        </w:rPr>
        <w:t>现象</w:t>
      </w:r>
      <w:r>
        <w:rPr>
          <w:w w:val="105"/>
          <w:sz w:val="20"/>
        </w:rPr>
        <w:tab/>
      </w:r>
      <w:r>
        <w:rPr>
          <w:rFonts w:ascii="Times New Roman" w:eastAsia="Times New Roman"/>
          <w:spacing w:val="-1"/>
          <w:w w:val="105"/>
        </w:rPr>
        <w:t>D."</w:t>
      </w:r>
      <w:r>
        <w:rPr>
          <w:spacing w:val="-1"/>
          <w:w w:val="105"/>
          <w:sz w:val="20"/>
        </w:rPr>
        <w:t>大雪</w:t>
      </w:r>
      <w:r>
        <w:rPr>
          <w:rFonts w:ascii="Times New Roman" w:eastAsia="Times New Roman"/>
          <w:spacing w:val="-3"/>
          <w:w w:val="105"/>
        </w:rPr>
        <w:t>"</w:t>
      </w:r>
      <w:r>
        <w:rPr>
          <w:spacing w:val="-3"/>
          <w:w w:val="105"/>
          <w:sz w:val="20"/>
        </w:rPr>
        <w:t>节</w:t>
      </w:r>
      <w:r>
        <w:rPr>
          <w:spacing w:val="-1"/>
          <w:w w:val="105"/>
          <w:sz w:val="20"/>
        </w:rPr>
        <w:t>气</w:t>
      </w:r>
      <w:r>
        <w:rPr>
          <w:spacing w:val="-3"/>
          <w:w w:val="105"/>
          <w:sz w:val="20"/>
        </w:rPr>
        <w:t>，</w:t>
      </w:r>
      <w:r>
        <w:rPr>
          <w:spacing w:val="-1"/>
          <w:w w:val="105"/>
          <w:sz w:val="20"/>
        </w:rPr>
        <w:t>雪</w:t>
      </w:r>
      <w:r>
        <w:rPr>
          <w:spacing w:val="-3"/>
          <w:w w:val="105"/>
          <w:sz w:val="20"/>
        </w:rPr>
        <w:t>的</w:t>
      </w:r>
      <w:r>
        <w:rPr>
          <w:spacing w:val="-1"/>
          <w:w w:val="105"/>
          <w:sz w:val="20"/>
        </w:rPr>
        <w:t>形</w:t>
      </w:r>
      <w:r>
        <w:rPr>
          <w:spacing w:val="-3"/>
          <w:w w:val="105"/>
          <w:sz w:val="20"/>
        </w:rPr>
        <w:t>成</w:t>
      </w:r>
      <w:r>
        <w:rPr>
          <w:spacing w:val="-1"/>
          <w:w w:val="105"/>
          <w:sz w:val="20"/>
        </w:rPr>
        <w:t>要</w:t>
      </w:r>
      <w:r>
        <w:rPr>
          <w:w w:val="105"/>
          <w:sz w:val="20"/>
        </w:rPr>
        <w:t>吸</w:t>
      </w:r>
      <w:r>
        <w:rPr>
          <w:spacing w:val="-3"/>
          <w:w w:val="105"/>
          <w:sz w:val="20"/>
        </w:rPr>
        <w:t>收</w:t>
      </w:r>
      <w:r>
        <w:rPr>
          <w:w w:val="105"/>
          <w:sz w:val="20"/>
        </w:rPr>
        <w:t>热量</w:t>
      </w:r>
    </w:p>
    <w:p w:rsidR="004B3D44" w:rsidRDefault="004B3D44" w:rsidP="004B3D44">
      <w:pPr>
        <w:pStyle w:val="aa"/>
        <w:spacing w:before="89"/>
        <w:ind w:left="542"/>
      </w:pPr>
      <w:r>
        <w:rPr>
          <w:color w:val="FF0000"/>
          <w:w w:val="105"/>
        </w:rPr>
        <w:t>【考点】物态变化</w:t>
      </w:r>
    </w:p>
    <w:p w:rsidR="004B3D44" w:rsidRDefault="004B3D44" w:rsidP="004B3D44">
      <w:pPr>
        <w:pStyle w:val="aa"/>
        <w:spacing w:before="117"/>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3"/>
        <w:ind w:left="542"/>
        <w:rPr>
          <w:rFonts w:ascii="Times New Roman" w:eastAsia="Times New Roman"/>
        </w:rPr>
      </w:pPr>
      <w:r>
        <w:rPr>
          <w:color w:val="FF0000"/>
          <w:spacing w:val="-3"/>
        </w:rPr>
        <w:t>【答案】</w:t>
      </w:r>
      <w:r>
        <w:rPr>
          <w:rFonts w:ascii="Times New Roman" w:eastAsia="Times New Roman"/>
          <w:color w:val="FF0000"/>
        </w:rPr>
        <w:t>C</w:t>
      </w:r>
    </w:p>
    <w:p w:rsidR="004B3D44" w:rsidRDefault="004B3D44" w:rsidP="004B3D44">
      <w:pPr>
        <w:pStyle w:val="aa"/>
        <w:spacing w:before="130"/>
        <w:ind w:left="542"/>
      </w:pPr>
      <w:r>
        <w:rPr>
          <w:color w:val="FF0000"/>
          <w:w w:val="105"/>
        </w:rPr>
        <w:t>【解析】露的形成是液化，液化放热；霜、雪的形成属于凝华，凝华放热 。</w:t>
      </w:r>
    </w:p>
    <w:p w:rsidR="004B3D44" w:rsidRDefault="004B3D44" w:rsidP="004B3D44">
      <w:pPr>
        <w:pStyle w:val="aa"/>
      </w:pPr>
    </w:p>
    <w:p w:rsidR="004B3D44" w:rsidRDefault="004B3D44" w:rsidP="004B3D44">
      <w:pPr>
        <w:pStyle w:val="aa"/>
        <w:spacing w:before="10"/>
        <w:rPr>
          <w:sz w:val="29"/>
        </w:rPr>
      </w:pPr>
    </w:p>
    <w:p w:rsidR="004B3D44" w:rsidRDefault="004B3D44" w:rsidP="004B3D44">
      <w:pPr>
        <w:pStyle w:val="ab"/>
        <w:numPr>
          <w:ilvl w:val="0"/>
          <w:numId w:val="14"/>
        </w:numPr>
        <w:tabs>
          <w:tab w:val="left" w:pos="555"/>
          <w:tab w:val="left" w:pos="8795"/>
        </w:tabs>
        <w:spacing w:before="0"/>
        <w:ind w:left="554" w:hanging="438"/>
        <w:rPr>
          <w:rFonts w:ascii="Times New Roman" w:eastAsia="Times New Roman" w:hAnsi="Times New Roman"/>
          <w:sz w:val="21"/>
        </w:rPr>
      </w:pPr>
      <w:r>
        <w:rPr>
          <w:rFonts w:ascii="Times New Roman" w:eastAsia="Times New Roman" w:hAnsi="Times New Roman"/>
          <w:w w:val="105"/>
          <w:sz w:val="21"/>
        </w:rPr>
        <w:t>“</w:t>
      </w:r>
      <w:r>
        <w:rPr>
          <w:w w:val="105"/>
          <w:sz w:val="20"/>
        </w:rPr>
        <w:t>珍</w:t>
      </w:r>
      <w:r>
        <w:rPr>
          <w:spacing w:val="-3"/>
          <w:w w:val="105"/>
          <w:sz w:val="20"/>
        </w:rPr>
        <w:t>爱</w:t>
      </w:r>
      <w:r>
        <w:rPr>
          <w:w w:val="105"/>
          <w:sz w:val="20"/>
        </w:rPr>
        <w:t>生</w:t>
      </w:r>
      <w:r>
        <w:rPr>
          <w:spacing w:val="-3"/>
          <w:w w:val="105"/>
          <w:sz w:val="20"/>
        </w:rPr>
        <w:t>命</w:t>
      </w:r>
      <w:r>
        <w:rPr>
          <w:w w:val="105"/>
          <w:sz w:val="20"/>
        </w:rPr>
        <w:t>，</w:t>
      </w:r>
      <w:r>
        <w:rPr>
          <w:spacing w:val="-3"/>
          <w:w w:val="105"/>
          <w:sz w:val="20"/>
        </w:rPr>
        <w:t>安</w:t>
      </w:r>
      <w:r>
        <w:rPr>
          <w:w w:val="105"/>
          <w:sz w:val="20"/>
        </w:rPr>
        <w:t>全</w:t>
      </w:r>
      <w:r>
        <w:rPr>
          <w:spacing w:val="-3"/>
          <w:w w:val="105"/>
          <w:sz w:val="20"/>
        </w:rPr>
        <w:t>用</w:t>
      </w:r>
      <w:r>
        <w:rPr>
          <w:w w:val="105"/>
          <w:sz w:val="20"/>
        </w:rPr>
        <w:t>电</w:t>
      </w:r>
      <w:r>
        <w:rPr>
          <w:rFonts w:ascii="Times New Roman" w:eastAsia="Times New Roman" w:hAnsi="Times New Roman"/>
          <w:w w:val="105"/>
          <w:sz w:val="21"/>
        </w:rPr>
        <w:t>”</w:t>
      </w:r>
      <w:r>
        <w:rPr>
          <w:spacing w:val="-3"/>
          <w:w w:val="105"/>
          <w:sz w:val="20"/>
        </w:rPr>
        <w:t>是</w:t>
      </w:r>
      <w:r>
        <w:rPr>
          <w:w w:val="105"/>
          <w:sz w:val="20"/>
        </w:rPr>
        <w:t>公民</w:t>
      </w:r>
      <w:r>
        <w:rPr>
          <w:spacing w:val="-3"/>
          <w:w w:val="105"/>
          <w:sz w:val="20"/>
        </w:rPr>
        <w:t>应</w:t>
      </w:r>
      <w:r>
        <w:rPr>
          <w:w w:val="105"/>
          <w:sz w:val="20"/>
        </w:rPr>
        <w:t>有</w:t>
      </w:r>
      <w:r>
        <w:rPr>
          <w:spacing w:val="-3"/>
          <w:w w:val="105"/>
          <w:sz w:val="20"/>
        </w:rPr>
        <w:t>的</w:t>
      </w:r>
      <w:r>
        <w:rPr>
          <w:w w:val="105"/>
          <w:sz w:val="20"/>
        </w:rPr>
        <w:t>安</w:t>
      </w:r>
      <w:r>
        <w:rPr>
          <w:spacing w:val="-3"/>
          <w:w w:val="105"/>
          <w:sz w:val="20"/>
        </w:rPr>
        <w:t>全</w:t>
      </w:r>
      <w:r>
        <w:rPr>
          <w:w w:val="105"/>
          <w:sz w:val="20"/>
        </w:rPr>
        <w:t>意</w:t>
      </w:r>
      <w:r>
        <w:rPr>
          <w:spacing w:val="-3"/>
          <w:w w:val="105"/>
          <w:sz w:val="20"/>
        </w:rPr>
        <w:t>识</w:t>
      </w:r>
      <w:r>
        <w:rPr>
          <w:w w:val="105"/>
          <w:sz w:val="20"/>
        </w:rPr>
        <w:t>。</w:t>
      </w:r>
      <w:r>
        <w:rPr>
          <w:spacing w:val="-3"/>
          <w:w w:val="105"/>
          <w:sz w:val="20"/>
        </w:rPr>
        <w:t>关</w:t>
      </w:r>
      <w:r>
        <w:rPr>
          <w:w w:val="105"/>
          <w:sz w:val="20"/>
        </w:rPr>
        <w:t>于安</w:t>
      </w:r>
      <w:r>
        <w:rPr>
          <w:spacing w:val="-3"/>
          <w:w w:val="105"/>
          <w:sz w:val="20"/>
        </w:rPr>
        <w:t>全</w:t>
      </w:r>
      <w:r>
        <w:rPr>
          <w:w w:val="105"/>
          <w:sz w:val="20"/>
        </w:rPr>
        <w:t>用</w:t>
      </w:r>
      <w:r>
        <w:rPr>
          <w:spacing w:val="-3"/>
          <w:w w:val="105"/>
          <w:sz w:val="20"/>
        </w:rPr>
        <w:t>电</w:t>
      </w:r>
      <w:r>
        <w:rPr>
          <w:w w:val="105"/>
          <w:sz w:val="20"/>
        </w:rPr>
        <w:t>，</w:t>
      </w:r>
      <w:r>
        <w:rPr>
          <w:spacing w:val="-3"/>
          <w:w w:val="105"/>
          <w:sz w:val="20"/>
        </w:rPr>
        <w:t>下</w:t>
      </w:r>
      <w:r>
        <w:rPr>
          <w:w w:val="105"/>
          <w:sz w:val="20"/>
        </w:rPr>
        <w:t>列</w:t>
      </w:r>
      <w:r>
        <w:rPr>
          <w:spacing w:val="-3"/>
          <w:w w:val="105"/>
          <w:sz w:val="20"/>
        </w:rPr>
        <w:t>做</w:t>
      </w:r>
      <w:r>
        <w:rPr>
          <w:w w:val="105"/>
          <w:sz w:val="20"/>
        </w:rPr>
        <w:t>法</w:t>
      </w:r>
      <w:r>
        <w:rPr>
          <w:spacing w:val="-3"/>
          <w:w w:val="105"/>
          <w:sz w:val="20"/>
        </w:rPr>
        <w:t>正</w:t>
      </w:r>
      <w:r>
        <w:rPr>
          <w:w w:val="105"/>
          <w:sz w:val="20"/>
        </w:rPr>
        <w:t xml:space="preserve">确的是 </w:t>
      </w:r>
      <w:r>
        <w:rPr>
          <w:spacing w:val="5"/>
          <w:w w:val="105"/>
          <w:sz w:val="20"/>
        </w:rPr>
        <w:t xml:space="preserve"> </w:t>
      </w:r>
      <w:r>
        <w:rPr>
          <w:rFonts w:ascii="Times New Roman" w:eastAsia="Times New Roman" w:hAnsi="Times New Roman"/>
          <w:w w:val="105"/>
          <w:sz w:val="21"/>
        </w:rPr>
        <w:t>(</w:t>
      </w:r>
      <w:r>
        <w:rPr>
          <w:rFonts w:ascii="Times New Roman" w:eastAsia="Times New Roman" w:hAnsi="Times New Roman"/>
          <w:w w:val="105"/>
          <w:sz w:val="21"/>
        </w:rPr>
        <w:tab/>
        <w:t>)</w:t>
      </w:r>
    </w:p>
    <w:p w:rsidR="004B3D44" w:rsidRDefault="004B3D44" w:rsidP="004B3D44">
      <w:pPr>
        <w:pStyle w:val="aa"/>
        <w:spacing w:before="7"/>
        <w:rPr>
          <w:rFonts w:ascii="Times New Roman"/>
          <w:sz w:val="13"/>
        </w:rPr>
      </w:pPr>
      <w:r>
        <w:rPr>
          <w:noProof/>
          <w:lang w:val="en-US" w:bidi="ar-SA"/>
        </w:rPr>
        <w:drawing>
          <wp:anchor distT="0" distB="0" distL="0" distR="0" simplePos="0" relativeHeight="251684864" behindDoc="0" locked="0" layoutInCell="1" allowOverlap="1" wp14:anchorId="69A4F15A" wp14:editId="77CC0480">
            <wp:simplePos x="0" y="0"/>
            <wp:positionH relativeFrom="page">
              <wp:posOffset>1003300</wp:posOffset>
            </wp:positionH>
            <wp:positionV relativeFrom="paragraph">
              <wp:posOffset>124460</wp:posOffset>
            </wp:positionV>
            <wp:extent cx="5690870" cy="644525"/>
            <wp:effectExtent l="0" t="0" r="0" b="0"/>
            <wp:wrapTopAndBottom/>
            <wp:docPr id="5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86308" name="image3.jpeg"/>
                    <pic:cNvPicPr>
                      <a:picLocks noChangeAspect="1"/>
                    </pic:cNvPicPr>
                  </pic:nvPicPr>
                  <pic:blipFill>
                    <a:blip r:embed="rId10" cstate="print"/>
                    <a:stretch>
                      <a:fillRect/>
                    </a:stretch>
                  </pic:blipFill>
                  <pic:spPr>
                    <a:xfrm>
                      <a:off x="0" y="0"/>
                      <a:ext cx="5690690" cy="644271"/>
                    </a:xfrm>
                    <a:prstGeom prst="rect">
                      <a:avLst/>
                    </a:prstGeom>
                  </pic:spPr>
                </pic:pic>
              </a:graphicData>
            </a:graphic>
          </wp:anchor>
        </w:drawing>
      </w:r>
    </w:p>
    <w:p w:rsidR="004B3D44" w:rsidRDefault="004B3D44" w:rsidP="004B3D44">
      <w:pPr>
        <w:pStyle w:val="aa"/>
        <w:tabs>
          <w:tab w:val="left" w:pos="3040"/>
          <w:tab w:val="left" w:pos="3254"/>
          <w:tab w:val="left" w:pos="5858"/>
          <w:tab w:val="left" w:pos="6091"/>
          <w:tab w:val="left" w:pos="8150"/>
          <w:tab w:val="left" w:pos="8399"/>
        </w:tabs>
        <w:spacing w:before="16" w:line="460" w:lineRule="atLeast"/>
        <w:ind w:left="839" w:right="750" w:hanging="209"/>
      </w:pPr>
      <w:r>
        <w:rPr>
          <w:rFonts w:ascii="Times New Roman" w:eastAsia="Times New Roman"/>
          <w:w w:val="105"/>
        </w:rPr>
        <w:t>A.</w:t>
      </w:r>
      <w:r>
        <w:rPr>
          <w:spacing w:val="-3"/>
          <w:w w:val="105"/>
        </w:rPr>
        <w:t>可</w:t>
      </w:r>
      <w:r>
        <w:rPr>
          <w:w w:val="105"/>
        </w:rPr>
        <w:t>以</w:t>
      </w:r>
      <w:r>
        <w:rPr>
          <w:spacing w:val="-3"/>
          <w:w w:val="105"/>
        </w:rPr>
        <w:t>在</w:t>
      </w:r>
      <w:r>
        <w:rPr>
          <w:w w:val="105"/>
        </w:rPr>
        <w:t>电</w:t>
      </w:r>
      <w:r>
        <w:rPr>
          <w:spacing w:val="-3"/>
          <w:w w:val="105"/>
        </w:rPr>
        <w:t>线</w:t>
      </w:r>
      <w:r>
        <w:rPr>
          <w:w w:val="105"/>
        </w:rPr>
        <w:t>上</w:t>
      </w:r>
      <w:r>
        <w:rPr>
          <w:w w:val="105"/>
        </w:rPr>
        <w:tab/>
      </w:r>
      <w:r>
        <w:rPr>
          <w:rFonts w:ascii="Times New Roman" w:eastAsia="Times New Roman"/>
          <w:w w:val="105"/>
        </w:rPr>
        <w:t>B.</w:t>
      </w:r>
      <w:r>
        <w:rPr>
          <w:spacing w:val="-3"/>
          <w:w w:val="105"/>
        </w:rPr>
        <w:t>使</w:t>
      </w:r>
      <w:r>
        <w:rPr>
          <w:w w:val="105"/>
        </w:rPr>
        <w:t>用</w:t>
      </w:r>
      <w:r>
        <w:rPr>
          <w:spacing w:val="-3"/>
          <w:w w:val="105"/>
        </w:rPr>
        <w:t>试</w:t>
      </w:r>
      <w:r>
        <w:rPr>
          <w:w w:val="105"/>
        </w:rPr>
        <w:t>电</w:t>
      </w:r>
      <w:r>
        <w:rPr>
          <w:spacing w:val="-3"/>
          <w:w w:val="105"/>
        </w:rPr>
        <w:t>笔</w:t>
      </w:r>
      <w:r>
        <w:rPr>
          <w:w w:val="105"/>
        </w:rPr>
        <w:t>时</w:t>
      </w:r>
      <w:r>
        <w:rPr>
          <w:spacing w:val="-3"/>
          <w:w w:val="105"/>
        </w:rPr>
        <w:t>，</w:t>
      </w:r>
      <w:r>
        <w:rPr>
          <w:w w:val="105"/>
        </w:rPr>
        <w:t>手要</w:t>
      </w:r>
      <w:r>
        <w:rPr>
          <w:w w:val="105"/>
        </w:rPr>
        <w:tab/>
      </w:r>
      <w:r>
        <w:rPr>
          <w:rFonts w:ascii="Times New Roman" w:eastAsia="Times New Roman"/>
          <w:w w:val="105"/>
        </w:rPr>
        <w:t>C.</w:t>
      </w:r>
      <w:r>
        <w:rPr>
          <w:spacing w:val="-3"/>
          <w:w w:val="105"/>
        </w:rPr>
        <w:t>可</w:t>
      </w:r>
      <w:r>
        <w:rPr>
          <w:w w:val="105"/>
        </w:rPr>
        <w:t>以</w:t>
      </w:r>
      <w:r>
        <w:rPr>
          <w:spacing w:val="-3"/>
          <w:w w:val="105"/>
        </w:rPr>
        <w:t>用</w:t>
      </w:r>
      <w:r>
        <w:rPr>
          <w:w w:val="105"/>
        </w:rPr>
        <w:t>湿手</w:t>
      </w:r>
      <w:r>
        <w:rPr>
          <w:w w:val="105"/>
        </w:rPr>
        <w:tab/>
      </w:r>
      <w:r>
        <w:rPr>
          <w:rFonts w:ascii="Times New Roman" w:eastAsia="Times New Roman"/>
          <w:w w:val="105"/>
        </w:rPr>
        <w:t>D.</w:t>
      </w:r>
      <w:r>
        <w:rPr>
          <w:spacing w:val="-3"/>
          <w:w w:val="105"/>
        </w:rPr>
        <w:t>电</w:t>
      </w:r>
      <w:r>
        <w:rPr>
          <w:w w:val="105"/>
        </w:rPr>
        <w:t>热</w:t>
      </w:r>
      <w:r>
        <w:rPr>
          <w:spacing w:val="-3"/>
          <w:w w:val="105"/>
        </w:rPr>
        <w:t>水</w:t>
      </w:r>
      <w:r>
        <w:rPr>
          <w:w w:val="105"/>
        </w:rPr>
        <w:t>壶</w:t>
      </w:r>
      <w:r>
        <w:rPr>
          <w:spacing w:val="-3"/>
          <w:w w:val="105"/>
        </w:rPr>
        <w:t>的</w:t>
      </w:r>
      <w:r>
        <w:rPr>
          <w:w w:val="105"/>
        </w:rPr>
        <w:t>金</w:t>
      </w:r>
      <w:r>
        <w:rPr>
          <w:spacing w:val="-13"/>
          <w:w w:val="105"/>
        </w:rPr>
        <w:t>属</w:t>
      </w:r>
      <w:r>
        <w:rPr>
          <w:w w:val="105"/>
        </w:rPr>
        <w:t>晾湿</w:t>
      </w:r>
      <w:r>
        <w:rPr>
          <w:spacing w:val="-3"/>
          <w:w w:val="105"/>
        </w:rPr>
        <w:t>衣</w:t>
      </w:r>
      <w:r>
        <w:rPr>
          <w:w w:val="105"/>
        </w:rPr>
        <w:t>服</w:t>
      </w:r>
      <w:r>
        <w:rPr>
          <w:w w:val="105"/>
        </w:rPr>
        <w:tab/>
      </w:r>
      <w:r>
        <w:rPr>
          <w:w w:val="105"/>
        </w:rPr>
        <w:tab/>
        <w:t>接触</w:t>
      </w:r>
      <w:r>
        <w:rPr>
          <w:spacing w:val="-3"/>
          <w:w w:val="105"/>
        </w:rPr>
        <w:t>笔</w:t>
      </w:r>
      <w:r>
        <w:rPr>
          <w:w w:val="105"/>
        </w:rPr>
        <w:t>尖</w:t>
      </w:r>
      <w:r>
        <w:rPr>
          <w:spacing w:val="-3"/>
          <w:w w:val="105"/>
        </w:rPr>
        <w:t>金</w:t>
      </w:r>
      <w:r>
        <w:rPr>
          <w:w w:val="105"/>
        </w:rPr>
        <w:t>属体</w:t>
      </w:r>
      <w:r>
        <w:rPr>
          <w:w w:val="105"/>
        </w:rPr>
        <w:tab/>
      </w:r>
      <w:r>
        <w:rPr>
          <w:w w:val="105"/>
        </w:rPr>
        <w:tab/>
      </w:r>
      <w:r>
        <w:rPr>
          <w:spacing w:val="-3"/>
          <w:w w:val="105"/>
        </w:rPr>
        <w:t>触</w:t>
      </w:r>
      <w:r>
        <w:rPr>
          <w:w w:val="105"/>
        </w:rPr>
        <w:t>摸</w:t>
      </w:r>
      <w:r>
        <w:rPr>
          <w:spacing w:val="-3"/>
          <w:w w:val="105"/>
        </w:rPr>
        <w:t>开</w:t>
      </w:r>
      <w:r>
        <w:rPr>
          <w:w w:val="105"/>
        </w:rPr>
        <w:t>关</w:t>
      </w:r>
      <w:r>
        <w:rPr>
          <w:w w:val="105"/>
        </w:rPr>
        <w:tab/>
      </w:r>
      <w:r>
        <w:rPr>
          <w:w w:val="105"/>
        </w:rPr>
        <w:tab/>
      </w:r>
      <w:r>
        <w:rPr>
          <w:spacing w:val="-3"/>
          <w:w w:val="105"/>
        </w:rPr>
        <w:t>外</w:t>
      </w:r>
      <w:r>
        <w:rPr>
          <w:w w:val="105"/>
        </w:rPr>
        <w:t>壳</w:t>
      </w:r>
      <w:r>
        <w:rPr>
          <w:spacing w:val="-3"/>
          <w:w w:val="105"/>
        </w:rPr>
        <w:t>要</w:t>
      </w:r>
      <w:r>
        <w:rPr>
          <w:w w:val="105"/>
        </w:rPr>
        <w:t>接地</w:t>
      </w:r>
    </w:p>
    <w:p w:rsidR="004B3D44" w:rsidRDefault="004B3D44" w:rsidP="004B3D44">
      <w:pPr>
        <w:pStyle w:val="aa"/>
        <w:spacing w:before="98"/>
        <w:ind w:left="542"/>
      </w:pPr>
      <w:r>
        <w:rPr>
          <w:color w:val="FF0000"/>
          <w:w w:val="105"/>
        </w:rPr>
        <w:t>【考点】安全用电</w:t>
      </w:r>
    </w:p>
    <w:p w:rsidR="004B3D44" w:rsidRDefault="004B3D44" w:rsidP="004B3D44">
      <w:pPr>
        <w:pStyle w:val="aa"/>
        <w:spacing w:before="116"/>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3"/>
        <w:ind w:left="542"/>
        <w:rPr>
          <w:rFonts w:ascii="Times New Roman" w:eastAsia="Times New Roman"/>
        </w:rPr>
      </w:pPr>
      <w:r>
        <w:rPr>
          <w:color w:val="FF0000"/>
          <w:spacing w:val="-3"/>
        </w:rPr>
        <w:t>【答案】</w:t>
      </w:r>
      <w:r>
        <w:rPr>
          <w:rFonts w:ascii="Times New Roman" w:eastAsia="Times New Roman"/>
          <w:color w:val="FF0000"/>
        </w:rPr>
        <w:t>D</w:t>
      </w:r>
    </w:p>
    <w:p w:rsidR="004B3D44" w:rsidRDefault="004B3D44" w:rsidP="004B3D44">
      <w:pPr>
        <w:pStyle w:val="aa"/>
        <w:spacing w:before="128" w:line="350" w:lineRule="auto"/>
        <w:ind w:left="542" w:right="704"/>
      </w:pPr>
      <w:r>
        <w:rPr>
          <w:color w:val="FF0000"/>
          <w:w w:val="105"/>
        </w:rPr>
        <w:t>【解析】湿衣服中的水是导体，不能晾在电线上；使用试电笔手应该接触金属笔尾而不是金属笔尖； 有金属外壳的用电器需要接地。</w:t>
      </w:r>
    </w:p>
    <w:p w:rsidR="004B3D44" w:rsidRDefault="004B3D44" w:rsidP="004B3D44">
      <w:pPr>
        <w:pStyle w:val="aa"/>
      </w:pPr>
    </w:p>
    <w:p w:rsidR="004B3D44" w:rsidRDefault="004B3D44" w:rsidP="004B3D44">
      <w:pPr>
        <w:pStyle w:val="aa"/>
        <w:spacing w:before="9"/>
      </w:pPr>
    </w:p>
    <w:p w:rsidR="004B3D44" w:rsidRDefault="004B3D44" w:rsidP="004B3D44">
      <w:pPr>
        <w:pStyle w:val="ab"/>
        <w:numPr>
          <w:ilvl w:val="0"/>
          <w:numId w:val="14"/>
        </w:numPr>
        <w:tabs>
          <w:tab w:val="left" w:pos="545"/>
        </w:tabs>
        <w:spacing w:before="0" w:line="400" w:lineRule="auto"/>
        <w:ind w:left="542" w:right="598" w:hanging="425"/>
        <w:rPr>
          <w:sz w:val="20"/>
        </w:rPr>
      </w:pPr>
      <w:r>
        <w:rPr>
          <w:spacing w:val="-6"/>
          <w:w w:val="105"/>
          <w:sz w:val="20"/>
        </w:rPr>
        <w:t xml:space="preserve">小伟妈妈做饭时，不小心把胡椒粉洒在粗粒盐上。小伟急中生智，拿塑料小勺在毛料布上摩擦了几下， </w:t>
      </w:r>
      <w:r>
        <w:rPr>
          <w:spacing w:val="-4"/>
          <w:w w:val="105"/>
          <w:sz w:val="20"/>
        </w:rPr>
        <w:t>然后把小勺靠近胡椒粉，胡椒粉立刻被吸到勺子上，成功将胡椒粉和粗粒盐分开。下列说法正确的是</w:t>
      </w:r>
    </w:p>
    <w:p w:rsidR="004B3D44" w:rsidRDefault="004B3D44" w:rsidP="004B3D44">
      <w:pPr>
        <w:pStyle w:val="1"/>
        <w:tabs>
          <w:tab w:val="left" w:pos="1135"/>
        </w:tabs>
        <w:spacing w:before="3"/>
      </w:pPr>
      <w:r>
        <w:lastRenderedPageBreak/>
        <w:t>(</w:t>
      </w:r>
      <w:r>
        <w:tab/>
        <w:t>)</w:t>
      </w:r>
    </w:p>
    <w:p w:rsidR="004B3D44" w:rsidRDefault="004B3D44" w:rsidP="004B3D44">
      <w:pPr>
        <w:pStyle w:val="aa"/>
        <w:spacing w:before="7"/>
        <w:rPr>
          <w:rFonts w:ascii="Times New Roman"/>
          <w:sz w:val="19"/>
        </w:rPr>
      </w:pPr>
    </w:p>
    <w:p w:rsidR="004B3D44" w:rsidRDefault="004B3D44" w:rsidP="004B3D44">
      <w:pPr>
        <w:pStyle w:val="aa"/>
        <w:tabs>
          <w:tab w:val="left" w:pos="5246"/>
        </w:tabs>
        <w:ind w:left="631"/>
      </w:pPr>
      <w:r>
        <w:rPr>
          <w:rFonts w:ascii="Times New Roman" w:eastAsia="Times New Roman"/>
          <w:w w:val="105"/>
        </w:rPr>
        <w:t>A.</w:t>
      </w:r>
      <w:r>
        <w:rPr>
          <w:spacing w:val="-3"/>
          <w:w w:val="105"/>
        </w:rPr>
        <w:t>塑</w:t>
      </w:r>
      <w:r>
        <w:rPr>
          <w:w w:val="105"/>
        </w:rPr>
        <w:t>料</w:t>
      </w:r>
      <w:r>
        <w:rPr>
          <w:spacing w:val="-3"/>
          <w:w w:val="105"/>
        </w:rPr>
        <w:t>小</w:t>
      </w:r>
      <w:r>
        <w:rPr>
          <w:w w:val="105"/>
        </w:rPr>
        <w:t>勺</w:t>
      </w:r>
      <w:r>
        <w:rPr>
          <w:spacing w:val="-3"/>
          <w:w w:val="105"/>
        </w:rPr>
        <w:t>能</w:t>
      </w:r>
      <w:r>
        <w:rPr>
          <w:w w:val="105"/>
        </w:rPr>
        <w:t>吸</w:t>
      </w:r>
      <w:r>
        <w:rPr>
          <w:spacing w:val="-3"/>
          <w:w w:val="105"/>
        </w:rPr>
        <w:t>引</w:t>
      </w:r>
      <w:r>
        <w:rPr>
          <w:w w:val="105"/>
        </w:rPr>
        <w:t>胡</w:t>
      </w:r>
      <w:r>
        <w:rPr>
          <w:spacing w:val="-3"/>
          <w:w w:val="105"/>
        </w:rPr>
        <w:t>椒粉</w:t>
      </w:r>
      <w:r>
        <w:rPr>
          <w:w w:val="105"/>
        </w:rPr>
        <w:t>是因</w:t>
      </w:r>
      <w:r>
        <w:rPr>
          <w:spacing w:val="-3"/>
          <w:w w:val="105"/>
        </w:rPr>
        <w:t>为</w:t>
      </w:r>
      <w:r>
        <w:rPr>
          <w:w w:val="105"/>
        </w:rPr>
        <w:t>它</w:t>
      </w:r>
      <w:r>
        <w:rPr>
          <w:spacing w:val="-3"/>
          <w:w w:val="105"/>
        </w:rPr>
        <w:t>带</w:t>
      </w:r>
      <w:r>
        <w:rPr>
          <w:w w:val="105"/>
        </w:rPr>
        <w:t>了电</w:t>
      </w:r>
      <w:r>
        <w:rPr>
          <w:w w:val="105"/>
        </w:rPr>
        <w:tab/>
      </w:r>
      <w:r>
        <w:rPr>
          <w:rFonts w:ascii="Times New Roman" w:eastAsia="Times New Roman"/>
          <w:w w:val="105"/>
        </w:rPr>
        <w:t>B.</w:t>
      </w:r>
      <w:r>
        <w:rPr>
          <w:w w:val="105"/>
        </w:rPr>
        <w:t>若</w:t>
      </w:r>
      <w:r>
        <w:rPr>
          <w:spacing w:val="-3"/>
          <w:w w:val="105"/>
        </w:rPr>
        <w:t>塑</w:t>
      </w:r>
      <w:r>
        <w:rPr>
          <w:w w:val="105"/>
        </w:rPr>
        <w:t>料</w:t>
      </w:r>
      <w:r>
        <w:rPr>
          <w:spacing w:val="-3"/>
          <w:w w:val="105"/>
        </w:rPr>
        <w:t>小</w:t>
      </w:r>
      <w:r>
        <w:rPr>
          <w:w w:val="105"/>
        </w:rPr>
        <w:t>勺</w:t>
      </w:r>
      <w:r>
        <w:rPr>
          <w:spacing w:val="-3"/>
          <w:w w:val="105"/>
        </w:rPr>
        <w:t>带</w:t>
      </w:r>
      <w:r>
        <w:rPr>
          <w:w w:val="105"/>
        </w:rPr>
        <w:t>负</w:t>
      </w:r>
      <w:r>
        <w:rPr>
          <w:spacing w:val="-3"/>
          <w:w w:val="105"/>
        </w:rPr>
        <w:t>电</w:t>
      </w:r>
      <w:r>
        <w:rPr>
          <w:w w:val="105"/>
        </w:rPr>
        <w:t>是</w:t>
      </w:r>
      <w:r>
        <w:rPr>
          <w:spacing w:val="-3"/>
          <w:w w:val="105"/>
        </w:rPr>
        <w:t>因为</w:t>
      </w:r>
      <w:r>
        <w:rPr>
          <w:w w:val="105"/>
        </w:rPr>
        <w:t>它失</w:t>
      </w:r>
      <w:r>
        <w:rPr>
          <w:spacing w:val="-3"/>
          <w:w w:val="105"/>
        </w:rPr>
        <w:t>去</w:t>
      </w:r>
      <w:r>
        <w:rPr>
          <w:w w:val="105"/>
        </w:rPr>
        <w:t>了</w:t>
      </w:r>
      <w:r>
        <w:rPr>
          <w:spacing w:val="-3"/>
          <w:w w:val="105"/>
        </w:rPr>
        <w:t>电</w:t>
      </w:r>
      <w:r>
        <w:rPr>
          <w:w w:val="105"/>
        </w:rPr>
        <w:t>子</w:t>
      </w:r>
    </w:p>
    <w:p w:rsidR="004B3D44" w:rsidRDefault="004B3D44" w:rsidP="004B3D44">
      <w:pPr>
        <w:pStyle w:val="aa"/>
        <w:tabs>
          <w:tab w:val="left" w:pos="5234"/>
        </w:tabs>
        <w:spacing w:before="188"/>
        <w:ind w:left="631"/>
      </w:pPr>
      <w:r>
        <w:rPr>
          <w:rFonts w:ascii="Times New Roman" w:eastAsia="Times New Roman"/>
          <w:w w:val="105"/>
        </w:rPr>
        <w:t>C.</w:t>
      </w:r>
      <w:r>
        <w:rPr>
          <w:spacing w:val="-3"/>
          <w:w w:val="105"/>
        </w:rPr>
        <w:t>塑</w:t>
      </w:r>
      <w:r>
        <w:rPr>
          <w:w w:val="105"/>
        </w:rPr>
        <w:t>料</w:t>
      </w:r>
      <w:r>
        <w:rPr>
          <w:spacing w:val="-3"/>
          <w:w w:val="105"/>
        </w:rPr>
        <w:t>小</w:t>
      </w:r>
      <w:r>
        <w:rPr>
          <w:w w:val="105"/>
        </w:rPr>
        <w:t>勺</w:t>
      </w:r>
      <w:r>
        <w:rPr>
          <w:spacing w:val="-3"/>
          <w:w w:val="105"/>
        </w:rPr>
        <w:t>带</w:t>
      </w:r>
      <w:r>
        <w:rPr>
          <w:w w:val="105"/>
        </w:rPr>
        <w:t>电</w:t>
      </w:r>
      <w:r>
        <w:rPr>
          <w:spacing w:val="-3"/>
          <w:w w:val="105"/>
        </w:rPr>
        <w:t>是</w:t>
      </w:r>
      <w:r>
        <w:rPr>
          <w:w w:val="105"/>
        </w:rPr>
        <w:t>通</w:t>
      </w:r>
      <w:r>
        <w:rPr>
          <w:spacing w:val="-3"/>
          <w:w w:val="105"/>
        </w:rPr>
        <w:t>过摩</w:t>
      </w:r>
      <w:r>
        <w:rPr>
          <w:w w:val="105"/>
        </w:rPr>
        <w:t>擦的</w:t>
      </w:r>
      <w:r>
        <w:rPr>
          <w:spacing w:val="-3"/>
          <w:w w:val="105"/>
        </w:rPr>
        <w:t>方</w:t>
      </w:r>
      <w:r>
        <w:rPr>
          <w:w w:val="105"/>
        </w:rPr>
        <w:t>法</w:t>
      </w:r>
      <w:r>
        <w:rPr>
          <w:spacing w:val="-3"/>
          <w:w w:val="105"/>
        </w:rPr>
        <w:t>创</w:t>
      </w:r>
      <w:r>
        <w:rPr>
          <w:w w:val="105"/>
        </w:rPr>
        <w:t>造</w:t>
      </w:r>
      <w:r>
        <w:rPr>
          <w:spacing w:val="-3"/>
          <w:w w:val="105"/>
        </w:rPr>
        <w:t>了</w:t>
      </w:r>
      <w:r>
        <w:rPr>
          <w:w w:val="105"/>
        </w:rPr>
        <w:t>电荷</w:t>
      </w:r>
      <w:r>
        <w:rPr>
          <w:w w:val="105"/>
        </w:rPr>
        <w:tab/>
      </w:r>
      <w:r>
        <w:rPr>
          <w:rFonts w:ascii="Times New Roman" w:eastAsia="Times New Roman"/>
          <w:w w:val="105"/>
        </w:rPr>
        <w:t>D.</w:t>
      </w:r>
      <w:r>
        <w:rPr>
          <w:spacing w:val="-3"/>
          <w:w w:val="105"/>
        </w:rPr>
        <w:t>塑</w:t>
      </w:r>
      <w:r>
        <w:rPr>
          <w:w w:val="105"/>
        </w:rPr>
        <w:t>料</w:t>
      </w:r>
      <w:r>
        <w:rPr>
          <w:spacing w:val="-3"/>
          <w:w w:val="105"/>
        </w:rPr>
        <w:t>小</w:t>
      </w:r>
      <w:r>
        <w:rPr>
          <w:w w:val="105"/>
        </w:rPr>
        <w:t>勺</w:t>
      </w:r>
      <w:r>
        <w:rPr>
          <w:spacing w:val="-3"/>
          <w:w w:val="105"/>
        </w:rPr>
        <w:t>摩</w:t>
      </w:r>
      <w:r>
        <w:rPr>
          <w:w w:val="105"/>
        </w:rPr>
        <w:t>擦</w:t>
      </w:r>
      <w:r>
        <w:rPr>
          <w:spacing w:val="-3"/>
          <w:w w:val="105"/>
        </w:rPr>
        <w:t>毛</w:t>
      </w:r>
      <w:r>
        <w:rPr>
          <w:w w:val="105"/>
        </w:rPr>
        <w:t>料</w:t>
      </w:r>
      <w:r>
        <w:rPr>
          <w:spacing w:val="-3"/>
          <w:w w:val="105"/>
        </w:rPr>
        <w:t>布带</w:t>
      </w:r>
      <w:r>
        <w:rPr>
          <w:w w:val="105"/>
        </w:rPr>
        <w:t>了电</w:t>
      </w:r>
      <w:r>
        <w:rPr>
          <w:spacing w:val="-3"/>
          <w:w w:val="105"/>
        </w:rPr>
        <w:t>说</w:t>
      </w:r>
      <w:r>
        <w:rPr>
          <w:w w:val="105"/>
        </w:rPr>
        <w:t>明</w:t>
      </w:r>
      <w:r>
        <w:rPr>
          <w:spacing w:val="-3"/>
          <w:w w:val="105"/>
        </w:rPr>
        <w:t>小</w:t>
      </w:r>
      <w:r>
        <w:rPr>
          <w:w w:val="105"/>
        </w:rPr>
        <w:t>勺</w:t>
      </w:r>
      <w:r>
        <w:rPr>
          <w:spacing w:val="-3"/>
          <w:w w:val="105"/>
        </w:rPr>
        <w:t>是</w:t>
      </w:r>
      <w:r>
        <w:rPr>
          <w:w w:val="105"/>
        </w:rPr>
        <w:t>导体</w:t>
      </w:r>
    </w:p>
    <w:p w:rsidR="004B3D44" w:rsidRDefault="004B3D44" w:rsidP="004B3D44">
      <w:pPr>
        <w:pStyle w:val="aa"/>
        <w:spacing w:before="90"/>
        <w:ind w:left="542"/>
      </w:pPr>
      <w:r>
        <w:rPr>
          <w:color w:val="FF0000"/>
          <w:w w:val="105"/>
        </w:rPr>
        <w:t>【考点】摩擦起电</w:t>
      </w:r>
    </w:p>
    <w:p w:rsidR="004B3D44" w:rsidRDefault="004B3D44" w:rsidP="004B3D44">
      <w:pPr>
        <w:pStyle w:val="aa"/>
        <w:spacing w:before="116"/>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3"/>
        <w:ind w:left="542"/>
        <w:rPr>
          <w:rFonts w:ascii="Times New Roman" w:eastAsia="Times New Roman"/>
        </w:rPr>
      </w:pPr>
      <w:r>
        <w:rPr>
          <w:color w:val="FF0000"/>
          <w:spacing w:val="-3"/>
        </w:rPr>
        <w:t>【答案】</w:t>
      </w:r>
      <w:r>
        <w:rPr>
          <w:rFonts w:ascii="Times New Roman" w:eastAsia="Times New Roman"/>
          <w:color w:val="FF0000"/>
        </w:rPr>
        <w:t>A</w:t>
      </w:r>
    </w:p>
    <w:p w:rsidR="004B3D44" w:rsidRDefault="004B3D44" w:rsidP="004B3D44">
      <w:pPr>
        <w:pStyle w:val="aa"/>
        <w:spacing w:before="129" w:line="350" w:lineRule="auto"/>
        <w:ind w:left="542" w:right="704"/>
      </w:pPr>
      <w:r>
        <w:rPr>
          <w:color w:val="FF0000"/>
          <w:w w:val="105"/>
        </w:rPr>
        <w:t>【解析】塑料勺经过摩擦带了电，带电体吸引胡椒粉这样的轻小物体；若塑料勺带负电是因为得到电子；摩擦起电不能说明物体是导体，塑料小勺是绝缘体。</w:t>
      </w:r>
    </w:p>
    <w:p w:rsidR="004B3D44" w:rsidRDefault="004B3D44" w:rsidP="004B3D44">
      <w:pPr>
        <w:spacing w:line="350" w:lineRule="auto"/>
        <w:rPr>
          <w:rFonts w:hint="eastAsia"/>
        </w:rPr>
      </w:pPr>
    </w:p>
    <w:p w:rsidR="004B3D44" w:rsidRDefault="004B3D44" w:rsidP="004B3D44">
      <w:pPr>
        <w:pStyle w:val="ab"/>
        <w:numPr>
          <w:ilvl w:val="0"/>
          <w:numId w:val="14"/>
        </w:numPr>
        <w:tabs>
          <w:tab w:val="left" w:pos="555"/>
          <w:tab w:val="left" w:pos="5231"/>
        </w:tabs>
        <w:spacing w:before="88" w:line="400" w:lineRule="auto"/>
        <w:ind w:left="537" w:right="706" w:hanging="420"/>
        <w:rPr>
          <w:rFonts w:ascii="Times New Roman" w:eastAsia="Times New Roman"/>
          <w:sz w:val="21"/>
        </w:rPr>
      </w:pPr>
      <w:r>
        <w:rPr>
          <w:rFonts w:ascii="Times New Roman" w:eastAsia="Times New Roman"/>
          <w:w w:val="105"/>
          <w:sz w:val="21"/>
        </w:rPr>
        <w:t>2021</w:t>
      </w:r>
      <w:r>
        <w:rPr>
          <w:rFonts w:ascii="Times New Roman" w:eastAsia="Times New Roman"/>
          <w:spacing w:val="-7"/>
          <w:w w:val="105"/>
          <w:sz w:val="21"/>
        </w:rPr>
        <w:t xml:space="preserve"> </w:t>
      </w:r>
      <w:r>
        <w:rPr>
          <w:w w:val="105"/>
          <w:sz w:val="20"/>
        </w:rPr>
        <w:t>年</w:t>
      </w:r>
      <w:r>
        <w:rPr>
          <w:spacing w:val="-3"/>
          <w:w w:val="105"/>
          <w:sz w:val="20"/>
        </w:rPr>
        <w:t xml:space="preserve"> </w:t>
      </w:r>
      <w:r>
        <w:rPr>
          <w:rFonts w:ascii="Times New Roman" w:eastAsia="Times New Roman"/>
          <w:w w:val="105"/>
          <w:sz w:val="21"/>
        </w:rPr>
        <w:t>4</w:t>
      </w:r>
      <w:r>
        <w:rPr>
          <w:rFonts w:ascii="Times New Roman" w:eastAsia="Times New Roman"/>
          <w:spacing w:val="-6"/>
          <w:w w:val="105"/>
          <w:sz w:val="21"/>
        </w:rPr>
        <w:t xml:space="preserve"> </w:t>
      </w:r>
      <w:r>
        <w:rPr>
          <w:w w:val="105"/>
          <w:sz w:val="20"/>
        </w:rPr>
        <w:t>月</w:t>
      </w:r>
      <w:r>
        <w:rPr>
          <w:spacing w:val="-3"/>
          <w:w w:val="105"/>
          <w:sz w:val="20"/>
        </w:rPr>
        <w:t xml:space="preserve"> </w:t>
      </w:r>
      <w:r>
        <w:rPr>
          <w:rFonts w:ascii="Times New Roman" w:eastAsia="Times New Roman"/>
          <w:w w:val="105"/>
          <w:sz w:val="21"/>
        </w:rPr>
        <w:t>13</w:t>
      </w:r>
      <w:r>
        <w:rPr>
          <w:rFonts w:ascii="Times New Roman" w:eastAsia="Times New Roman"/>
          <w:spacing w:val="-6"/>
          <w:w w:val="105"/>
          <w:sz w:val="21"/>
        </w:rPr>
        <w:t xml:space="preserve"> </w:t>
      </w:r>
      <w:r>
        <w:rPr>
          <w:spacing w:val="-3"/>
          <w:w w:val="105"/>
          <w:sz w:val="20"/>
        </w:rPr>
        <w:t>日</w:t>
      </w:r>
      <w:r>
        <w:rPr>
          <w:spacing w:val="-10"/>
          <w:w w:val="105"/>
          <w:sz w:val="20"/>
        </w:rPr>
        <w:t>，</w:t>
      </w:r>
      <w:r>
        <w:rPr>
          <w:spacing w:val="-3"/>
          <w:w w:val="105"/>
          <w:sz w:val="20"/>
        </w:rPr>
        <w:t>中国</w:t>
      </w:r>
      <w:r>
        <w:rPr>
          <w:w w:val="105"/>
          <w:sz w:val="20"/>
        </w:rPr>
        <w:t>女足</w:t>
      </w:r>
      <w:r>
        <w:rPr>
          <w:spacing w:val="-3"/>
          <w:w w:val="105"/>
          <w:sz w:val="20"/>
        </w:rPr>
        <w:t>凭</w:t>
      </w:r>
      <w:r>
        <w:rPr>
          <w:w w:val="105"/>
          <w:sz w:val="20"/>
        </w:rPr>
        <w:t>着</w:t>
      </w:r>
      <w:r>
        <w:rPr>
          <w:rFonts w:ascii="Times New Roman" w:eastAsia="Times New Roman"/>
          <w:spacing w:val="-3"/>
          <w:w w:val="105"/>
          <w:sz w:val="21"/>
        </w:rPr>
        <w:t>"</w:t>
      </w:r>
      <w:r>
        <w:rPr>
          <w:w w:val="105"/>
          <w:sz w:val="20"/>
        </w:rPr>
        <w:t>不</w:t>
      </w:r>
      <w:r>
        <w:rPr>
          <w:spacing w:val="-3"/>
          <w:w w:val="105"/>
          <w:sz w:val="20"/>
        </w:rPr>
        <w:t>畏</w:t>
      </w:r>
      <w:r>
        <w:rPr>
          <w:w w:val="105"/>
          <w:sz w:val="20"/>
        </w:rPr>
        <w:t>强</w:t>
      </w:r>
      <w:r>
        <w:rPr>
          <w:spacing w:val="-3"/>
          <w:w w:val="105"/>
          <w:sz w:val="20"/>
        </w:rPr>
        <w:t>敌</w:t>
      </w:r>
      <w:r>
        <w:rPr>
          <w:spacing w:val="-12"/>
          <w:w w:val="105"/>
          <w:sz w:val="20"/>
        </w:rPr>
        <w:t>，</w:t>
      </w:r>
      <w:r>
        <w:rPr>
          <w:w w:val="105"/>
          <w:sz w:val="20"/>
        </w:rPr>
        <w:t>顽</w:t>
      </w:r>
      <w:r>
        <w:rPr>
          <w:spacing w:val="-3"/>
          <w:w w:val="105"/>
          <w:sz w:val="20"/>
        </w:rPr>
        <w:t>强</w:t>
      </w:r>
      <w:r>
        <w:rPr>
          <w:w w:val="105"/>
          <w:sz w:val="20"/>
        </w:rPr>
        <w:t>拼搏</w:t>
      </w:r>
      <w:r>
        <w:rPr>
          <w:rFonts w:ascii="Times New Roman" w:eastAsia="Times New Roman"/>
          <w:spacing w:val="-3"/>
          <w:w w:val="105"/>
          <w:sz w:val="21"/>
        </w:rPr>
        <w:t>"</w:t>
      </w:r>
      <w:r>
        <w:rPr>
          <w:w w:val="105"/>
          <w:sz w:val="20"/>
        </w:rPr>
        <w:t>的</w:t>
      </w:r>
      <w:r>
        <w:rPr>
          <w:spacing w:val="-3"/>
          <w:w w:val="105"/>
          <w:sz w:val="20"/>
        </w:rPr>
        <w:t>精神</w:t>
      </w:r>
      <w:r>
        <w:rPr>
          <w:spacing w:val="-10"/>
          <w:w w:val="105"/>
          <w:sz w:val="20"/>
        </w:rPr>
        <w:t>，</w:t>
      </w:r>
      <w:r>
        <w:rPr>
          <w:spacing w:val="-3"/>
          <w:w w:val="105"/>
          <w:sz w:val="20"/>
        </w:rPr>
        <w:t>成</w:t>
      </w:r>
      <w:r>
        <w:rPr>
          <w:w w:val="105"/>
          <w:sz w:val="20"/>
        </w:rPr>
        <w:t>功</w:t>
      </w:r>
      <w:r>
        <w:rPr>
          <w:spacing w:val="-3"/>
          <w:w w:val="105"/>
          <w:sz w:val="20"/>
        </w:rPr>
        <w:t>晋</w:t>
      </w:r>
      <w:r>
        <w:rPr>
          <w:w w:val="105"/>
          <w:sz w:val="20"/>
        </w:rPr>
        <w:t>级</w:t>
      </w:r>
      <w:r>
        <w:rPr>
          <w:spacing w:val="-3"/>
          <w:w w:val="105"/>
          <w:sz w:val="20"/>
        </w:rPr>
        <w:t>东</w:t>
      </w:r>
      <w:r>
        <w:rPr>
          <w:w w:val="105"/>
          <w:sz w:val="20"/>
        </w:rPr>
        <w:t>京奥</w:t>
      </w:r>
      <w:r>
        <w:rPr>
          <w:spacing w:val="-3"/>
          <w:w w:val="105"/>
          <w:sz w:val="20"/>
        </w:rPr>
        <w:t>运</w:t>
      </w:r>
      <w:r>
        <w:rPr>
          <w:w w:val="105"/>
          <w:sz w:val="20"/>
        </w:rPr>
        <w:t>会</w:t>
      </w:r>
      <w:r>
        <w:rPr>
          <w:spacing w:val="-3"/>
          <w:w w:val="105"/>
          <w:sz w:val="20"/>
        </w:rPr>
        <w:t>决</w:t>
      </w:r>
      <w:r>
        <w:rPr>
          <w:w w:val="105"/>
          <w:sz w:val="20"/>
        </w:rPr>
        <w:t>赛</w:t>
      </w:r>
      <w:r>
        <w:rPr>
          <w:spacing w:val="-3"/>
          <w:w w:val="105"/>
          <w:sz w:val="20"/>
        </w:rPr>
        <w:t>圈</w:t>
      </w:r>
      <w:r>
        <w:rPr>
          <w:spacing w:val="-12"/>
          <w:w w:val="105"/>
          <w:sz w:val="20"/>
        </w:rPr>
        <w:t>。</w:t>
      </w:r>
      <w:r>
        <w:rPr>
          <w:spacing w:val="-3"/>
          <w:w w:val="105"/>
          <w:sz w:val="20"/>
        </w:rPr>
        <w:t>足球</w:t>
      </w:r>
      <w:r>
        <w:rPr>
          <w:w w:val="105"/>
          <w:sz w:val="20"/>
        </w:rPr>
        <w:t>运动蕴</w:t>
      </w:r>
      <w:r>
        <w:rPr>
          <w:spacing w:val="-3"/>
          <w:w w:val="105"/>
          <w:sz w:val="20"/>
        </w:rPr>
        <w:t>含</w:t>
      </w:r>
      <w:r>
        <w:rPr>
          <w:w w:val="105"/>
          <w:sz w:val="20"/>
        </w:rPr>
        <w:t>着</w:t>
      </w:r>
      <w:r>
        <w:rPr>
          <w:spacing w:val="-3"/>
          <w:w w:val="105"/>
          <w:sz w:val="20"/>
        </w:rPr>
        <w:t>许</w:t>
      </w:r>
      <w:r>
        <w:rPr>
          <w:w w:val="105"/>
          <w:sz w:val="20"/>
        </w:rPr>
        <w:t>多</w:t>
      </w:r>
      <w:r>
        <w:rPr>
          <w:spacing w:val="-3"/>
          <w:w w:val="105"/>
          <w:sz w:val="20"/>
        </w:rPr>
        <w:t>物</w:t>
      </w:r>
      <w:r>
        <w:rPr>
          <w:w w:val="105"/>
          <w:sz w:val="20"/>
        </w:rPr>
        <w:t>理</w:t>
      </w:r>
      <w:r>
        <w:rPr>
          <w:spacing w:val="-3"/>
          <w:w w:val="105"/>
          <w:sz w:val="20"/>
        </w:rPr>
        <w:t>知</w:t>
      </w:r>
      <w:r>
        <w:rPr>
          <w:w w:val="105"/>
          <w:sz w:val="20"/>
        </w:rPr>
        <w:t>识</w:t>
      </w:r>
      <w:r>
        <w:rPr>
          <w:spacing w:val="-3"/>
          <w:w w:val="105"/>
          <w:sz w:val="20"/>
        </w:rPr>
        <w:t>，</w:t>
      </w:r>
      <w:r>
        <w:rPr>
          <w:w w:val="105"/>
          <w:sz w:val="20"/>
        </w:rPr>
        <w:t>下列</w:t>
      </w:r>
      <w:r>
        <w:rPr>
          <w:spacing w:val="-3"/>
          <w:w w:val="105"/>
          <w:sz w:val="20"/>
        </w:rPr>
        <w:t>分</w:t>
      </w:r>
      <w:r>
        <w:rPr>
          <w:w w:val="105"/>
          <w:sz w:val="20"/>
        </w:rPr>
        <w:t>析</w:t>
      </w:r>
      <w:r>
        <w:rPr>
          <w:spacing w:val="-3"/>
          <w:w w:val="105"/>
          <w:sz w:val="20"/>
        </w:rPr>
        <w:t>正</w:t>
      </w:r>
      <w:r>
        <w:rPr>
          <w:w w:val="105"/>
          <w:sz w:val="20"/>
        </w:rPr>
        <w:t>确</w:t>
      </w:r>
      <w:r>
        <w:rPr>
          <w:spacing w:val="-3"/>
          <w:w w:val="105"/>
          <w:sz w:val="20"/>
        </w:rPr>
        <w:t>的</w:t>
      </w:r>
      <w:r>
        <w:rPr>
          <w:w w:val="105"/>
          <w:sz w:val="20"/>
        </w:rPr>
        <w:t xml:space="preserve">是 </w:t>
      </w:r>
      <w:r>
        <w:rPr>
          <w:spacing w:val="8"/>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spacing w:before="2" w:line="400" w:lineRule="auto"/>
        <w:ind w:left="537" w:right="5362"/>
      </w:pPr>
      <w:r>
        <w:rPr>
          <w:rFonts w:ascii="Times New Roman" w:eastAsia="Times New Roman"/>
          <w:w w:val="105"/>
        </w:rPr>
        <w:t>A.</w:t>
      </w:r>
      <w:r>
        <w:rPr>
          <w:w w:val="105"/>
        </w:rPr>
        <w:t xml:space="preserve">足球鞋底有凹凸不平的花纹，是为了减小摩擦 </w:t>
      </w:r>
      <w:r>
        <w:rPr>
          <w:rFonts w:ascii="Times New Roman" w:eastAsia="Times New Roman"/>
          <w:w w:val="105"/>
        </w:rPr>
        <w:t>B.</w:t>
      </w:r>
      <w:r>
        <w:rPr>
          <w:w w:val="105"/>
        </w:rPr>
        <w:t>踢出去的足球继续运动，是由于受到惯性的作用</w:t>
      </w:r>
      <w:r>
        <w:rPr>
          <w:rFonts w:ascii="Times New Roman" w:eastAsia="Times New Roman"/>
          <w:w w:val="105"/>
        </w:rPr>
        <w:t>C.</w:t>
      </w:r>
      <w:r>
        <w:rPr>
          <w:w w:val="105"/>
        </w:rPr>
        <w:t>踢球时脚对球有力的作用，球对脚没有力的作用</w:t>
      </w:r>
    </w:p>
    <w:p w:rsidR="004B3D44" w:rsidRDefault="004B3D44" w:rsidP="004B3D44">
      <w:pPr>
        <w:pStyle w:val="aa"/>
        <w:spacing w:before="3"/>
        <w:ind w:left="537"/>
      </w:pPr>
      <w:r>
        <w:rPr>
          <w:rFonts w:ascii="Times New Roman" w:eastAsia="Times New Roman"/>
          <w:w w:val="105"/>
        </w:rPr>
        <w:t>D.</w:t>
      </w:r>
      <w:r>
        <w:rPr>
          <w:w w:val="105"/>
        </w:rPr>
        <w:t>用头顶足球时感到疼，说明物体间力的作用是相互的</w:t>
      </w:r>
    </w:p>
    <w:p w:rsidR="004B3D44" w:rsidRDefault="004B3D44" w:rsidP="004B3D44">
      <w:pPr>
        <w:pStyle w:val="aa"/>
        <w:spacing w:before="90"/>
        <w:ind w:left="542"/>
      </w:pPr>
      <w:r>
        <w:rPr>
          <w:color w:val="FF0000"/>
          <w:w w:val="105"/>
        </w:rPr>
        <w:t>【考点】力学综合</w:t>
      </w:r>
    </w:p>
    <w:p w:rsidR="004B3D44" w:rsidRDefault="004B3D44" w:rsidP="004B3D44">
      <w:pPr>
        <w:pStyle w:val="aa"/>
        <w:spacing w:before="116"/>
        <w:ind w:left="542"/>
        <w:rPr>
          <w:rFonts w:ascii="Segoe UI Symbol" w:eastAsia="Segoe UI Symbol" w:hAnsi="Segoe UI Symbol"/>
        </w:rPr>
      </w:pPr>
      <w:r>
        <w:rPr>
          <w:color w:val="FF0000"/>
          <w:spacing w:val="-2"/>
        </w:rPr>
        <w:t>【难度】</w:t>
      </w:r>
      <w:r>
        <w:rPr>
          <w:rFonts w:ascii="Segoe UI Symbol" w:eastAsia="Segoe UI Symbol" w:hAnsi="Segoe UI Symbol"/>
          <w:color w:val="FF0000"/>
        </w:rPr>
        <w:t>★</w:t>
      </w:r>
    </w:p>
    <w:p w:rsidR="004B3D44" w:rsidRDefault="004B3D44" w:rsidP="004B3D44">
      <w:pPr>
        <w:pStyle w:val="aa"/>
        <w:spacing w:before="133"/>
        <w:ind w:left="542"/>
        <w:rPr>
          <w:rFonts w:ascii="Times New Roman" w:eastAsia="Times New Roman"/>
        </w:rPr>
      </w:pPr>
      <w:r>
        <w:rPr>
          <w:color w:val="FF0000"/>
          <w:spacing w:val="-3"/>
        </w:rPr>
        <w:t>【答案】</w:t>
      </w:r>
      <w:r>
        <w:rPr>
          <w:rFonts w:ascii="Times New Roman" w:eastAsia="Times New Roman"/>
          <w:color w:val="FF0000"/>
        </w:rPr>
        <w:t>D</w:t>
      </w:r>
    </w:p>
    <w:p w:rsidR="004B3D44" w:rsidRDefault="004B3D44" w:rsidP="004B3D44">
      <w:pPr>
        <w:pStyle w:val="aa"/>
        <w:spacing w:before="131" w:line="350" w:lineRule="auto"/>
        <w:ind w:left="542" w:right="598"/>
      </w:pPr>
      <w:r>
        <w:rPr>
          <w:color w:val="FF0000"/>
          <w:spacing w:val="-5"/>
          <w:w w:val="105"/>
        </w:rPr>
        <w:t>【解析】有花纹是通过增大接触面粗糙程度来增大摩擦；踢出去的足球继续运动是由于自身具有惯性， 不是受到惯性作用；物体间力的作用是相互的，脚对球有力，球对脚也有力；顶球头感到疼说明物体</w:t>
      </w:r>
      <w:r>
        <w:rPr>
          <w:color w:val="FF0000"/>
          <w:spacing w:val="-4"/>
          <w:w w:val="105"/>
        </w:rPr>
        <w:t>间力的作用是相互的</w:t>
      </w:r>
    </w:p>
    <w:p w:rsidR="004B3D44" w:rsidRDefault="004B3D44" w:rsidP="004B3D44">
      <w:pPr>
        <w:pStyle w:val="aa"/>
      </w:pPr>
    </w:p>
    <w:p w:rsidR="004B3D44" w:rsidRDefault="004B3D44" w:rsidP="004B3D44">
      <w:pPr>
        <w:pStyle w:val="aa"/>
        <w:spacing w:before="6"/>
      </w:pPr>
    </w:p>
    <w:p w:rsidR="004B3D44" w:rsidRDefault="004B3D44" w:rsidP="004B3D44">
      <w:pPr>
        <w:pStyle w:val="ab"/>
        <w:numPr>
          <w:ilvl w:val="0"/>
          <w:numId w:val="14"/>
        </w:numPr>
        <w:tabs>
          <w:tab w:val="left" w:pos="555"/>
          <w:tab w:val="left" w:pos="4811"/>
        </w:tabs>
        <w:spacing w:before="0" w:line="400" w:lineRule="auto"/>
        <w:ind w:left="537" w:right="776" w:hanging="420"/>
        <w:rPr>
          <w:rFonts w:ascii="Times New Roman" w:eastAsia="Times New Roman"/>
          <w:sz w:val="21"/>
        </w:rPr>
      </w:pPr>
      <w:r>
        <w:rPr>
          <w:noProof/>
          <w:lang w:val="en-US" w:bidi="ar-SA"/>
        </w:rPr>
        <w:drawing>
          <wp:anchor distT="0" distB="0" distL="0" distR="0" simplePos="0" relativeHeight="251695104" behindDoc="1" locked="0" layoutInCell="1" allowOverlap="1" wp14:anchorId="36595136" wp14:editId="1B8D5DDC">
            <wp:simplePos x="0" y="0"/>
            <wp:positionH relativeFrom="page">
              <wp:posOffset>5400675</wp:posOffset>
            </wp:positionH>
            <wp:positionV relativeFrom="paragraph">
              <wp:posOffset>356870</wp:posOffset>
            </wp:positionV>
            <wp:extent cx="991235" cy="1218565"/>
            <wp:effectExtent l="0" t="0" r="0" b="0"/>
            <wp:wrapNone/>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78215" name="image4.jpeg"/>
                    <pic:cNvPicPr>
                      <a:picLocks noChangeAspect="1"/>
                    </pic:cNvPicPr>
                  </pic:nvPicPr>
                  <pic:blipFill>
                    <a:blip r:embed="rId11" cstate="print"/>
                    <a:stretch>
                      <a:fillRect/>
                    </a:stretch>
                  </pic:blipFill>
                  <pic:spPr>
                    <a:xfrm>
                      <a:off x="0" y="0"/>
                      <a:ext cx="990970" cy="1218493"/>
                    </a:xfrm>
                    <a:prstGeom prst="rect">
                      <a:avLst/>
                    </a:prstGeom>
                  </pic:spPr>
                </pic:pic>
              </a:graphicData>
            </a:graphic>
          </wp:anchor>
        </w:drawing>
      </w:r>
      <w:r>
        <w:rPr>
          <w:w w:val="105"/>
          <w:sz w:val="20"/>
        </w:rPr>
        <w:t>如图</w:t>
      </w:r>
      <w:r>
        <w:rPr>
          <w:spacing w:val="-3"/>
          <w:w w:val="105"/>
          <w:sz w:val="20"/>
        </w:rPr>
        <w:t>所</w:t>
      </w:r>
      <w:r>
        <w:rPr>
          <w:w w:val="105"/>
          <w:sz w:val="20"/>
        </w:rPr>
        <w:t>示</w:t>
      </w:r>
      <w:r>
        <w:rPr>
          <w:spacing w:val="-3"/>
          <w:w w:val="105"/>
          <w:sz w:val="20"/>
        </w:rPr>
        <w:t>的</w:t>
      </w:r>
      <w:r>
        <w:rPr>
          <w:w w:val="105"/>
          <w:sz w:val="20"/>
        </w:rPr>
        <w:t>磁</w:t>
      </w:r>
      <w:r>
        <w:rPr>
          <w:spacing w:val="-3"/>
          <w:w w:val="105"/>
          <w:sz w:val="20"/>
        </w:rPr>
        <w:t>悬</w:t>
      </w:r>
      <w:r>
        <w:rPr>
          <w:w w:val="105"/>
          <w:sz w:val="20"/>
        </w:rPr>
        <w:t>浮</w:t>
      </w:r>
      <w:r>
        <w:rPr>
          <w:spacing w:val="-3"/>
          <w:w w:val="105"/>
          <w:sz w:val="20"/>
        </w:rPr>
        <w:t>地</w:t>
      </w:r>
      <w:r>
        <w:rPr>
          <w:w w:val="105"/>
          <w:sz w:val="20"/>
        </w:rPr>
        <w:t>球</w:t>
      </w:r>
      <w:r>
        <w:rPr>
          <w:spacing w:val="-3"/>
          <w:w w:val="105"/>
          <w:sz w:val="20"/>
        </w:rPr>
        <w:t>仪</w:t>
      </w:r>
      <w:r>
        <w:rPr>
          <w:w w:val="105"/>
          <w:sz w:val="20"/>
        </w:rPr>
        <w:t>，在</w:t>
      </w:r>
      <w:r>
        <w:rPr>
          <w:spacing w:val="-3"/>
          <w:w w:val="105"/>
          <w:sz w:val="20"/>
        </w:rPr>
        <w:t>地</w:t>
      </w:r>
      <w:r>
        <w:rPr>
          <w:w w:val="105"/>
          <w:sz w:val="20"/>
        </w:rPr>
        <w:t>球</w:t>
      </w:r>
      <w:r>
        <w:rPr>
          <w:spacing w:val="-3"/>
          <w:w w:val="105"/>
          <w:sz w:val="20"/>
        </w:rPr>
        <w:t>仪</w:t>
      </w:r>
      <w:r>
        <w:rPr>
          <w:w w:val="105"/>
          <w:sz w:val="20"/>
        </w:rPr>
        <w:t>底</w:t>
      </w:r>
      <w:r>
        <w:rPr>
          <w:spacing w:val="-3"/>
          <w:w w:val="105"/>
          <w:sz w:val="20"/>
        </w:rPr>
        <w:t>端</w:t>
      </w:r>
      <w:r>
        <w:rPr>
          <w:w w:val="105"/>
          <w:sz w:val="20"/>
        </w:rPr>
        <w:t>有</w:t>
      </w:r>
      <w:r>
        <w:rPr>
          <w:spacing w:val="-3"/>
          <w:w w:val="105"/>
          <w:sz w:val="20"/>
        </w:rPr>
        <w:t>一</w:t>
      </w:r>
      <w:r>
        <w:rPr>
          <w:w w:val="105"/>
          <w:sz w:val="20"/>
        </w:rPr>
        <w:t>个</w:t>
      </w:r>
      <w:r>
        <w:rPr>
          <w:spacing w:val="-3"/>
          <w:w w:val="105"/>
          <w:sz w:val="20"/>
        </w:rPr>
        <w:t>磁</w:t>
      </w:r>
      <w:r>
        <w:rPr>
          <w:w w:val="105"/>
          <w:sz w:val="20"/>
        </w:rPr>
        <w:t>铁，</w:t>
      </w:r>
      <w:r>
        <w:rPr>
          <w:spacing w:val="-3"/>
          <w:w w:val="105"/>
          <w:sz w:val="20"/>
        </w:rPr>
        <w:t>在</w:t>
      </w:r>
      <w:r>
        <w:rPr>
          <w:w w:val="105"/>
          <w:sz w:val="20"/>
        </w:rPr>
        <w:t>底</w:t>
      </w:r>
      <w:r>
        <w:rPr>
          <w:spacing w:val="-3"/>
          <w:w w:val="105"/>
          <w:sz w:val="20"/>
        </w:rPr>
        <w:t>座</w:t>
      </w:r>
      <w:r>
        <w:rPr>
          <w:w w:val="105"/>
          <w:sz w:val="20"/>
        </w:rPr>
        <w:t>内</w:t>
      </w:r>
      <w:r>
        <w:rPr>
          <w:spacing w:val="-3"/>
          <w:w w:val="105"/>
          <w:sz w:val="20"/>
        </w:rPr>
        <w:t>部</w:t>
      </w:r>
      <w:r>
        <w:rPr>
          <w:w w:val="105"/>
          <w:sz w:val="20"/>
        </w:rPr>
        <w:t>有</w:t>
      </w:r>
      <w:r>
        <w:rPr>
          <w:spacing w:val="-3"/>
          <w:w w:val="105"/>
          <w:sz w:val="20"/>
        </w:rPr>
        <w:t>一</w:t>
      </w:r>
      <w:r>
        <w:rPr>
          <w:w w:val="105"/>
          <w:sz w:val="20"/>
        </w:rPr>
        <w:t>个</w:t>
      </w:r>
      <w:r>
        <w:rPr>
          <w:spacing w:val="-3"/>
          <w:w w:val="105"/>
          <w:sz w:val="20"/>
        </w:rPr>
        <w:t>金</w:t>
      </w:r>
      <w:r>
        <w:rPr>
          <w:w w:val="105"/>
          <w:sz w:val="20"/>
        </w:rPr>
        <w:t>属线</w:t>
      </w:r>
      <w:r>
        <w:rPr>
          <w:spacing w:val="-3"/>
          <w:w w:val="105"/>
          <w:sz w:val="20"/>
        </w:rPr>
        <w:t>圈</w:t>
      </w:r>
      <w:r>
        <w:rPr>
          <w:w w:val="105"/>
          <w:sz w:val="20"/>
        </w:rPr>
        <w:t>，</w:t>
      </w:r>
      <w:r>
        <w:rPr>
          <w:spacing w:val="-3"/>
          <w:w w:val="105"/>
          <w:sz w:val="20"/>
        </w:rPr>
        <w:t>线</w:t>
      </w:r>
      <w:r>
        <w:rPr>
          <w:w w:val="105"/>
          <w:sz w:val="20"/>
        </w:rPr>
        <w:t>圈</w:t>
      </w:r>
      <w:r>
        <w:rPr>
          <w:spacing w:val="-3"/>
          <w:w w:val="105"/>
          <w:sz w:val="20"/>
        </w:rPr>
        <w:t>通</w:t>
      </w:r>
      <w:r>
        <w:rPr>
          <w:w w:val="105"/>
          <w:sz w:val="20"/>
        </w:rPr>
        <w:t>电</w:t>
      </w:r>
      <w:r>
        <w:rPr>
          <w:spacing w:val="-3"/>
          <w:w w:val="105"/>
          <w:sz w:val="20"/>
        </w:rPr>
        <w:t>后</w:t>
      </w:r>
      <w:r>
        <w:rPr>
          <w:w w:val="105"/>
          <w:sz w:val="20"/>
        </w:rPr>
        <w:t>，地球仪</w:t>
      </w:r>
      <w:r>
        <w:rPr>
          <w:spacing w:val="-3"/>
          <w:w w:val="105"/>
          <w:sz w:val="20"/>
        </w:rPr>
        <w:t>可</w:t>
      </w:r>
      <w:r>
        <w:rPr>
          <w:w w:val="105"/>
          <w:sz w:val="20"/>
        </w:rPr>
        <w:t>悬</w:t>
      </w:r>
      <w:r>
        <w:rPr>
          <w:spacing w:val="-3"/>
          <w:w w:val="105"/>
          <w:sz w:val="20"/>
        </w:rPr>
        <w:t>浮</w:t>
      </w:r>
      <w:r>
        <w:rPr>
          <w:w w:val="105"/>
          <w:sz w:val="20"/>
        </w:rPr>
        <w:t>在</w:t>
      </w:r>
      <w:r>
        <w:rPr>
          <w:spacing w:val="-3"/>
          <w:w w:val="105"/>
          <w:sz w:val="20"/>
        </w:rPr>
        <w:t>空</w:t>
      </w:r>
      <w:r>
        <w:rPr>
          <w:w w:val="105"/>
          <w:sz w:val="20"/>
        </w:rPr>
        <w:t>中</w:t>
      </w:r>
      <w:r>
        <w:rPr>
          <w:spacing w:val="-3"/>
          <w:w w:val="105"/>
          <w:sz w:val="20"/>
        </w:rPr>
        <w:t>。</w:t>
      </w:r>
      <w:r>
        <w:rPr>
          <w:w w:val="105"/>
          <w:sz w:val="20"/>
        </w:rPr>
        <w:t>下</w:t>
      </w:r>
      <w:r>
        <w:rPr>
          <w:spacing w:val="-3"/>
          <w:w w:val="105"/>
          <w:sz w:val="20"/>
        </w:rPr>
        <w:t>列</w:t>
      </w:r>
      <w:r>
        <w:rPr>
          <w:w w:val="105"/>
          <w:sz w:val="20"/>
        </w:rPr>
        <w:t>说法</w:t>
      </w:r>
      <w:r>
        <w:rPr>
          <w:spacing w:val="-3"/>
          <w:w w:val="105"/>
          <w:sz w:val="20"/>
        </w:rPr>
        <w:t>正</w:t>
      </w:r>
      <w:r>
        <w:rPr>
          <w:w w:val="105"/>
          <w:sz w:val="20"/>
        </w:rPr>
        <w:t>确</w:t>
      </w:r>
      <w:r>
        <w:rPr>
          <w:spacing w:val="-3"/>
          <w:w w:val="105"/>
          <w:sz w:val="20"/>
        </w:rPr>
        <w:t>的</w:t>
      </w:r>
      <w:r>
        <w:rPr>
          <w:w w:val="105"/>
          <w:sz w:val="20"/>
        </w:rPr>
        <w:t xml:space="preserve">是 </w:t>
      </w:r>
      <w:r>
        <w:rPr>
          <w:spacing w:val="6"/>
          <w:w w:val="105"/>
          <w:sz w:val="20"/>
        </w:rPr>
        <w:t xml:space="preserve"> </w:t>
      </w:r>
      <w:r>
        <w:rPr>
          <w:rFonts w:ascii="Times New Roman" w:eastAsia="Times New Roman"/>
          <w:w w:val="105"/>
          <w:sz w:val="21"/>
        </w:rPr>
        <w:t>(</w:t>
      </w:r>
      <w:r>
        <w:rPr>
          <w:rFonts w:ascii="Times New Roman" w:eastAsia="Times New Roman"/>
          <w:w w:val="105"/>
          <w:sz w:val="21"/>
        </w:rPr>
        <w:tab/>
        <w:t>)</w:t>
      </w:r>
    </w:p>
    <w:p w:rsidR="004B3D44" w:rsidRDefault="004B3D44" w:rsidP="004B3D44">
      <w:pPr>
        <w:pStyle w:val="aa"/>
        <w:spacing w:before="2" w:line="400" w:lineRule="auto"/>
        <w:ind w:left="631" w:right="5917"/>
      </w:pPr>
      <w:r>
        <w:rPr>
          <w:rFonts w:ascii="Times New Roman" w:eastAsia="Times New Roman"/>
          <w:w w:val="105"/>
        </w:rPr>
        <w:t>A.</w:t>
      </w:r>
      <w:r>
        <w:rPr>
          <w:w w:val="105"/>
        </w:rPr>
        <w:t>地球仪周围存在磁场，同时也存在磁感线</w:t>
      </w:r>
      <w:r>
        <w:rPr>
          <w:rFonts w:ascii="Times New Roman" w:eastAsia="Times New Roman"/>
          <w:w w:val="105"/>
        </w:rPr>
        <w:t>B.</w:t>
      </w:r>
      <w:r>
        <w:rPr>
          <w:w w:val="105"/>
        </w:rPr>
        <w:t>地球仪周围的磁场分布是均匀的</w:t>
      </w:r>
    </w:p>
    <w:p w:rsidR="004B3D44" w:rsidRDefault="004B3D44" w:rsidP="004B3D44">
      <w:pPr>
        <w:pStyle w:val="ab"/>
        <w:numPr>
          <w:ilvl w:val="0"/>
          <w:numId w:val="15"/>
        </w:numPr>
        <w:tabs>
          <w:tab w:val="left" w:pos="827"/>
        </w:tabs>
        <w:spacing w:before="2"/>
        <w:ind w:left="826" w:hanging="196"/>
        <w:rPr>
          <w:sz w:val="20"/>
        </w:rPr>
      </w:pPr>
      <w:r>
        <w:rPr>
          <w:spacing w:val="-3"/>
          <w:w w:val="105"/>
          <w:sz w:val="20"/>
        </w:rPr>
        <w:t>地球仪周围各点的磁场方向都相同</w:t>
      </w:r>
    </w:p>
    <w:p w:rsidR="004B3D44" w:rsidRDefault="004B3D44" w:rsidP="004B3D44">
      <w:pPr>
        <w:pStyle w:val="ab"/>
        <w:numPr>
          <w:ilvl w:val="0"/>
          <w:numId w:val="15"/>
        </w:numPr>
        <w:tabs>
          <w:tab w:val="left" w:pos="839"/>
        </w:tabs>
        <w:spacing w:before="188"/>
        <w:ind w:left="838" w:hanging="208"/>
        <w:rPr>
          <w:sz w:val="20"/>
        </w:rPr>
      </w:pPr>
      <w:r>
        <w:rPr>
          <w:spacing w:val="-3"/>
          <w:w w:val="105"/>
          <w:sz w:val="20"/>
        </w:rPr>
        <w:t>地球仪是利用同名磁极相互排斥的原理悬浮的</w:t>
      </w:r>
    </w:p>
    <w:p w:rsidR="004B3D44" w:rsidRDefault="004B3D44" w:rsidP="004B3D44">
      <w:pPr>
        <w:pStyle w:val="aa"/>
        <w:spacing w:before="90"/>
        <w:ind w:left="542"/>
      </w:pPr>
      <w:r>
        <w:rPr>
          <w:color w:val="FF0000"/>
          <w:w w:val="105"/>
        </w:rPr>
        <w:t>【考点】磁现象</w:t>
      </w:r>
    </w:p>
    <w:p w:rsidR="004B3D44" w:rsidRDefault="004B3D44" w:rsidP="004B3D44">
      <w:pPr>
        <w:spacing w:before="116"/>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33"/>
        <w:ind w:left="542"/>
        <w:rPr>
          <w:rFonts w:ascii="Times New Roman" w:eastAsia="Times New Roman"/>
        </w:rPr>
      </w:pPr>
      <w:r>
        <w:rPr>
          <w:color w:val="FF0000"/>
          <w:w w:val="105"/>
        </w:rPr>
        <w:t>【答案】</w:t>
      </w:r>
      <w:r>
        <w:rPr>
          <w:rFonts w:ascii="Times New Roman" w:eastAsia="Times New Roman"/>
          <w:color w:val="FF0000"/>
          <w:w w:val="105"/>
        </w:rPr>
        <w:t>D</w:t>
      </w:r>
    </w:p>
    <w:p w:rsidR="004B3D44" w:rsidRDefault="004B3D44" w:rsidP="004B3D44">
      <w:pPr>
        <w:pStyle w:val="aa"/>
        <w:spacing w:before="131" w:line="350" w:lineRule="auto"/>
        <w:ind w:left="542" w:right="704"/>
      </w:pPr>
      <w:r>
        <w:rPr>
          <w:color w:val="FF0000"/>
          <w:w w:val="105"/>
        </w:rPr>
        <w:t>【解析】磁场真实存在，磁感线真实不存在；地球仪周围磁场强度不同，磁场不均匀；地球仪周围的磁场方向不同；地球仪可悬浮在空中是利用同名磁极相互排斥的原理。</w:t>
      </w:r>
    </w:p>
    <w:p w:rsidR="004B3D44" w:rsidRDefault="004B3D44" w:rsidP="004B3D44">
      <w:pPr>
        <w:pStyle w:val="aa"/>
      </w:pPr>
    </w:p>
    <w:p w:rsidR="004B3D44" w:rsidRDefault="004B3D44" w:rsidP="004B3D44">
      <w:pPr>
        <w:pStyle w:val="aa"/>
        <w:spacing w:before="6"/>
      </w:pPr>
    </w:p>
    <w:p w:rsidR="004B3D44" w:rsidRDefault="004B3D44" w:rsidP="004B3D44">
      <w:pPr>
        <w:pStyle w:val="ab"/>
        <w:numPr>
          <w:ilvl w:val="0"/>
          <w:numId w:val="14"/>
        </w:numPr>
        <w:tabs>
          <w:tab w:val="left" w:pos="555"/>
        </w:tabs>
        <w:spacing w:before="0" w:line="403" w:lineRule="auto"/>
        <w:ind w:left="542" w:right="706" w:hanging="425"/>
        <w:jc w:val="both"/>
        <w:rPr>
          <w:rFonts w:ascii="Times New Roman" w:eastAsia="Times New Roman"/>
          <w:sz w:val="21"/>
        </w:rPr>
      </w:pPr>
      <w:r>
        <w:rPr>
          <w:noProof/>
          <w:lang w:val="en-US" w:bidi="ar-SA"/>
        </w:rPr>
        <w:drawing>
          <wp:anchor distT="0" distB="0" distL="0" distR="0" simplePos="0" relativeHeight="251696128" behindDoc="1" locked="0" layoutInCell="1" allowOverlap="1" wp14:anchorId="19568137" wp14:editId="26A7C89D">
            <wp:simplePos x="0" y="0"/>
            <wp:positionH relativeFrom="page">
              <wp:posOffset>5513070</wp:posOffset>
            </wp:positionH>
            <wp:positionV relativeFrom="paragraph">
              <wp:posOffset>583565</wp:posOffset>
            </wp:positionV>
            <wp:extent cx="786130" cy="1184275"/>
            <wp:effectExtent l="0" t="0" r="0" b="0"/>
            <wp:wrapNone/>
            <wp:docPr id="5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45146" name="image5.jpeg"/>
                    <pic:cNvPicPr>
                      <a:picLocks noChangeAspect="1"/>
                    </pic:cNvPicPr>
                  </pic:nvPicPr>
                  <pic:blipFill>
                    <a:blip r:embed="rId12" cstate="print"/>
                    <a:stretch>
                      <a:fillRect/>
                    </a:stretch>
                  </pic:blipFill>
                  <pic:spPr>
                    <a:xfrm>
                      <a:off x="0" y="0"/>
                      <a:ext cx="785958" cy="1183963"/>
                    </a:xfrm>
                    <a:prstGeom prst="rect">
                      <a:avLst/>
                    </a:prstGeom>
                  </pic:spPr>
                </pic:pic>
              </a:graphicData>
            </a:graphic>
          </wp:anchor>
        </w:drawing>
      </w:r>
      <w:r>
        <w:rPr>
          <w:w w:val="105"/>
          <w:sz w:val="20"/>
        </w:rPr>
        <w:t>如图是</w:t>
      </w:r>
      <w:r>
        <w:rPr>
          <w:rFonts w:ascii="Times New Roman" w:eastAsia="Times New Roman"/>
          <w:spacing w:val="-3"/>
          <w:w w:val="105"/>
          <w:sz w:val="21"/>
        </w:rPr>
        <w:t>"</w:t>
      </w:r>
      <w:r>
        <w:rPr>
          <w:spacing w:val="-2"/>
          <w:w w:val="105"/>
          <w:sz w:val="20"/>
        </w:rPr>
        <w:t>寻梦</w:t>
      </w:r>
      <w:r>
        <w:rPr>
          <w:rFonts w:ascii="Times New Roman" w:eastAsia="Times New Roman"/>
          <w:spacing w:val="-3"/>
          <w:w w:val="105"/>
          <w:sz w:val="21"/>
        </w:rPr>
        <w:t>"</w:t>
      </w:r>
      <w:r>
        <w:rPr>
          <w:spacing w:val="-9"/>
          <w:w w:val="105"/>
          <w:sz w:val="20"/>
        </w:rPr>
        <w:t>学习小组制作的潜水艇模型，通过胶管从烧瓶中吸气或向烧瓶中吹气，就可使烧瓶下沉或上浮。</w:t>
      </w:r>
      <w:r>
        <w:rPr>
          <w:spacing w:val="-9"/>
          <w:w w:val="105"/>
          <w:sz w:val="20"/>
        </w:rPr>
        <w:lastRenderedPageBreak/>
        <w:t>若从烧瓶中吸气，使其从如图所示的位置下沉</w:t>
      </w:r>
      <w:r>
        <w:rPr>
          <w:rFonts w:ascii="Times New Roman" w:eastAsia="Times New Roman"/>
          <w:spacing w:val="-9"/>
          <w:w w:val="105"/>
          <w:sz w:val="21"/>
        </w:rPr>
        <w:t>(</w:t>
      </w:r>
      <w:r>
        <w:rPr>
          <w:spacing w:val="-8"/>
          <w:w w:val="105"/>
          <w:sz w:val="20"/>
        </w:rPr>
        <w:t>胶管在水中的体积忽略不计</w:t>
      </w:r>
      <w:r>
        <w:rPr>
          <w:rFonts w:ascii="Times New Roman" w:eastAsia="Times New Roman"/>
          <w:w w:val="105"/>
          <w:sz w:val="21"/>
        </w:rPr>
        <w:t>)</w:t>
      </w:r>
      <w:r>
        <w:rPr>
          <w:w w:val="105"/>
          <w:sz w:val="20"/>
        </w:rPr>
        <w:t xml:space="preserve">下列分析正确的是  </w:t>
      </w:r>
      <w:r>
        <w:rPr>
          <w:rFonts w:ascii="Times New Roman" w:eastAsia="Times New Roman"/>
          <w:spacing w:val="10"/>
          <w:w w:val="105"/>
          <w:sz w:val="21"/>
        </w:rPr>
        <w:t>( )</w:t>
      </w:r>
    </w:p>
    <w:p w:rsidR="004B3D44" w:rsidRDefault="004B3D44" w:rsidP="004B3D44">
      <w:pPr>
        <w:spacing w:before="59" w:line="400" w:lineRule="auto"/>
        <w:ind w:left="537" w:right="6905"/>
        <w:rPr>
          <w:sz w:val="20"/>
        </w:rPr>
      </w:pPr>
      <w:r>
        <w:rPr>
          <w:rFonts w:ascii="Times New Roman" w:eastAsia="Times New Roman"/>
          <w:w w:val="105"/>
        </w:rPr>
        <w:t>A."</w:t>
      </w:r>
      <w:r>
        <w:rPr>
          <w:w w:val="105"/>
          <w:sz w:val="20"/>
        </w:rPr>
        <w:t>潜水艇</w:t>
      </w:r>
      <w:r>
        <w:rPr>
          <w:rFonts w:ascii="Times New Roman" w:eastAsia="Times New Roman"/>
          <w:w w:val="105"/>
        </w:rPr>
        <w:t>"</w:t>
      </w:r>
      <w:r>
        <w:rPr>
          <w:w w:val="105"/>
          <w:sz w:val="20"/>
        </w:rPr>
        <w:t>所受的浮力逐渐变小</w:t>
      </w:r>
      <w:r>
        <w:rPr>
          <w:rFonts w:ascii="Times New Roman" w:eastAsia="Times New Roman"/>
          <w:w w:val="105"/>
        </w:rPr>
        <w:t>B."</w:t>
      </w:r>
      <w:r>
        <w:rPr>
          <w:w w:val="105"/>
          <w:sz w:val="20"/>
        </w:rPr>
        <w:t>潜水艇</w:t>
      </w:r>
      <w:r>
        <w:rPr>
          <w:rFonts w:ascii="Times New Roman" w:eastAsia="Times New Roman"/>
          <w:w w:val="105"/>
        </w:rPr>
        <w:t>"</w:t>
      </w:r>
      <w:r>
        <w:rPr>
          <w:w w:val="105"/>
          <w:sz w:val="20"/>
        </w:rPr>
        <w:t>排开水的重方保持不变</w:t>
      </w:r>
    </w:p>
    <w:p w:rsidR="004B3D44" w:rsidRDefault="004B3D44" w:rsidP="004B3D44">
      <w:pPr>
        <w:pStyle w:val="ab"/>
        <w:numPr>
          <w:ilvl w:val="0"/>
          <w:numId w:val="16"/>
        </w:numPr>
        <w:tabs>
          <w:tab w:val="left" w:pos="733"/>
        </w:tabs>
        <w:spacing w:before="1"/>
        <w:ind w:left="732" w:hanging="196"/>
        <w:rPr>
          <w:sz w:val="20"/>
        </w:rPr>
      </w:pPr>
      <w:r>
        <w:rPr>
          <w:rFonts w:ascii="Times New Roman" w:eastAsia="Times New Roman"/>
          <w:spacing w:val="-3"/>
          <w:w w:val="105"/>
          <w:sz w:val="21"/>
        </w:rPr>
        <w:t>"</w:t>
      </w:r>
      <w:r>
        <w:rPr>
          <w:spacing w:val="-2"/>
          <w:w w:val="105"/>
          <w:sz w:val="20"/>
        </w:rPr>
        <w:t>潜水艇</w:t>
      </w:r>
      <w:r>
        <w:rPr>
          <w:rFonts w:ascii="Times New Roman" w:eastAsia="Times New Roman"/>
          <w:spacing w:val="-3"/>
          <w:w w:val="105"/>
          <w:sz w:val="21"/>
        </w:rPr>
        <w:t>"</w:t>
      </w:r>
      <w:r>
        <w:rPr>
          <w:spacing w:val="-3"/>
          <w:w w:val="105"/>
          <w:sz w:val="20"/>
        </w:rPr>
        <w:t>顶部受到水的压强保持不变</w:t>
      </w:r>
    </w:p>
    <w:p w:rsidR="004B3D44" w:rsidRDefault="004B3D44" w:rsidP="004B3D44">
      <w:pPr>
        <w:pStyle w:val="ab"/>
        <w:numPr>
          <w:ilvl w:val="0"/>
          <w:numId w:val="16"/>
        </w:numPr>
        <w:tabs>
          <w:tab w:val="left" w:pos="745"/>
        </w:tabs>
        <w:spacing w:before="189"/>
        <w:ind w:left="744" w:hanging="208"/>
        <w:rPr>
          <w:sz w:val="20"/>
        </w:rPr>
      </w:pPr>
      <w:r>
        <w:rPr>
          <w:rFonts w:ascii="Times New Roman" w:eastAsia="Times New Roman"/>
          <w:spacing w:val="-3"/>
          <w:w w:val="105"/>
          <w:sz w:val="21"/>
        </w:rPr>
        <w:t>"</w:t>
      </w:r>
      <w:r>
        <w:rPr>
          <w:spacing w:val="-2"/>
          <w:w w:val="105"/>
          <w:sz w:val="20"/>
        </w:rPr>
        <w:t>潜水艇</w:t>
      </w:r>
      <w:r>
        <w:rPr>
          <w:rFonts w:ascii="Times New Roman" w:eastAsia="Times New Roman"/>
          <w:spacing w:val="-3"/>
          <w:w w:val="105"/>
          <w:sz w:val="21"/>
        </w:rPr>
        <w:t>"</w:t>
      </w:r>
      <w:r>
        <w:rPr>
          <w:spacing w:val="-3"/>
          <w:w w:val="105"/>
          <w:sz w:val="20"/>
        </w:rPr>
        <w:t>是通过改变浮力的大小来实现下沉的</w:t>
      </w:r>
    </w:p>
    <w:p w:rsidR="004B3D44" w:rsidRDefault="004B3D44" w:rsidP="004B3D44">
      <w:pPr>
        <w:rPr>
          <w:rFonts w:hint="eastAsia"/>
          <w:sz w:val="20"/>
        </w:rPr>
      </w:pPr>
    </w:p>
    <w:p w:rsidR="004B3D44" w:rsidRDefault="004B3D44" w:rsidP="004B3D44">
      <w:pPr>
        <w:rPr>
          <w:sz w:val="12"/>
        </w:rPr>
        <w:sectPr w:rsidR="004B3D44">
          <w:headerReference w:type="default" r:id="rId26"/>
          <w:headerReference w:type="first" r:id="rId27"/>
          <w:pgSz w:w="11900" w:h="16840"/>
          <w:pgMar w:top="860" w:right="360" w:bottom="280" w:left="960" w:header="678" w:footer="0" w:gutter="0"/>
          <w:cols w:space="720"/>
        </w:sectPr>
      </w:pPr>
    </w:p>
    <w:p w:rsidR="004B3D44" w:rsidRDefault="004B3D44" w:rsidP="004B3D44">
      <w:pPr>
        <w:pStyle w:val="aa"/>
        <w:spacing w:before="76"/>
        <w:ind w:left="542"/>
      </w:pPr>
      <w:r>
        <w:rPr>
          <w:color w:val="FF0000"/>
          <w:w w:val="105"/>
        </w:rPr>
        <w:lastRenderedPageBreak/>
        <w:t>【考点】浮力</w:t>
      </w:r>
    </w:p>
    <w:p w:rsidR="004B3D44" w:rsidRDefault="004B3D44" w:rsidP="004B3D44">
      <w:pPr>
        <w:spacing w:before="116"/>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33"/>
        <w:ind w:left="542"/>
        <w:rPr>
          <w:rFonts w:ascii="Times New Roman" w:eastAsia="Times New Roman"/>
        </w:rPr>
      </w:pPr>
      <w:r>
        <w:rPr>
          <w:color w:val="FF0000"/>
          <w:w w:val="105"/>
        </w:rPr>
        <w:t>【答案】</w:t>
      </w:r>
      <w:r>
        <w:rPr>
          <w:rFonts w:ascii="Times New Roman" w:eastAsia="Times New Roman"/>
          <w:color w:val="FF0000"/>
          <w:w w:val="105"/>
        </w:rPr>
        <w:t>B</w:t>
      </w:r>
    </w:p>
    <w:p w:rsidR="004B3D44" w:rsidRDefault="004B3D44" w:rsidP="004B3D44">
      <w:pPr>
        <w:spacing w:before="127"/>
        <w:ind w:left="542"/>
        <w:rPr>
          <w:rFonts w:ascii="Microsoft Yi Baiti" w:eastAsia="Microsoft Yi Baiti" w:hAnsi="Microsoft Yi Baiti"/>
          <w:sz w:val="14"/>
        </w:rPr>
      </w:pPr>
      <w:r>
        <w:rPr>
          <w:noProof/>
        </w:rPr>
        <mc:AlternateContent>
          <mc:Choice Requires="wps">
            <w:drawing>
              <wp:anchor distT="0" distB="0" distL="114300" distR="114300" simplePos="0" relativeHeight="251711488" behindDoc="0" locked="0" layoutInCell="1" allowOverlap="1" wp14:anchorId="1581AFA3" wp14:editId="2B3BC29A">
                <wp:simplePos x="0" y="0"/>
                <wp:positionH relativeFrom="page">
                  <wp:posOffset>5833745</wp:posOffset>
                </wp:positionH>
                <wp:positionV relativeFrom="paragraph">
                  <wp:posOffset>187960</wp:posOffset>
                </wp:positionV>
                <wp:extent cx="78740" cy="72390"/>
                <wp:effectExtent l="0" t="0" r="0" b="0"/>
                <wp:wrapNone/>
                <wp:docPr id="26" name="文本框 2"/>
                <wp:cNvGraphicFramePr/>
                <a:graphic xmlns:a="http://schemas.openxmlformats.org/drawingml/2006/main">
                  <a:graphicData uri="http://schemas.microsoft.com/office/word/2010/wordprocessingShape">
                    <wps:wsp>
                      <wps:cNvSpPr txBox="1"/>
                      <wps:spPr>
                        <a:xfrm>
                          <a:off x="0" y="0"/>
                          <a:ext cx="78740" cy="72390"/>
                        </a:xfrm>
                        <a:prstGeom prst="rect">
                          <a:avLst/>
                        </a:prstGeom>
                        <a:noFill/>
                        <a:ln>
                          <a:noFill/>
                        </a:ln>
                      </wps:spPr>
                      <wps:txbx>
                        <w:txbxContent>
                          <w:p w:rsidR="004B3D44" w:rsidRDefault="004B3D44" w:rsidP="004B3D44">
                            <w:pPr>
                              <w:spacing w:line="114" w:lineRule="exact"/>
                              <w:rPr>
                                <w:sz w:val="11"/>
                              </w:rPr>
                            </w:pPr>
                            <w:r>
                              <w:rPr>
                                <w:color w:val="FF0000"/>
                                <w:w w:val="112"/>
                                <w:sz w:val="11"/>
                              </w:rPr>
                              <w:t>排</w:t>
                            </w:r>
                          </w:p>
                        </w:txbxContent>
                      </wps:txbx>
                      <wps:bodyPr lIns="0" tIns="0" rIns="0" bIns="0" upright="1"/>
                    </wps:wsp>
                  </a:graphicData>
                </a:graphic>
              </wp:anchor>
            </w:drawing>
          </mc:Choice>
          <mc:Fallback>
            <w:pict>
              <v:shape id="文本框 2" o:spid="_x0000_s1029" type="#_x0000_t202" style="position:absolute;left:0;text-align:left;margin-left:459.35pt;margin-top:14.8pt;width:6.2pt;height:5.7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" filled="f" stroked="f">
                <v:textbox inset="0,0,0,0">
                  <w:txbxContent>
                    <w:p w:rsidR="004B3D44" w:rsidRDefault="004B3D44" w:rsidP="004B3D44">
                      <w:pPr>
                        <w:spacing w:line="114" w:lineRule="exact"/>
                        <w:rPr>
                          <w:sz w:val="11"/>
                        </w:rPr>
                      </w:pPr>
                      <w:r>
                        <w:rPr>
                          <w:color w:val="FF0000"/>
                          <w:w w:val="112"/>
                          <w:sz w:val="11"/>
                        </w:rPr>
                        <w:t>排</w:t>
                      </w:r>
                    </w:p>
                  </w:txbxContent>
                </v:textbox>
                <w10:wrap anchorx="page"/>
              </v:shape>
            </w:pict>
          </mc:Fallback>
        </mc:AlternateContent>
      </w:r>
      <w:r>
        <w:rPr>
          <w:color w:val="FF0000"/>
          <w:w w:val="105"/>
          <w:sz w:val="20"/>
        </w:rPr>
        <w:t>【解析】从瓶中吸气会进水而下沉，完全浸没时由阿基米德原理</w:t>
      </w:r>
      <w:r>
        <w:rPr>
          <w:color w:val="FF0000"/>
          <w:w w:val="105"/>
          <w:sz w:val="20"/>
        </w:rPr>
        <w:t xml:space="preserve"> </w:t>
      </w:r>
      <w:r>
        <w:rPr>
          <w:rFonts w:ascii="Times New Roman" w:eastAsia="Times New Roman" w:hAnsi="Times New Roman"/>
          <w:i/>
          <w:color w:val="FF0000"/>
          <w:w w:val="105"/>
        </w:rPr>
        <w:t>F</w:t>
      </w:r>
      <w:r>
        <w:rPr>
          <w:color w:val="FF0000"/>
          <w:w w:val="105"/>
          <w:position w:val="-5"/>
          <w:sz w:val="11"/>
        </w:rPr>
        <w:t>浮</w:t>
      </w:r>
      <w:r>
        <w:rPr>
          <w:color w:val="FF0000"/>
          <w:w w:val="105"/>
          <w:position w:val="-5"/>
          <w:sz w:val="11"/>
        </w:rPr>
        <w:t xml:space="preserve"> </w:t>
      </w:r>
      <w:r>
        <w:rPr>
          <w:rFonts w:ascii="Times New Roman" w:eastAsia="Times New Roman" w:hAnsi="Times New Roman"/>
          <w:color w:val="FF0000"/>
          <w:w w:val="105"/>
        </w:rPr>
        <w:t>=</w:t>
      </w:r>
      <w:r>
        <w:rPr>
          <w:rFonts w:ascii="Times New Roman" w:eastAsia="Times New Roman" w:hAnsi="Times New Roman"/>
          <w:i/>
          <w:color w:val="FF0000"/>
          <w:w w:val="105"/>
        </w:rPr>
        <w:t>G</w:t>
      </w:r>
      <w:r>
        <w:rPr>
          <w:color w:val="FF0000"/>
          <w:w w:val="105"/>
          <w:position w:val="-5"/>
          <w:sz w:val="11"/>
        </w:rPr>
        <w:t>排</w:t>
      </w:r>
      <w:r>
        <w:rPr>
          <w:rFonts w:ascii="Times New Roman" w:eastAsia="Times New Roman" w:hAnsi="Times New Roman"/>
          <w:color w:val="FF0000"/>
          <w:w w:val="105"/>
        </w:rPr>
        <w:t>=m</w:t>
      </w:r>
      <w:r>
        <w:rPr>
          <w:color w:val="FF0000"/>
          <w:w w:val="105"/>
          <w:position w:val="-5"/>
          <w:sz w:val="11"/>
        </w:rPr>
        <w:t>排</w:t>
      </w:r>
      <w:r>
        <w:rPr>
          <w:rFonts w:ascii="Times New Roman" w:eastAsia="Times New Roman" w:hAnsi="Times New Roman"/>
          <w:color w:val="FF0000"/>
          <w:w w:val="105"/>
        </w:rPr>
        <w:t>g=</w:t>
      </w:r>
      <w:r>
        <w:rPr>
          <w:rFonts w:ascii="Symbol" w:eastAsia="Symbol" w:hAnsi="Symbol"/>
          <w:color w:val="FF0000"/>
          <w:w w:val="105"/>
        </w:rPr>
        <w:sym w:font="Symbol" w:char="F072"/>
      </w:r>
      <w:r>
        <w:rPr>
          <w:color w:val="FF0000"/>
          <w:w w:val="105"/>
          <w:position w:val="-5"/>
          <w:sz w:val="11"/>
        </w:rPr>
        <w:t>液</w:t>
      </w:r>
      <w:proofErr w:type="spellStart"/>
      <w:r>
        <w:rPr>
          <w:rFonts w:ascii="Times New Roman" w:eastAsia="Times New Roman" w:hAnsi="Times New Roman"/>
          <w:color w:val="FF0000"/>
          <w:w w:val="105"/>
        </w:rPr>
        <w:t>g</w:t>
      </w:r>
      <w:r>
        <w:rPr>
          <w:rFonts w:ascii="Microsoft Yi Baiti" w:eastAsia="Microsoft Yi Baiti" w:hAnsi="Microsoft Yi Baiti" w:hint="eastAsia"/>
          <w:color w:val="FF0000"/>
          <w:w w:val="105"/>
          <w:sz w:val="14"/>
        </w:rPr>
        <w:t>V</w:t>
      </w:r>
      <w:proofErr w:type="spellEnd"/>
    </w:p>
    <w:p w:rsidR="004B3D44" w:rsidRDefault="004B3D44" w:rsidP="004B3D44">
      <w:pPr>
        <w:pStyle w:val="aa"/>
        <w:rPr>
          <w:rFonts w:ascii="Microsoft Yi Baiti"/>
        </w:rPr>
      </w:pPr>
      <w:r>
        <w:br w:type="column"/>
      </w:r>
    </w:p>
    <w:p w:rsidR="004B3D44" w:rsidRDefault="004B3D44" w:rsidP="004B3D44">
      <w:pPr>
        <w:pStyle w:val="aa"/>
        <w:rPr>
          <w:rFonts w:ascii="Microsoft Yi Baiti"/>
        </w:rPr>
      </w:pPr>
    </w:p>
    <w:p w:rsidR="004B3D44" w:rsidRDefault="004B3D44" w:rsidP="004B3D44">
      <w:pPr>
        <w:pStyle w:val="aa"/>
        <w:rPr>
          <w:rFonts w:ascii="Microsoft Yi Baiti"/>
        </w:rPr>
      </w:pPr>
    </w:p>
    <w:p w:rsidR="004B3D44" w:rsidRDefault="004B3D44" w:rsidP="004B3D44">
      <w:pPr>
        <w:pStyle w:val="aa"/>
        <w:rPr>
          <w:rFonts w:ascii="Microsoft Yi Baiti"/>
        </w:rPr>
      </w:pPr>
    </w:p>
    <w:p w:rsidR="004B3D44" w:rsidRDefault="004B3D44" w:rsidP="004B3D44">
      <w:pPr>
        <w:pStyle w:val="aa"/>
        <w:rPr>
          <w:rFonts w:ascii="Microsoft Yi Baiti"/>
        </w:rPr>
      </w:pPr>
    </w:p>
    <w:p w:rsidR="004B3D44" w:rsidRDefault="004B3D44" w:rsidP="004B3D44">
      <w:pPr>
        <w:pStyle w:val="aa"/>
        <w:spacing w:before="4"/>
        <w:rPr>
          <w:rFonts w:ascii="Microsoft Yi Baiti"/>
          <w:sz w:val="29"/>
        </w:rPr>
      </w:pPr>
    </w:p>
    <w:p w:rsidR="004B3D44" w:rsidRDefault="004B3D44" w:rsidP="004B3D44">
      <w:pPr>
        <w:pStyle w:val="aa"/>
        <w:ind w:left="112"/>
      </w:pPr>
      <w:r>
        <w:rPr>
          <w:color w:val="FF0000"/>
          <w:w w:val="105"/>
        </w:rPr>
        <w:t>可知：浮力大小</w:t>
      </w:r>
    </w:p>
    <w:p w:rsidR="004B3D44" w:rsidRDefault="004B3D44" w:rsidP="004B3D44">
      <w:pPr>
        <w:sectPr w:rsidR="004B3D44">
          <w:type w:val="continuous"/>
          <w:pgSz w:w="11900" w:h="16840"/>
          <w:pgMar w:top="860" w:right="360" w:bottom="280" w:left="960" w:header="720" w:footer="720" w:gutter="0"/>
          <w:cols w:num="2" w:space="708" w:equalWidth="0">
            <w:col w:w="8245" w:space="40"/>
            <w:col w:w="2295"/>
          </w:cols>
        </w:sectPr>
      </w:pPr>
    </w:p>
    <w:p w:rsidR="004B3D44" w:rsidRDefault="004B3D44" w:rsidP="004B3D44">
      <w:pPr>
        <w:pStyle w:val="aa"/>
        <w:spacing w:before="164" w:line="352" w:lineRule="auto"/>
        <w:ind w:left="542" w:right="704"/>
      </w:pPr>
      <w:r>
        <w:rPr>
          <w:color w:val="FF0000"/>
          <w:w w:val="105"/>
        </w:rPr>
        <w:lastRenderedPageBreak/>
        <w:t>不变，排开水的重力不变，顶部深度变大使受到水的压强变大，潜水艇是通过改变自身重力实现上浮和下沉。</w:t>
      </w:r>
    </w:p>
    <w:p w:rsidR="004B3D44" w:rsidRDefault="004B3D44" w:rsidP="004B3D44">
      <w:pPr>
        <w:pStyle w:val="aa"/>
      </w:pPr>
    </w:p>
    <w:p w:rsidR="004B3D44" w:rsidRDefault="004B3D44" w:rsidP="004B3D44">
      <w:pPr>
        <w:pStyle w:val="aa"/>
        <w:spacing w:before="3"/>
      </w:pPr>
    </w:p>
    <w:p w:rsidR="004B3D44" w:rsidRDefault="004B3D44" w:rsidP="004B3D44">
      <w:pPr>
        <w:pStyle w:val="ab"/>
        <w:numPr>
          <w:ilvl w:val="0"/>
          <w:numId w:val="14"/>
        </w:numPr>
        <w:tabs>
          <w:tab w:val="left" w:pos="555"/>
        </w:tabs>
        <w:spacing w:before="0" w:line="400" w:lineRule="auto"/>
        <w:ind w:left="542" w:right="704" w:hanging="425"/>
        <w:jc w:val="both"/>
        <w:rPr>
          <w:rFonts w:ascii="Times New Roman" w:eastAsia="Times New Roman" w:hAnsi="Times New Roman"/>
          <w:sz w:val="21"/>
        </w:rPr>
      </w:pPr>
      <w:r>
        <w:rPr>
          <w:noProof/>
          <w:lang w:val="en-US" w:bidi="ar-SA"/>
        </w:rPr>
        <mc:AlternateContent>
          <mc:Choice Requires="wps">
            <w:drawing>
              <wp:anchor distT="0" distB="0" distL="114300" distR="114300" simplePos="0" relativeHeight="251712512" behindDoc="0" locked="0" layoutInCell="1" allowOverlap="1" wp14:anchorId="4C99A3BB" wp14:editId="3D2B2C34">
                <wp:simplePos x="0" y="0"/>
                <wp:positionH relativeFrom="page">
                  <wp:posOffset>946150</wp:posOffset>
                </wp:positionH>
                <wp:positionV relativeFrom="paragraph">
                  <wp:posOffset>1118870</wp:posOffset>
                </wp:positionV>
                <wp:extent cx="4939665" cy="612775"/>
                <wp:effectExtent l="0" t="0" r="0" b="0"/>
                <wp:wrapNone/>
                <wp:docPr id="2" name="文本框 3"/>
                <wp:cNvGraphicFramePr/>
                <a:graphic xmlns:a="http://schemas.openxmlformats.org/drawingml/2006/main">
                  <a:graphicData uri="http://schemas.microsoft.com/office/word/2010/wordprocessingShape">
                    <wps:wsp>
                      <wps:cNvSpPr txBox="1"/>
                      <wps:spPr>
                        <a:xfrm>
                          <a:off x="0" y="0"/>
                          <a:ext cx="4939665" cy="6127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646"/>
                              <w:gridCol w:w="915"/>
                              <w:gridCol w:w="1133"/>
                              <w:gridCol w:w="1135"/>
                              <w:gridCol w:w="1133"/>
                              <w:gridCol w:w="1135"/>
                            </w:tblGrid>
                            <w:tr w:rsidR="004B3D44">
                              <w:trPr>
                                <w:trHeight w:val="467"/>
                              </w:trPr>
                              <w:tc>
                                <w:tcPr>
                                  <w:tcW w:w="1668" w:type="dxa"/>
                                </w:tcPr>
                                <w:p w:rsidR="004B3D44" w:rsidRDefault="004B3D44">
                                  <w:pPr>
                                    <w:pStyle w:val="TableParagraph"/>
                                    <w:ind w:left="105" w:right="93"/>
                                    <w:rPr>
                                      <w:rFonts w:ascii="Times New Roman" w:eastAsia="Times New Roman"/>
                                      <w:sz w:val="21"/>
                                    </w:rPr>
                                  </w:pPr>
                                  <w:r>
                                    <w:rPr>
                                      <w:w w:val="105"/>
                                      <w:sz w:val="20"/>
                                    </w:rPr>
                                    <w:t>空气质量指数</w:t>
                                  </w:r>
                                  <w:r>
                                    <w:rPr>
                                      <w:rFonts w:ascii="Times New Roman" w:eastAsia="Times New Roman"/>
                                      <w:w w:val="105"/>
                                      <w:sz w:val="21"/>
                                    </w:rPr>
                                    <w:t>K</w:t>
                                  </w:r>
                                </w:p>
                              </w:tc>
                              <w:tc>
                                <w:tcPr>
                                  <w:tcW w:w="646" w:type="dxa"/>
                                </w:tcPr>
                                <w:p w:rsidR="004B3D44" w:rsidRDefault="004B3D44">
                                  <w:pPr>
                                    <w:pStyle w:val="TableParagraph"/>
                                    <w:spacing w:before="111"/>
                                    <w:ind w:left="89" w:right="78"/>
                                    <w:rPr>
                                      <w:rFonts w:ascii="Times New Roman"/>
                                      <w:sz w:val="21"/>
                                    </w:rPr>
                                  </w:pPr>
                                  <w:r>
                                    <w:rPr>
                                      <w:rFonts w:ascii="Times New Roman"/>
                                      <w:sz w:val="21"/>
                                    </w:rPr>
                                    <w:t>0~50</w:t>
                                  </w:r>
                                </w:p>
                              </w:tc>
                              <w:tc>
                                <w:tcPr>
                                  <w:tcW w:w="915" w:type="dxa"/>
                                </w:tcPr>
                                <w:p w:rsidR="004B3D44" w:rsidRDefault="004B3D44">
                                  <w:pPr>
                                    <w:pStyle w:val="TableParagraph"/>
                                    <w:spacing w:before="111"/>
                                    <w:ind w:left="116" w:right="109"/>
                                    <w:rPr>
                                      <w:rFonts w:ascii="Times New Roman"/>
                                      <w:sz w:val="21"/>
                                    </w:rPr>
                                  </w:pPr>
                                  <w:r>
                                    <w:rPr>
                                      <w:rFonts w:ascii="Times New Roman"/>
                                      <w:sz w:val="21"/>
                                    </w:rPr>
                                    <w:t>51~100</w:t>
                                  </w:r>
                                </w:p>
                              </w:tc>
                              <w:tc>
                                <w:tcPr>
                                  <w:tcW w:w="1133" w:type="dxa"/>
                                </w:tcPr>
                                <w:p w:rsidR="004B3D44" w:rsidRDefault="004B3D44">
                                  <w:pPr>
                                    <w:pStyle w:val="TableParagraph"/>
                                    <w:spacing w:before="111"/>
                                    <w:ind w:left="125" w:right="116"/>
                                    <w:rPr>
                                      <w:rFonts w:ascii="Times New Roman"/>
                                      <w:sz w:val="21"/>
                                    </w:rPr>
                                  </w:pPr>
                                  <w:r>
                                    <w:rPr>
                                      <w:rFonts w:ascii="Times New Roman"/>
                                      <w:sz w:val="21"/>
                                    </w:rPr>
                                    <w:t>101~150</w:t>
                                  </w:r>
                                </w:p>
                              </w:tc>
                              <w:tc>
                                <w:tcPr>
                                  <w:tcW w:w="1135" w:type="dxa"/>
                                </w:tcPr>
                                <w:p w:rsidR="004B3D44" w:rsidRDefault="004B3D44">
                                  <w:pPr>
                                    <w:pStyle w:val="TableParagraph"/>
                                    <w:spacing w:before="111"/>
                                    <w:ind w:left="192"/>
                                    <w:rPr>
                                      <w:rFonts w:ascii="Times New Roman"/>
                                      <w:sz w:val="21"/>
                                    </w:rPr>
                                  </w:pPr>
                                  <w:r>
                                    <w:rPr>
                                      <w:rFonts w:ascii="Times New Roman"/>
                                      <w:sz w:val="21"/>
                                    </w:rPr>
                                    <w:t>151~200</w:t>
                                  </w:r>
                                </w:p>
                              </w:tc>
                              <w:tc>
                                <w:tcPr>
                                  <w:tcW w:w="1133" w:type="dxa"/>
                                </w:tcPr>
                                <w:p w:rsidR="004B3D44" w:rsidRDefault="004B3D44">
                                  <w:pPr>
                                    <w:pStyle w:val="TableParagraph"/>
                                    <w:spacing w:before="111"/>
                                    <w:ind w:left="189"/>
                                    <w:rPr>
                                      <w:rFonts w:ascii="Times New Roman"/>
                                      <w:sz w:val="21"/>
                                    </w:rPr>
                                  </w:pPr>
                                  <w:r>
                                    <w:rPr>
                                      <w:rFonts w:ascii="Times New Roman"/>
                                      <w:sz w:val="21"/>
                                    </w:rPr>
                                    <w:t>201~300</w:t>
                                  </w:r>
                                </w:p>
                              </w:tc>
                              <w:tc>
                                <w:tcPr>
                                  <w:tcW w:w="1135" w:type="dxa"/>
                                </w:tcPr>
                                <w:p w:rsidR="004B3D44" w:rsidRDefault="004B3D44">
                                  <w:pPr>
                                    <w:pStyle w:val="TableParagraph"/>
                                    <w:ind w:left="122" w:right="118"/>
                                    <w:rPr>
                                      <w:rFonts w:ascii="Times New Roman" w:eastAsia="Times New Roman"/>
                                      <w:sz w:val="21"/>
                                    </w:rPr>
                                  </w:pPr>
                                  <w:r>
                                    <w:rPr>
                                      <w:sz w:val="20"/>
                                    </w:rPr>
                                    <w:t>＞</w:t>
                                  </w:r>
                                  <w:r>
                                    <w:rPr>
                                      <w:rFonts w:ascii="Times New Roman" w:eastAsia="Times New Roman"/>
                                      <w:sz w:val="21"/>
                                    </w:rPr>
                                    <w:t>300</w:t>
                                  </w:r>
                                </w:p>
                              </w:tc>
                            </w:tr>
                            <w:tr w:rsidR="004B3D44">
                              <w:trPr>
                                <w:trHeight w:val="467"/>
                              </w:trPr>
                              <w:tc>
                                <w:tcPr>
                                  <w:tcW w:w="1668" w:type="dxa"/>
                                </w:tcPr>
                                <w:p w:rsidR="004B3D44" w:rsidRDefault="004B3D44">
                                  <w:pPr>
                                    <w:pStyle w:val="TableParagraph"/>
                                    <w:ind w:left="105" w:right="93"/>
                                    <w:rPr>
                                      <w:sz w:val="20"/>
                                    </w:rPr>
                                  </w:pPr>
                                  <w:r>
                                    <w:rPr>
                                      <w:w w:val="105"/>
                                      <w:sz w:val="20"/>
                                    </w:rPr>
                                    <w:t>空气质量等级</w:t>
                                  </w:r>
                                </w:p>
                              </w:tc>
                              <w:tc>
                                <w:tcPr>
                                  <w:tcW w:w="646" w:type="dxa"/>
                                </w:tcPr>
                                <w:p w:rsidR="004B3D44" w:rsidRDefault="004B3D44">
                                  <w:pPr>
                                    <w:pStyle w:val="TableParagraph"/>
                                    <w:ind w:left="6"/>
                                    <w:rPr>
                                      <w:sz w:val="20"/>
                                    </w:rPr>
                                  </w:pPr>
                                  <w:r>
                                    <w:rPr>
                                      <w:w w:val="105"/>
                                      <w:sz w:val="20"/>
                                    </w:rPr>
                                    <w:t>优</w:t>
                                  </w:r>
                                </w:p>
                              </w:tc>
                              <w:tc>
                                <w:tcPr>
                                  <w:tcW w:w="915" w:type="dxa"/>
                                </w:tcPr>
                                <w:p w:rsidR="004B3D44" w:rsidRDefault="004B3D44">
                                  <w:pPr>
                                    <w:pStyle w:val="TableParagraph"/>
                                    <w:ind w:left="5"/>
                                    <w:rPr>
                                      <w:sz w:val="20"/>
                                    </w:rPr>
                                  </w:pPr>
                                  <w:r>
                                    <w:rPr>
                                      <w:w w:val="105"/>
                                      <w:sz w:val="20"/>
                                    </w:rPr>
                                    <w:t>良</w:t>
                                  </w:r>
                                </w:p>
                              </w:tc>
                              <w:tc>
                                <w:tcPr>
                                  <w:tcW w:w="1133" w:type="dxa"/>
                                </w:tcPr>
                                <w:p w:rsidR="004B3D44" w:rsidRDefault="004B3D44">
                                  <w:pPr>
                                    <w:pStyle w:val="TableParagraph"/>
                                    <w:ind w:left="125" w:right="116"/>
                                    <w:rPr>
                                      <w:sz w:val="20"/>
                                    </w:rPr>
                                  </w:pPr>
                                  <w:r>
                                    <w:rPr>
                                      <w:w w:val="105"/>
                                      <w:sz w:val="20"/>
                                    </w:rPr>
                                    <w:t>轻度污染</w:t>
                                  </w:r>
                                </w:p>
                              </w:tc>
                              <w:tc>
                                <w:tcPr>
                                  <w:tcW w:w="1135" w:type="dxa"/>
                                </w:tcPr>
                                <w:p w:rsidR="004B3D44" w:rsidRDefault="004B3D44">
                                  <w:pPr>
                                    <w:pStyle w:val="TableParagraph"/>
                                    <w:ind w:left="144"/>
                                    <w:rPr>
                                      <w:sz w:val="20"/>
                                    </w:rPr>
                                  </w:pPr>
                                  <w:r>
                                    <w:rPr>
                                      <w:w w:val="105"/>
                                      <w:sz w:val="20"/>
                                    </w:rPr>
                                    <w:t>中度污染</w:t>
                                  </w:r>
                                </w:p>
                              </w:tc>
                              <w:tc>
                                <w:tcPr>
                                  <w:tcW w:w="1133" w:type="dxa"/>
                                </w:tcPr>
                                <w:p w:rsidR="004B3D44" w:rsidRDefault="004B3D44">
                                  <w:pPr>
                                    <w:pStyle w:val="TableParagraph"/>
                                    <w:ind w:left="142"/>
                                    <w:rPr>
                                      <w:sz w:val="20"/>
                                    </w:rPr>
                                  </w:pPr>
                                  <w:r>
                                    <w:rPr>
                                      <w:w w:val="105"/>
                                      <w:sz w:val="20"/>
                                    </w:rPr>
                                    <w:t>重度污染</w:t>
                                  </w:r>
                                </w:p>
                              </w:tc>
                              <w:tc>
                                <w:tcPr>
                                  <w:tcW w:w="1135" w:type="dxa"/>
                                </w:tcPr>
                                <w:p w:rsidR="004B3D44" w:rsidRDefault="004B3D44">
                                  <w:pPr>
                                    <w:pStyle w:val="TableParagraph"/>
                                    <w:ind w:left="125" w:right="118"/>
                                    <w:rPr>
                                      <w:sz w:val="20"/>
                                    </w:rPr>
                                  </w:pPr>
                                  <w:r>
                                    <w:rPr>
                                      <w:w w:val="105"/>
                                      <w:sz w:val="20"/>
                                    </w:rPr>
                                    <w:t>严重污染</w:t>
                                  </w:r>
                                </w:p>
                              </w:tc>
                            </w:tr>
                          </w:tbl>
                          <w:p w:rsidR="004B3D44" w:rsidRDefault="004B3D44" w:rsidP="004B3D44">
                            <w:pPr>
                              <w:pStyle w:val="aa"/>
                            </w:pPr>
                          </w:p>
                        </w:txbxContent>
                      </wps:txbx>
                      <wps:bodyPr lIns="0" tIns="0" rIns="0" bIns="0" upright="1"/>
                    </wps:wsp>
                  </a:graphicData>
                </a:graphic>
              </wp:anchor>
            </w:drawing>
          </mc:Choice>
          <mc:Fallback>
            <w:pict>
              <v:shape id="_x0000_s1030" type="#_x0000_t202" style="position:absolute;left:0;text-align:left;margin-left:74.5pt;margin-top:88.1pt;width:388.95pt;height:48.25pt;z-index:2517125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646"/>
                        <w:gridCol w:w="915"/>
                        <w:gridCol w:w="1133"/>
                        <w:gridCol w:w="1135"/>
                        <w:gridCol w:w="1133"/>
                        <w:gridCol w:w="1135"/>
                      </w:tblGrid>
                      <w:tr w:rsidR="004B3D44">
                        <w:trPr>
                          <w:trHeight w:val="467"/>
                        </w:trPr>
                        <w:tc>
                          <w:tcPr>
                            <w:tcW w:w="1668" w:type="dxa"/>
                          </w:tcPr>
                          <w:p w:rsidR="004B3D44" w:rsidRDefault="004B3D44">
                            <w:pPr>
                              <w:pStyle w:val="TableParagraph"/>
                              <w:ind w:left="105" w:right="93"/>
                              <w:rPr>
                                <w:rFonts w:ascii="Times New Roman" w:eastAsia="Times New Roman"/>
                                <w:sz w:val="21"/>
                              </w:rPr>
                            </w:pPr>
                            <w:r>
                              <w:rPr>
                                <w:w w:val="105"/>
                                <w:sz w:val="20"/>
                              </w:rPr>
                              <w:t>空气质量指数</w:t>
                            </w:r>
                            <w:r>
                              <w:rPr>
                                <w:rFonts w:ascii="Times New Roman" w:eastAsia="Times New Roman"/>
                                <w:w w:val="105"/>
                                <w:sz w:val="21"/>
                              </w:rPr>
                              <w:t>K</w:t>
                            </w:r>
                          </w:p>
                        </w:tc>
                        <w:tc>
                          <w:tcPr>
                            <w:tcW w:w="646" w:type="dxa"/>
                          </w:tcPr>
                          <w:p w:rsidR="004B3D44" w:rsidRDefault="004B3D44">
                            <w:pPr>
                              <w:pStyle w:val="TableParagraph"/>
                              <w:spacing w:before="111"/>
                              <w:ind w:left="89" w:right="78"/>
                              <w:rPr>
                                <w:rFonts w:ascii="Times New Roman"/>
                                <w:sz w:val="21"/>
                              </w:rPr>
                            </w:pPr>
                            <w:r>
                              <w:rPr>
                                <w:rFonts w:ascii="Times New Roman"/>
                                <w:sz w:val="21"/>
                              </w:rPr>
                              <w:t>0~50</w:t>
                            </w:r>
                          </w:p>
                        </w:tc>
                        <w:tc>
                          <w:tcPr>
                            <w:tcW w:w="915" w:type="dxa"/>
                          </w:tcPr>
                          <w:p w:rsidR="004B3D44" w:rsidRDefault="004B3D44">
                            <w:pPr>
                              <w:pStyle w:val="TableParagraph"/>
                              <w:spacing w:before="111"/>
                              <w:ind w:left="116" w:right="109"/>
                              <w:rPr>
                                <w:rFonts w:ascii="Times New Roman"/>
                                <w:sz w:val="21"/>
                              </w:rPr>
                            </w:pPr>
                            <w:r>
                              <w:rPr>
                                <w:rFonts w:ascii="Times New Roman"/>
                                <w:sz w:val="21"/>
                              </w:rPr>
                              <w:t>51~100</w:t>
                            </w:r>
                          </w:p>
                        </w:tc>
                        <w:tc>
                          <w:tcPr>
                            <w:tcW w:w="1133" w:type="dxa"/>
                          </w:tcPr>
                          <w:p w:rsidR="004B3D44" w:rsidRDefault="004B3D44">
                            <w:pPr>
                              <w:pStyle w:val="TableParagraph"/>
                              <w:spacing w:before="111"/>
                              <w:ind w:left="125" w:right="116"/>
                              <w:rPr>
                                <w:rFonts w:ascii="Times New Roman"/>
                                <w:sz w:val="21"/>
                              </w:rPr>
                            </w:pPr>
                            <w:r>
                              <w:rPr>
                                <w:rFonts w:ascii="Times New Roman"/>
                                <w:sz w:val="21"/>
                              </w:rPr>
                              <w:t>101~150</w:t>
                            </w:r>
                          </w:p>
                        </w:tc>
                        <w:tc>
                          <w:tcPr>
                            <w:tcW w:w="1135" w:type="dxa"/>
                          </w:tcPr>
                          <w:p w:rsidR="004B3D44" w:rsidRDefault="004B3D44">
                            <w:pPr>
                              <w:pStyle w:val="TableParagraph"/>
                              <w:spacing w:before="111"/>
                              <w:ind w:left="192"/>
                              <w:rPr>
                                <w:rFonts w:ascii="Times New Roman"/>
                                <w:sz w:val="21"/>
                              </w:rPr>
                            </w:pPr>
                            <w:r>
                              <w:rPr>
                                <w:rFonts w:ascii="Times New Roman"/>
                                <w:sz w:val="21"/>
                              </w:rPr>
                              <w:t>151~200</w:t>
                            </w:r>
                          </w:p>
                        </w:tc>
                        <w:tc>
                          <w:tcPr>
                            <w:tcW w:w="1133" w:type="dxa"/>
                          </w:tcPr>
                          <w:p w:rsidR="004B3D44" w:rsidRDefault="004B3D44">
                            <w:pPr>
                              <w:pStyle w:val="TableParagraph"/>
                              <w:spacing w:before="111"/>
                              <w:ind w:left="189"/>
                              <w:rPr>
                                <w:rFonts w:ascii="Times New Roman"/>
                                <w:sz w:val="21"/>
                              </w:rPr>
                            </w:pPr>
                            <w:r>
                              <w:rPr>
                                <w:rFonts w:ascii="Times New Roman"/>
                                <w:sz w:val="21"/>
                              </w:rPr>
                              <w:t>201~300</w:t>
                            </w:r>
                          </w:p>
                        </w:tc>
                        <w:tc>
                          <w:tcPr>
                            <w:tcW w:w="1135" w:type="dxa"/>
                          </w:tcPr>
                          <w:p w:rsidR="004B3D44" w:rsidRDefault="004B3D44">
                            <w:pPr>
                              <w:pStyle w:val="TableParagraph"/>
                              <w:ind w:left="122" w:right="118"/>
                              <w:rPr>
                                <w:rFonts w:ascii="Times New Roman" w:eastAsia="Times New Roman"/>
                                <w:sz w:val="21"/>
                              </w:rPr>
                            </w:pPr>
                            <w:r>
                              <w:rPr>
                                <w:sz w:val="20"/>
                              </w:rPr>
                              <w:t>＞</w:t>
                            </w:r>
                            <w:r>
                              <w:rPr>
                                <w:rFonts w:ascii="Times New Roman" w:eastAsia="Times New Roman"/>
                                <w:sz w:val="21"/>
                              </w:rPr>
                              <w:t>300</w:t>
                            </w:r>
                          </w:p>
                        </w:tc>
                      </w:tr>
                      <w:tr w:rsidR="004B3D44">
                        <w:trPr>
                          <w:trHeight w:val="467"/>
                        </w:trPr>
                        <w:tc>
                          <w:tcPr>
                            <w:tcW w:w="1668" w:type="dxa"/>
                          </w:tcPr>
                          <w:p w:rsidR="004B3D44" w:rsidRDefault="004B3D44">
                            <w:pPr>
                              <w:pStyle w:val="TableParagraph"/>
                              <w:ind w:left="105" w:right="93"/>
                              <w:rPr>
                                <w:sz w:val="20"/>
                              </w:rPr>
                            </w:pPr>
                            <w:r>
                              <w:rPr>
                                <w:w w:val="105"/>
                                <w:sz w:val="20"/>
                              </w:rPr>
                              <w:t>空气质量等级</w:t>
                            </w:r>
                          </w:p>
                        </w:tc>
                        <w:tc>
                          <w:tcPr>
                            <w:tcW w:w="646" w:type="dxa"/>
                          </w:tcPr>
                          <w:p w:rsidR="004B3D44" w:rsidRDefault="004B3D44">
                            <w:pPr>
                              <w:pStyle w:val="TableParagraph"/>
                              <w:ind w:left="6"/>
                              <w:rPr>
                                <w:sz w:val="20"/>
                              </w:rPr>
                            </w:pPr>
                            <w:r>
                              <w:rPr>
                                <w:w w:val="105"/>
                                <w:sz w:val="20"/>
                              </w:rPr>
                              <w:t>优</w:t>
                            </w:r>
                          </w:p>
                        </w:tc>
                        <w:tc>
                          <w:tcPr>
                            <w:tcW w:w="915" w:type="dxa"/>
                          </w:tcPr>
                          <w:p w:rsidR="004B3D44" w:rsidRDefault="004B3D44">
                            <w:pPr>
                              <w:pStyle w:val="TableParagraph"/>
                              <w:ind w:left="5"/>
                              <w:rPr>
                                <w:sz w:val="20"/>
                              </w:rPr>
                            </w:pPr>
                            <w:r>
                              <w:rPr>
                                <w:w w:val="105"/>
                                <w:sz w:val="20"/>
                              </w:rPr>
                              <w:t>良</w:t>
                            </w:r>
                          </w:p>
                        </w:tc>
                        <w:tc>
                          <w:tcPr>
                            <w:tcW w:w="1133" w:type="dxa"/>
                          </w:tcPr>
                          <w:p w:rsidR="004B3D44" w:rsidRDefault="004B3D44">
                            <w:pPr>
                              <w:pStyle w:val="TableParagraph"/>
                              <w:ind w:left="125" w:right="116"/>
                              <w:rPr>
                                <w:sz w:val="20"/>
                              </w:rPr>
                            </w:pPr>
                            <w:r>
                              <w:rPr>
                                <w:w w:val="105"/>
                                <w:sz w:val="20"/>
                              </w:rPr>
                              <w:t>轻度污染</w:t>
                            </w:r>
                          </w:p>
                        </w:tc>
                        <w:tc>
                          <w:tcPr>
                            <w:tcW w:w="1135" w:type="dxa"/>
                          </w:tcPr>
                          <w:p w:rsidR="004B3D44" w:rsidRDefault="004B3D44">
                            <w:pPr>
                              <w:pStyle w:val="TableParagraph"/>
                              <w:ind w:left="144"/>
                              <w:rPr>
                                <w:sz w:val="20"/>
                              </w:rPr>
                            </w:pPr>
                            <w:r>
                              <w:rPr>
                                <w:w w:val="105"/>
                                <w:sz w:val="20"/>
                              </w:rPr>
                              <w:t>中度污染</w:t>
                            </w:r>
                          </w:p>
                        </w:tc>
                        <w:tc>
                          <w:tcPr>
                            <w:tcW w:w="1133" w:type="dxa"/>
                          </w:tcPr>
                          <w:p w:rsidR="004B3D44" w:rsidRDefault="004B3D44">
                            <w:pPr>
                              <w:pStyle w:val="TableParagraph"/>
                              <w:ind w:left="142"/>
                              <w:rPr>
                                <w:sz w:val="20"/>
                              </w:rPr>
                            </w:pPr>
                            <w:r>
                              <w:rPr>
                                <w:w w:val="105"/>
                                <w:sz w:val="20"/>
                              </w:rPr>
                              <w:t>重度污染</w:t>
                            </w:r>
                          </w:p>
                        </w:tc>
                        <w:tc>
                          <w:tcPr>
                            <w:tcW w:w="1135" w:type="dxa"/>
                          </w:tcPr>
                          <w:p w:rsidR="004B3D44" w:rsidRDefault="004B3D44">
                            <w:pPr>
                              <w:pStyle w:val="TableParagraph"/>
                              <w:ind w:left="125" w:right="118"/>
                              <w:rPr>
                                <w:sz w:val="20"/>
                              </w:rPr>
                            </w:pPr>
                            <w:r>
                              <w:rPr>
                                <w:w w:val="105"/>
                                <w:sz w:val="20"/>
                              </w:rPr>
                              <w:t>严重污染</w:t>
                            </w:r>
                          </w:p>
                        </w:tc>
                      </w:tr>
                    </w:tbl>
                    <w:p w:rsidR="004B3D44" w:rsidRDefault="004B3D44" w:rsidP="004B3D44">
                      <w:pPr>
                        <w:pStyle w:val="aa"/>
                      </w:pPr>
                    </w:p>
                  </w:txbxContent>
                </v:textbox>
                <w10:wrap anchorx="page"/>
              </v:shape>
            </w:pict>
          </mc:Fallback>
        </mc:AlternateContent>
      </w:r>
      <w:r>
        <w:rPr>
          <w:w w:val="105"/>
          <w:sz w:val="20"/>
        </w:rPr>
        <w:t>空气质量指数是确保实现碧水蓝天的重要指标，下表的空气质量等级是按照空气质量指数划分的。如图甲是环保项目性学习小组设计的空气质量检测仪的电路原理图，用电流表显示空气质量指数。电源</w:t>
      </w:r>
      <w:r>
        <w:rPr>
          <w:spacing w:val="14"/>
          <w:w w:val="105"/>
          <w:position w:val="2"/>
          <w:sz w:val="20"/>
        </w:rPr>
        <w:t xml:space="preserve">电压 </w:t>
      </w:r>
      <w:r>
        <w:rPr>
          <w:rFonts w:ascii="Times New Roman" w:eastAsia="Times New Roman" w:hAnsi="Times New Roman"/>
          <w:w w:val="105"/>
          <w:position w:val="2"/>
          <w:sz w:val="21"/>
        </w:rPr>
        <w:t>18V</w:t>
      </w:r>
      <w:r>
        <w:rPr>
          <w:rFonts w:ascii="Times New Roman" w:eastAsia="Times New Roman" w:hAnsi="Times New Roman"/>
          <w:spacing w:val="-4"/>
          <w:w w:val="105"/>
          <w:position w:val="2"/>
          <w:sz w:val="21"/>
        </w:rPr>
        <w:t xml:space="preserve"> </w:t>
      </w:r>
      <w:r>
        <w:rPr>
          <w:spacing w:val="-8"/>
          <w:w w:val="105"/>
          <w:position w:val="2"/>
          <w:sz w:val="20"/>
        </w:rPr>
        <w:t xml:space="preserve">保持不变，定值电阻 </w:t>
      </w:r>
      <w:r>
        <w:rPr>
          <w:rFonts w:ascii="Times New Roman" w:eastAsia="Times New Roman" w:hAnsi="Times New Roman"/>
          <w:w w:val="105"/>
          <w:position w:val="2"/>
          <w:sz w:val="21"/>
        </w:rPr>
        <w:t>R</w:t>
      </w:r>
      <w:r>
        <w:rPr>
          <w:rFonts w:ascii="Times New Roman" w:eastAsia="Times New Roman" w:hAnsi="Times New Roman"/>
          <w:w w:val="105"/>
          <w:position w:val="2"/>
          <w:sz w:val="21"/>
          <w:vertAlign w:val="subscript"/>
        </w:rPr>
        <w:t>0</w:t>
      </w:r>
      <w:r>
        <w:rPr>
          <w:rFonts w:ascii="Times New Roman" w:eastAsia="Times New Roman" w:hAnsi="Times New Roman"/>
          <w:spacing w:val="-22"/>
          <w:w w:val="105"/>
          <w:position w:val="2"/>
          <w:sz w:val="21"/>
        </w:rPr>
        <w:t xml:space="preserve"> </w:t>
      </w:r>
      <w:r>
        <w:rPr>
          <w:spacing w:val="-4"/>
          <w:w w:val="105"/>
          <w:position w:val="2"/>
          <w:sz w:val="20"/>
        </w:rPr>
        <w:t xml:space="preserve">的阻值为 </w:t>
      </w:r>
      <w:r>
        <w:rPr>
          <w:rFonts w:ascii="Times New Roman" w:eastAsia="Times New Roman" w:hAnsi="Times New Roman"/>
          <w:spacing w:val="-9"/>
          <w:w w:val="105"/>
          <w:position w:val="2"/>
          <w:sz w:val="21"/>
        </w:rPr>
        <w:t>100Ω</w:t>
      </w:r>
      <w:r>
        <w:rPr>
          <w:spacing w:val="-5"/>
          <w:w w:val="105"/>
          <w:position w:val="2"/>
          <w:sz w:val="20"/>
        </w:rPr>
        <w:t xml:space="preserve">，气敏电阻 </w:t>
      </w:r>
      <w:r>
        <w:rPr>
          <w:rFonts w:ascii="Times New Roman" w:eastAsia="Times New Roman" w:hAnsi="Times New Roman"/>
          <w:w w:val="105"/>
          <w:position w:val="2"/>
          <w:sz w:val="21"/>
        </w:rPr>
        <w:t>R</w:t>
      </w:r>
      <w:r>
        <w:rPr>
          <w:rFonts w:ascii="Times New Roman" w:eastAsia="Times New Roman" w:hAnsi="Times New Roman"/>
          <w:spacing w:val="-5"/>
          <w:w w:val="105"/>
          <w:position w:val="2"/>
          <w:sz w:val="21"/>
        </w:rPr>
        <w:t xml:space="preserve"> </w:t>
      </w:r>
      <w:r>
        <w:rPr>
          <w:spacing w:val="-4"/>
          <w:w w:val="105"/>
          <w:position w:val="2"/>
          <w:sz w:val="20"/>
        </w:rPr>
        <w:t xml:space="preserve">的阻值与空气质量指数 </w:t>
      </w:r>
      <w:r>
        <w:rPr>
          <w:rFonts w:ascii="Times New Roman" w:eastAsia="Times New Roman" w:hAnsi="Times New Roman"/>
          <w:w w:val="105"/>
          <w:position w:val="2"/>
          <w:sz w:val="21"/>
        </w:rPr>
        <w:t>K</w:t>
      </w:r>
      <w:r>
        <w:rPr>
          <w:rFonts w:ascii="Times New Roman" w:eastAsia="Times New Roman" w:hAnsi="Times New Roman"/>
          <w:spacing w:val="-10"/>
          <w:w w:val="105"/>
          <w:position w:val="2"/>
          <w:sz w:val="21"/>
        </w:rPr>
        <w:t xml:space="preserve"> </w:t>
      </w:r>
      <w:r>
        <w:rPr>
          <w:spacing w:val="-3"/>
          <w:w w:val="105"/>
          <w:position w:val="2"/>
          <w:sz w:val="20"/>
        </w:rPr>
        <w:t>的关系图象如</w:t>
      </w:r>
      <w:r>
        <w:rPr>
          <w:w w:val="105"/>
          <w:sz w:val="20"/>
        </w:rPr>
        <w:t xml:space="preserve">图乙所示。下列说法正确的是 </w:t>
      </w:r>
      <w:r>
        <w:rPr>
          <w:rFonts w:ascii="Times New Roman" w:eastAsia="Times New Roman" w:hAnsi="Times New Roman"/>
          <w:spacing w:val="9"/>
          <w:w w:val="105"/>
          <w:sz w:val="21"/>
        </w:rPr>
        <w:t>( )</w:t>
      </w:r>
    </w:p>
    <w:p w:rsidR="004B3D44" w:rsidRDefault="004B3D44" w:rsidP="004B3D44">
      <w:pPr>
        <w:pStyle w:val="aa"/>
        <w:rPr>
          <w:rFonts w:ascii="Times New Roman"/>
          <w:sz w:val="22"/>
        </w:rPr>
      </w:pPr>
    </w:p>
    <w:p w:rsidR="004B3D44" w:rsidRDefault="004B3D44" w:rsidP="004B3D44">
      <w:pPr>
        <w:pStyle w:val="aa"/>
        <w:rPr>
          <w:rFonts w:ascii="Times New Roman"/>
          <w:sz w:val="22"/>
        </w:rPr>
      </w:pPr>
    </w:p>
    <w:p w:rsidR="004B3D44" w:rsidRDefault="004B3D44" w:rsidP="004B3D44">
      <w:pPr>
        <w:pStyle w:val="aa"/>
        <w:rPr>
          <w:rFonts w:ascii="Times New Roman"/>
          <w:sz w:val="22"/>
        </w:rPr>
      </w:pPr>
    </w:p>
    <w:p w:rsidR="004B3D44" w:rsidRDefault="004B3D44" w:rsidP="004B3D44">
      <w:pPr>
        <w:pStyle w:val="aa"/>
        <w:spacing w:before="3"/>
        <w:rPr>
          <w:rFonts w:ascii="Times New Roman"/>
          <w:sz w:val="18"/>
        </w:rPr>
      </w:pPr>
    </w:p>
    <w:p w:rsidR="004B3D44" w:rsidRDefault="004B3D44" w:rsidP="004B3D44">
      <w:pPr>
        <w:pStyle w:val="ab"/>
        <w:numPr>
          <w:ilvl w:val="1"/>
          <w:numId w:val="14"/>
        </w:numPr>
        <w:tabs>
          <w:tab w:val="left" w:pos="745"/>
        </w:tabs>
        <w:spacing w:before="0"/>
        <w:ind w:left="744" w:hanging="208"/>
        <w:rPr>
          <w:sz w:val="20"/>
        </w:rPr>
      </w:pPr>
      <w:r>
        <w:rPr>
          <w:noProof/>
          <w:lang w:val="en-US" w:bidi="ar-SA"/>
        </w:rPr>
        <w:drawing>
          <wp:anchor distT="0" distB="0" distL="0" distR="0" simplePos="0" relativeHeight="251707392" behindDoc="0" locked="0" layoutInCell="1" allowOverlap="1" wp14:anchorId="4598ADA0" wp14:editId="0D49BF8D">
            <wp:simplePos x="0" y="0"/>
            <wp:positionH relativeFrom="page">
              <wp:posOffset>4199890</wp:posOffset>
            </wp:positionH>
            <wp:positionV relativeFrom="paragraph">
              <wp:posOffset>106680</wp:posOffset>
            </wp:positionV>
            <wp:extent cx="1394460" cy="1136650"/>
            <wp:effectExtent l="0" t="0" r="0" b="0"/>
            <wp:wrapNone/>
            <wp:docPr id="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41728" name="image6.jpeg"/>
                    <pic:cNvPicPr>
                      <a:picLocks noChangeAspect="1"/>
                    </pic:cNvPicPr>
                  </pic:nvPicPr>
                  <pic:blipFill>
                    <a:blip r:embed="rId13" cstate="print"/>
                    <a:stretch>
                      <a:fillRect/>
                    </a:stretch>
                  </pic:blipFill>
                  <pic:spPr>
                    <a:xfrm>
                      <a:off x="0" y="0"/>
                      <a:ext cx="1394542" cy="1136904"/>
                    </a:xfrm>
                    <a:prstGeom prst="rect">
                      <a:avLst/>
                    </a:prstGeom>
                  </pic:spPr>
                </pic:pic>
              </a:graphicData>
            </a:graphic>
          </wp:anchor>
        </w:drawing>
      </w:r>
      <w:r>
        <w:rPr>
          <w:noProof/>
          <w:lang w:val="en-US" w:bidi="ar-SA"/>
        </w:rPr>
        <w:drawing>
          <wp:anchor distT="0" distB="0" distL="0" distR="0" simplePos="0" relativeHeight="251708416" behindDoc="0" locked="0" layoutInCell="1" allowOverlap="1" wp14:anchorId="61463154" wp14:editId="5CDF4AB1">
            <wp:simplePos x="0" y="0"/>
            <wp:positionH relativeFrom="page">
              <wp:posOffset>5725795</wp:posOffset>
            </wp:positionH>
            <wp:positionV relativeFrom="paragraph">
              <wp:posOffset>-61595</wp:posOffset>
            </wp:positionV>
            <wp:extent cx="1351280" cy="1508125"/>
            <wp:effectExtent l="0" t="0" r="0" b="0"/>
            <wp:wrapNone/>
            <wp:docPr id="5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7983" name="image7.jpeg"/>
                    <pic:cNvPicPr>
                      <a:picLocks noChangeAspect="1"/>
                    </pic:cNvPicPr>
                  </pic:nvPicPr>
                  <pic:blipFill>
                    <a:blip r:embed="rId14" cstate="print"/>
                    <a:stretch>
                      <a:fillRect/>
                    </a:stretch>
                  </pic:blipFill>
                  <pic:spPr>
                    <a:xfrm>
                      <a:off x="0" y="0"/>
                      <a:ext cx="1351233" cy="1507863"/>
                    </a:xfrm>
                    <a:prstGeom prst="rect">
                      <a:avLst/>
                    </a:prstGeom>
                  </pic:spPr>
                </pic:pic>
              </a:graphicData>
            </a:graphic>
          </wp:anchor>
        </w:drawing>
      </w:r>
      <w:r>
        <w:rPr>
          <w:spacing w:val="10"/>
          <w:w w:val="105"/>
          <w:sz w:val="20"/>
        </w:rPr>
        <w:t>气敏电阻</w:t>
      </w:r>
      <w:r>
        <w:rPr>
          <w:rFonts w:ascii="Times New Roman" w:eastAsia="Times New Roman"/>
          <w:w w:val="105"/>
          <w:sz w:val="21"/>
        </w:rPr>
        <w:t>R</w:t>
      </w:r>
      <w:r>
        <w:rPr>
          <w:rFonts w:ascii="Times New Roman" w:eastAsia="Times New Roman"/>
          <w:spacing w:val="-2"/>
          <w:w w:val="105"/>
          <w:sz w:val="21"/>
        </w:rPr>
        <w:t xml:space="preserve"> </w:t>
      </w:r>
      <w:r>
        <w:rPr>
          <w:spacing w:val="-3"/>
          <w:w w:val="105"/>
          <w:sz w:val="20"/>
        </w:rPr>
        <w:t>的阻值随空气质量指数增大而增大</w:t>
      </w:r>
    </w:p>
    <w:p w:rsidR="004B3D44" w:rsidRDefault="004B3D44" w:rsidP="004B3D44">
      <w:pPr>
        <w:pStyle w:val="ab"/>
        <w:numPr>
          <w:ilvl w:val="1"/>
          <w:numId w:val="14"/>
        </w:numPr>
        <w:tabs>
          <w:tab w:val="left" w:pos="774"/>
        </w:tabs>
        <w:spacing w:before="188"/>
        <w:ind w:left="773" w:hanging="196"/>
        <w:rPr>
          <w:sz w:val="20"/>
        </w:rPr>
      </w:pPr>
      <w:r>
        <w:rPr>
          <w:spacing w:val="-3"/>
          <w:w w:val="105"/>
          <w:sz w:val="20"/>
        </w:rPr>
        <w:t>空气污染的程度越小，电路中的电流越大</w:t>
      </w:r>
    </w:p>
    <w:p w:rsidR="004B3D44" w:rsidRDefault="004B3D44" w:rsidP="004B3D44">
      <w:pPr>
        <w:pStyle w:val="ab"/>
        <w:numPr>
          <w:ilvl w:val="1"/>
          <w:numId w:val="14"/>
        </w:numPr>
        <w:tabs>
          <w:tab w:val="left" w:pos="774"/>
        </w:tabs>
        <w:spacing w:before="188"/>
        <w:ind w:left="773" w:hanging="196"/>
        <w:rPr>
          <w:sz w:val="20"/>
        </w:rPr>
      </w:pPr>
      <w:r>
        <w:rPr>
          <w:spacing w:val="-3"/>
          <w:w w:val="105"/>
          <w:sz w:val="20"/>
        </w:rPr>
        <w:t xml:space="preserve">电路中电流为 </w:t>
      </w:r>
      <w:r>
        <w:rPr>
          <w:rFonts w:ascii="Times New Roman" w:eastAsia="Times New Roman"/>
          <w:w w:val="105"/>
          <w:sz w:val="21"/>
        </w:rPr>
        <w:t>0.1A</w:t>
      </w:r>
      <w:r>
        <w:rPr>
          <w:rFonts w:ascii="Times New Roman" w:eastAsia="Times New Roman"/>
          <w:spacing w:val="-4"/>
          <w:w w:val="105"/>
          <w:sz w:val="21"/>
        </w:rPr>
        <w:t xml:space="preserve"> </w:t>
      </w:r>
      <w:r>
        <w:rPr>
          <w:spacing w:val="-3"/>
          <w:w w:val="105"/>
          <w:sz w:val="20"/>
        </w:rPr>
        <w:t>时，对应的空气质量等级为良</w:t>
      </w:r>
    </w:p>
    <w:p w:rsidR="004B3D44" w:rsidRDefault="004B3D44" w:rsidP="004B3D44">
      <w:pPr>
        <w:pStyle w:val="ab"/>
        <w:numPr>
          <w:ilvl w:val="1"/>
          <w:numId w:val="14"/>
        </w:numPr>
        <w:tabs>
          <w:tab w:val="left" w:pos="786"/>
        </w:tabs>
        <w:spacing w:before="188"/>
        <w:ind w:left="785" w:hanging="208"/>
        <w:rPr>
          <w:rFonts w:ascii="Times New Roman" w:eastAsia="Times New Roman"/>
          <w:sz w:val="21"/>
        </w:rPr>
      </w:pPr>
      <w:r>
        <w:rPr>
          <w:spacing w:val="-3"/>
          <w:w w:val="105"/>
          <w:position w:val="2"/>
          <w:sz w:val="20"/>
        </w:rPr>
        <w:t xml:space="preserve">当空气质量指数为 </w:t>
      </w:r>
      <w:r>
        <w:rPr>
          <w:rFonts w:ascii="Times New Roman" w:eastAsia="Times New Roman"/>
          <w:w w:val="105"/>
          <w:position w:val="2"/>
          <w:sz w:val="21"/>
        </w:rPr>
        <w:t>300</w:t>
      </w:r>
      <w:r>
        <w:rPr>
          <w:rFonts w:ascii="Times New Roman" w:eastAsia="Times New Roman"/>
          <w:spacing w:val="-5"/>
          <w:w w:val="105"/>
          <w:position w:val="2"/>
          <w:sz w:val="21"/>
        </w:rPr>
        <w:t xml:space="preserve"> </w:t>
      </w:r>
      <w:r>
        <w:rPr>
          <w:spacing w:val="-12"/>
          <w:w w:val="105"/>
          <w:position w:val="2"/>
          <w:sz w:val="20"/>
        </w:rPr>
        <w:t>时，</w:t>
      </w:r>
      <w:r>
        <w:rPr>
          <w:rFonts w:ascii="Times New Roman" w:eastAsia="Times New Roman"/>
          <w:spacing w:val="-24"/>
          <w:w w:val="105"/>
          <w:position w:val="2"/>
          <w:sz w:val="21"/>
        </w:rPr>
        <w:t>R</w:t>
      </w:r>
      <w:r>
        <w:rPr>
          <w:rFonts w:ascii="Times New Roman" w:eastAsia="Times New Roman"/>
          <w:spacing w:val="-24"/>
          <w:w w:val="105"/>
          <w:position w:val="2"/>
          <w:sz w:val="21"/>
          <w:vertAlign w:val="subscript"/>
        </w:rPr>
        <w:t>0</w:t>
      </w:r>
      <w:r>
        <w:rPr>
          <w:rFonts w:ascii="Times New Roman" w:eastAsia="Times New Roman"/>
          <w:spacing w:val="-20"/>
          <w:w w:val="105"/>
          <w:position w:val="2"/>
          <w:sz w:val="21"/>
        </w:rPr>
        <w:t xml:space="preserve"> </w:t>
      </w:r>
      <w:r>
        <w:rPr>
          <w:spacing w:val="-3"/>
          <w:w w:val="105"/>
          <w:position w:val="2"/>
          <w:sz w:val="20"/>
        </w:rPr>
        <w:t xml:space="preserve">消耗的电功率为 </w:t>
      </w:r>
      <w:r>
        <w:rPr>
          <w:rFonts w:ascii="Times New Roman" w:eastAsia="Times New Roman"/>
          <w:w w:val="105"/>
          <w:position w:val="2"/>
          <w:sz w:val="21"/>
        </w:rPr>
        <w:t>2.7W</w:t>
      </w:r>
    </w:p>
    <w:p w:rsidR="004B3D44" w:rsidRDefault="004B3D44" w:rsidP="004B3D44">
      <w:pPr>
        <w:pStyle w:val="aa"/>
        <w:spacing w:before="91"/>
        <w:ind w:left="542"/>
      </w:pPr>
      <w:r>
        <w:rPr>
          <w:color w:val="FF0000"/>
          <w:w w:val="105"/>
        </w:rPr>
        <w:t>【考点】动态电路分析</w:t>
      </w:r>
    </w:p>
    <w:p w:rsidR="004B3D44" w:rsidRDefault="004B3D44" w:rsidP="004B3D44">
      <w:pPr>
        <w:spacing w:before="118"/>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31"/>
        <w:ind w:left="542"/>
        <w:rPr>
          <w:rFonts w:ascii="Times New Roman" w:eastAsia="Times New Roman"/>
        </w:rPr>
      </w:pPr>
      <w:r>
        <w:rPr>
          <w:color w:val="FF0000"/>
          <w:w w:val="105"/>
        </w:rPr>
        <w:t>【答案】</w:t>
      </w:r>
      <w:r>
        <w:rPr>
          <w:rFonts w:ascii="Times New Roman" w:eastAsia="Times New Roman"/>
          <w:color w:val="FF0000"/>
          <w:w w:val="105"/>
        </w:rPr>
        <w:t>C</w:t>
      </w:r>
    </w:p>
    <w:p w:rsidR="004B3D44" w:rsidRDefault="004B3D44" w:rsidP="004B3D44">
      <w:pPr>
        <w:pStyle w:val="aa"/>
        <w:spacing w:before="131" w:line="350" w:lineRule="auto"/>
        <w:ind w:left="542" w:right="704"/>
      </w:pPr>
      <w:r>
        <w:rPr>
          <w:color w:val="FF0000"/>
          <w:w w:val="105"/>
        </w:rPr>
        <w:t xml:space="preserve">【解析】由图可知，定值电阻和气敏电阻串联在电路中，电流表测量串联电路中各处相等的电流。由图表可知，气敏电阻 </w:t>
      </w:r>
      <w:r>
        <w:rPr>
          <w:rFonts w:ascii="Times New Roman" w:eastAsia="Times New Roman"/>
          <w:color w:val="FF0000"/>
          <w:w w:val="105"/>
        </w:rPr>
        <w:t xml:space="preserve">R </w:t>
      </w:r>
      <w:r>
        <w:rPr>
          <w:color w:val="FF0000"/>
          <w:w w:val="105"/>
        </w:rPr>
        <w:t>的阻值随空气质量指数的增大而减小；空气污染的程度越小，</w:t>
      </w:r>
      <w:r>
        <w:rPr>
          <w:rFonts w:ascii="Times New Roman" w:eastAsia="Times New Roman"/>
          <w:color w:val="FF0000"/>
          <w:w w:val="105"/>
        </w:rPr>
        <w:t xml:space="preserve">R </w:t>
      </w:r>
      <w:r>
        <w:rPr>
          <w:color w:val="FF0000"/>
          <w:w w:val="105"/>
        </w:rPr>
        <w:t>的阻值越大，</w:t>
      </w:r>
    </w:p>
    <w:p w:rsidR="004B3D44" w:rsidRDefault="004B3D44" w:rsidP="004B3D44">
      <w:pPr>
        <w:spacing w:line="350" w:lineRule="auto"/>
        <w:sectPr w:rsidR="004B3D44">
          <w:type w:val="continuous"/>
          <w:pgSz w:w="11900" w:h="16840"/>
          <w:pgMar w:top="860" w:right="360" w:bottom="280" w:left="960" w:header="720" w:footer="720" w:gutter="0"/>
          <w:cols w:space="720"/>
        </w:sectPr>
      </w:pPr>
    </w:p>
    <w:p w:rsidR="004B3D44" w:rsidRDefault="004B3D44" w:rsidP="004B3D44">
      <w:pPr>
        <w:spacing w:before="143" w:line="177" w:lineRule="exact"/>
        <w:ind w:left="542"/>
        <w:rPr>
          <w:rFonts w:ascii="Times New Roman" w:eastAsia="Times New Roman"/>
          <w:i/>
        </w:rPr>
      </w:pPr>
      <w:r>
        <w:rPr>
          <w:noProof/>
        </w:rPr>
        <w:lastRenderedPageBreak/>
        <mc:AlternateContent>
          <mc:Choice Requires="wps">
            <w:drawing>
              <wp:anchor distT="0" distB="0" distL="114300" distR="114300" simplePos="0" relativeHeight="251709440" behindDoc="0" locked="0" layoutInCell="1" allowOverlap="1" wp14:anchorId="633C662D" wp14:editId="1F28B2C7">
                <wp:simplePos x="0" y="0"/>
                <wp:positionH relativeFrom="page">
                  <wp:posOffset>5184140</wp:posOffset>
                </wp:positionH>
                <wp:positionV relativeFrom="paragraph">
                  <wp:posOffset>184150</wp:posOffset>
                </wp:positionV>
                <wp:extent cx="191770" cy="0"/>
                <wp:effectExtent l="0" t="0" r="0" b="0"/>
                <wp:wrapNone/>
                <wp:docPr id="22" name="直线 4"/>
                <wp:cNvGraphicFramePr/>
                <a:graphic xmlns:a="http://schemas.openxmlformats.org/drawingml/2006/main">
                  <a:graphicData uri="http://schemas.microsoft.com/office/word/2010/wordprocessingShape">
                    <wps:wsp>
                      <wps:cNvCnPr/>
                      <wps:spPr>
                        <a:xfrm>
                          <a:off x="0" y="0"/>
                          <a:ext cx="191770" cy="0"/>
                        </a:xfrm>
                        <a:prstGeom prst="line">
                          <a:avLst/>
                        </a:prstGeom>
                        <a:ln w="6291">
                          <a:solidFill>
                            <a:srgbClr val="FF0000"/>
                          </a:solidFill>
                          <a:headEnd/>
                          <a:tailEnd/>
                        </a:ln>
                      </wps:spPr>
                      <wps:bodyPr/>
                    </wps:wsp>
                  </a:graphicData>
                </a:graphic>
              </wp:anchor>
            </w:drawing>
          </mc:Choice>
          <mc:Fallback>
            <w:pict>
              <v:line id="直线 4" o:spid="_x0000_s1026" style="position:absolute;left:0;text-align:left;z-index:251709440;visibility:visible;mso-wrap-style:square;mso-wrap-distance-left:9pt;mso-wrap-distance-top:0;mso-wrap-distance-right:9pt;mso-wrap-distance-bottom:0;mso-position-horizontal:absolute;mso-position-horizontal-relative:page;mso-position-vertical:absolute;mso-position-vertical-relative:text" from="408.2pt,14.5pt" to="42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" strokecolor="red" strokeweight=".17475mm">
                <w10:wrap anchorx="page"/>
              </v:line>
            </w:pict>
          </mc:Fallback>
        </mc:AlternateContent>
      </w:r>
      <w:r>
        <w:rPr>
          <w:noProof/>
        </w:rPr>
        <mc:AlternateContent>
          <mc:Choice Requires="wps">
            <w:drawing>
              <wp:anchor distT="0" distB="0" distL="114300" distR="114300" simplePos="0" relativeHeight="251710464" behindDoc="0" locked="0" layoutInCell="1" allowOverlap="1" wp14:anchorId="775F3B61" wp14:editId="1B75F632">
                <wp:simplePos x="0" y="0"/>
                <wp:positionH relativeFrom="page">
                  <wp:posOffset>5732780</wp:posOffset>
                </wp:positionH>
                <wp:positionV relativeFrom="paragraph">
                  <wp:posOffset>184150</wp:posOffset>
                </wp:positionV>
                <wp:extent cx="257175" cy="0"/>
                <wp:effectExtent l="0" t="0" r="0" b="0"/>
                <wp:wrapNone/>
                <wp:docPr id="24" name="直线 5"/>
                <wp:cNvGraphicFramePr/>
                <a:graphic xmlns:a="http://schemas.openxmlformats.org/drawingml/2006/main">
                  <a:graphicData uri="http://schemas.microsoft.com/office/word/2010/wordprocessingShape">
                    <wps:wsp>
                      <wps:cNvCnPr/>
                      <wps:spPr>
                        <a:xfrm>
                          <a:off x="0" y="0"/>
                          <a:ext cx="257175" cy="0"/>
                        </a:xfrm>
                        <a:prstGeom prst="line">
                          <a:avLst/>
                        </a:prstGeom>
                        <a:ln w="6291">
                          <a:solidFill>
                            <a:srgbClr val="FF0000"/>
                          </a:solidFill>
                          <a:headEnd/>
                          <a:tailEnd/>
                        </a:ln>
                      </wps:spPr>
                      <wps:bodyPr/>
                    </wps:wsp>
                  </a:graphicData>
                </a:graphic>
              </wp:anchor>
            </w:drawing>
          </mc:Choice>
          <mc:Fallback>
            <w:pict>
              <v:line id="直线 5" o:spid="_x0000_s1026" style="position:absolute;left:0;text-align:left;z-index:251710464;visibility:visible;mso-wrap-style:square;mso-wrap-distance-left:9pt;mso-wrap-distance-top:0;mso-wrap-distance-right:9pt;mso-wrap-distance-bottom:0;mso-position-horizontal:absolute;mso-position-horizontal-relative:page;mso-position-vertical:absolute;mso-position-vertical-relative:text" from="451.4pt,14.5pt" to="47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" strokecolor="red" strokeweight=".17475mm">
                <w10:wrap anchorx="page"/>
              </v:line>
            </w:pict>
          </mc:Fallback>
        </mc:AlternateContent>
      </w:r>
      <w:r>
        <w:rPr>
          <w:color w:val="FF0000"/>
          <w:spacing w:val="-5"/>
          <w:w w:val="105"/>
          <w:sz w:val="20"/>
        </w:rPr>
        <w:t>由</w:t>
      </w:r>
      <w:r>
        <w:rPr>
          <w:color w:val="FF0000"/>
          <w:spacing w:val="-5"/>
          <w:w w:val="105"/>
          <w:sz w:val="20"/>
        </w:rPr>
        <w:t xml:space="preserve"> </w:t>
      </w:r>
      <w:r>
        <w:rPr>
          <w:rFonts w:ascii="Times New Roman" w:eastAsia="Times New Roman"/>
          <w:color w:val="FF0000"/>
          <w:w w:val="105"/>
        </w:rPr>
        <w:t xml:space="preserve">I=U/R </w:t>
      </w:r>
      <w:r>
        <w:rPr>
          <w:color w:val="FF0000"/>
          <w:spacing w:val="-4"/>
          <w:w w:val="105"/>
          <w:sz w:val="20"/>
        </w:rPr>
        <w:t>知电流变小；电路中电流是</w:t>
      </w:r>
      <w:r>
        <w:rPr>
          <w:color w:val="FF0000"/>
          <w:spacing w:val="-4"/>
          <w:w w:val="105"/>
          <w:sz w:val="20"/>
        </w:rPr>
        <w:t xml:space="preserve"> </w:t>
      </w:r>
      <w:r>
        <w:rPr>
          <w:rFonts w:ascii="Times New Roman" w:eastAsia="Times New Roman"/>
          <w:color w:val="FF0000"/>
          <w:w w:val="105"/>
        </w:rPr>
        <w:t xml:space="preserve">0.1A </w:t>
      </w:r>
      <w:r>
        <w:rPr>
          <w:color w:val="FF0000"/>
          <w:spacing w:val="-5"/>
          <w:w w:val="105"/>
          <w:sz w:val="20"/>
        </w:rPr>
        <w:t>时，气敏电阻的阻值为：</w:t>
      </w:r>
      <w:r>
        <w:rPr>
          <w:color w:val="FF0000"/>
          <w:spacing w:val="-5"/>
          <w:w w:val="105"/>
          <w:sz w:val="20"/>
        </w:rPr>
        <w:t xml:space="preserve"> </w:t>
      </w:r>
      <w:r>
        <w:rPr>
          <w:rFonts w:ascii="Times New Roman" w:eastAsia="Times New Roman"/>
          <w:i/>
          <w:color w:val="FF0000"/>
          <w:w w:val="105"/>
        </w:rPr>
        <w:t>R</w:t>
      </w:r>
    </w:p>
    <w:p w:rsidR="004B3D44" w:rsidRDefault="004B3D44" w:rsidP="004B3D44">
      <w:pPr>
        <w:spacing w:line="320" w:lineRule="exact"/>
        <w:ind w:left="79"/>
        <w:rPr>
          <w:rFonts w:ascii="Times New Roman" w:hAnsi="Times New Roman"/>
          <w:i/>
        </w:rPr>
      </w:pPr>
      <w:r>
        <w:br w:type="column"/>
      </w:r>
      <w:r>
        <w:rPr>
          <w:rFonts w:ascii="Symbol" w:hAnsi="Symbol"/>
          <w:color w:val="FF0000"/>
        </w:rPr>
        <w:lastRenderedPageBreak/>
        <w:sym w:font="Symbol" w:char="F03D"/>
      </w:r>
      <w:r>
        <w:rPr>
          <w:rFonts w:ascii="Times New Roman" w:hAnsi="Times New Roman"/>
          <w:color w:val="FF0000"/>
        </w:rPr>
        <w:t xml:space="preserve"> </w:t>
      </w:r>
      <w:r>
        <w:rPr>
          <w:rFonts w:ascii="Times New Roman" w:hAnsi="Times New Roman"/>
          <w:i/>
          <w:color w:val="FF0000"/>
          <w:position w:val="15"/>
        </w:rPr>
        <w:t xml:space="preserve">U </w:t>
      </w:r>
      <w:r>
        <w:rPr>
          <w:color w:val="FF0000"/>
          <w:position w:val="9"/>
          <w:sz w:val="10"/>
        </w:rPr>
        <w:t>总</w:t>
      </w:r>
      <w:r>
        <w:rPr>
          <w:color w:val="FF0000"/>
          <w:position w:val="9"/>
          <w:sz w:val="10"/>
        </w:rPr>
        <w:t xml:space="preserve"> </w:t>
      </w:r>
      <w:r>
        <w:rPr>
          <w:rFonts w:ascii="Symbol" w:hAnsi="Symbol"/>
          <w:color w:val="FF0000"/>
        </w:rPr>
        <w:sym w:font="Symbol" w:char="F02D"/>
      </w:r>
      <w:r>
        <w:rPr>
          <w:rFonts w:ascii="Times New Roman" w:hAnsi="Times New Roman"/>
          <w:color w:val="FF0000"/>
        </w:rPr>
        <w:t xml:space="preserve"> </w:t>
      </w:r>
      <w:r>
        <w:rPr>
          <w:rFonts w:ascii="Times New Roman" w:hAnsi="Times New Roman"/>
          <w:i/>
          <w:color w:val="FF0000"/>
        </w:rPr>
        <w:t xml:space="preserve">R </w:t>
      </w:r>
      <w:r>
        <w:rPr>
          <w:rFonts w:ascii="Symbol" w:hAnsi="Symbol"/>
          <w:color w:val="FF0000"/>
        </w:rPr>
        <w:sym w:font="Symbol" w:char="F03D"/>
      </w:r>
      <w:r>
        <w:rPr>
          <w:rFonts w:ascii="Times New Roman" w:hAnsi="Times New Roman"/>
          <w:color w:val="FF0000"/>
        </w:rPr>
        <w:t xml:space="preserve"> </w:t>
      </w:r>
      <w:r>
        <w:rPr>
          <w:rFonts w:ascii="Times New Roman" w:hAnsi="Times New Roman"/>
          <w:color w:val="FF0000"/>
          <w:position w:val="13"/>
        </w:rPr>
        <w:t>18</w:t>
      </w:r>
      <w:r>
        <w:rPr>
          <w:rFonts w:ascii="Times New Roman" w:hAnsi="Times New Roman"/>
          <w:i/>
          <w:color w:val="FF0000"/>
          <w:position w:val="13"/>
        </w:rPr>
        <w:t>V</w:t>
      </w:r>
    </w:p>
    <w:p w:rsidR="004B3D44" w:rsidRDefault="004B3D44" w:rsidP="004B3D44">
      <w:pPr>
        <w:pStyle w:val="1"/>
        <w:spacing w:before="132" w:line="188" w:lineRule="exact"/>
        <w:ind w:left="77"/>
        <w:rPr>
          <w:rFonts w:ascii="PMingLiU" w:eastAsia="PMingLiU" w:hAnsi="PMingLiU"/>
          <w:sz w:val="20"/>
        </w:rPr>
      </w:pPr>
      <w:r>
        <w:br w:type="column"/>
      </w:r>
      <w:r>
        <w:rPr>
          <w:rFonts w:ascii="Symbol" w:eastAsia="Symbol" w:hAnsi="Symbol"/>
          <w:color w:val="FF0000"/>
        </w:rPr>
        <w:lastRenderedPageBreak/>
        <w:sym w:font="Symbol" w:char="F02D"/>
      </w:r>
      <w:r>
        <w:rPr>
          <w:color w:val="FF0000"/>
        </w:rPr>
        <w:t xml:space="preserve"> 100</w:t>
      </w:r>
      <w:r>
        <w:rPr>
          <w:rFonts w:ascii="Symbol" w:eastAsia="Symbol" w:hAnsi="Symbol"/>
          <w:color w:val="FF0000"/>
        </w:rPr>
        <w:sym w:font="Symbol" w:char="F057"/>
      </w:r>
      <w:r>
        <w:rPr>
          <w:color w:val="FF0000"/>
        </w:rPr>
        <w:t xml:space="preserve"> </w:t>
      </w:r>
      <w:r>
        <w:rPr>
          <w:rFonts w:ascii="Symbol" w:eastAsia="Symbol" w:hAnsi="Symbol"/>
          <w:color w:val="FF0000"/>
        </w:rPr>
        <w:sym w:font="Symbol" w:char="F03D"/>
      </w:r>
      <w:r>
        <w:rPr>
          <w:color w:val="FF0000"/>
        </w:rPr>
        <w:t xml:space="preserve"> 80</w:t>
      </w:r>
      <w:r>
        <w:rPr>
          <w:rFonts w:ascii="Symbol" w:eastAsia="Symbol" w:hAnsi="Symbol"/>
          <w:color w:val="FF0000"/>
        </w:rPr>
        <w:sym w:font="Symbol" w:char="F057"/>
      </w:r>
      <w:r>
        <w:rPr>
          <w:color w:val="FF0000"/>
        </w:rPr>
        <w:t xml:space="preserve"> </w:t>
      </w:r>
      <w:r>
        <w:rPr>
          <w:rFonts w:ascii="PMingLiU" w:eastAsia="PMingLiU" w:hAnsi="PMingLiU" w:hint="eastAsia"/>
          <w:color w:val="FF0000"/>
          <w:sz w:val="20"/>
        </w:rPr>
        <w:t>；</w:t>
      </w:r>
    </w:p>
    <w:p w:rsidR="004B3D44" w:rsidRDefault="004B3D44" w:rsidP="004B3D44">
      <w:pPr>
        <w:spacing w:line="188" w:lineRule="exact"/>
        <w:rPr>
          <w:sz w:val="20"/>
        </w:rPr>
        <w:sectPr w:rsidR="004B3D44">
          <w:type w:val="continuous"/>
          <w:pgSz w:w="11900" w:h="16840"/>
          <w:pgMar w:top="860" w:right="360" w:bottom="280" w:left="960" w:header="720" w:footer="720" w:gutter="0"/>
          <w:cols w:num="3" w:space="708" w:equalWidth="0">
            <w:col w:w="6917" w:space="40"/>
            <w:col w:w="1451" w:space="39"/>
            <w:col w:w="2133"/>
          </w:cols>
        </w:sectPr>
      </w:pPr>
    </w:p>
    <w:p w:rsidR="004B3D44" w:rsidRDefault="004B3D44" w:rsidP="004B3D44">
      <w:pPr>
        <w:pStyle w:val="aa"/>
        <w:spacing w:before="11"/>
        <w:rPr>
          <w:sz w:val="27"/>
        </w:rPr>
      </w:pPr>
    </w:p>
    <w:p w:rsidR="004B3D44" w:rsidRDefault="004B3D44" w:rsidP="004B3D44">
      <w:pPr>
        <w:spacing w:before="1" w:line="369" w:lineRule="exact"/>
        <w:ind w:left="542"/>
        <w:rPr>
          <w:rFonts w:ascii="Symbol" w:hAnsi="Symbol"/>
        </w:rPr>
      </w:pPr>
      <w:r>
        <w:rPr>
          <w:noProof/>
        </w:rPr>
        <mc:AlternateContent>
          <mc:Choice Requires="wps">
            <w:drawing>
              <wp:anchor distT="0" distB="0" distL="114300" distR="114300" simplePos="0" relativeHeight="251697152" behindDoc="1" locked="0" layoutInCell="1" allowOverlap="1" wp14:anchorId="2EE0D98E" wp14:editId="0306EA24">
                <wp:simplePos x="0" y="0"/>
                <wp:positionH relativeFrom="page">
                  <wp:posOffset>4667885</wp:posOffset>
                </wp:positionH>
                <wp:positionV relativeFrom="paragraph">
                  <wp:posOffset>184785</wp:posOffset>
                </wp:positionV>
                <wp:extent cx="191770" cy="0"/>
                <wp:effectExtent l="0" t="0" r="0" b="0"/>
                <wp:wrapNone/>
                <wp:docPr id="4" name="直线 6"/>
                <wp:cNvGraphicFramePr/>
                <a:graphic xmlns:a="http://schemas.openxmlformats.org/drawingml/2006/main">
                  <a:graphicData uri="http://schemas.microsoft.com/office/word/2010/wordprocessingShape">
                    <wps:wsp>
                      <wps:cNvCnPr/>
                      <wps:spPr>
                        <a:xfrm>
                          <a:off x="0" y="0"/>
                          <a:ext cx="191770" cy="0"/>
                        </a:xfrm>
                        <a:prstGeom prst="line">
                          <a:avLst/>
                        </a:prstGeom>
                        <a:ln w="6291">
                          <a:solidFill>
                            <a:srgbClr val="FF0000"/>
                          </a:solidFill>
                          <a:headEnd/>
                          <a:tailEnd/>
                        </a:ln>
                      </wps:spPr>
                      <wps:bodyPr/>
                    </wps:wsp>
                  </a:graphicData>
                </a:graphic>
              </wp:anchor>
            </w:drawing>
          </mc:Choice>
          <mc:Fallback>
            <w:pict>
              <v:line id="直线 6" o:spid="_x0000_s1026" style="position:absolute;left:0;text-align:left;z-index:-251619328;visibility:visible;mso-wrap-style:square;mso-wrap-distance-left:9pt;mso-wrap-distance-top:0;mso-wrap-distance-right:9pt;mso-wrap-distance-bottom:0;mso-position-horizontal:absolute;mso-position-horizontal-relative:page;mso-position-vertical:absolute;mso-position-vertical-relative:text" from="367.55pt,14.55pt" to="382.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" strokecolor="red" strokeweight=".17475mm">
                <w10:wrap anchorx="page"/>
              </v:line>
            </w:pict>
          </mc:Fallback>
        </mc:AlternateContent>
      </w:r>
      <w:r>
        <w:rPr>
          <w:color w:val="FF0000"/>
          <w:spacing w:val="5"/>
          <w:w w:val="105"/>
          <w:sz w:val="20"/>
        </w:rPr>
        <w:t>当空气质量指数为</w:t>
      </w:r>
      <w:r>
        <w:rPr>
          <w:color w:val="FF0000"/>
          <w:spacing w:val="5"/>
          <w:w w:val="105"/>
          <w:sz w:val="20"/>
        </w:rPr>
        <w:t xml:space="preserve"> </w:t>
      </w:r>
      <w:r>
        <w:rPr>
          <w:rFonts w:ascii="Times New Roman" w:hAnsi="Times New Roman"/>
          <w:color w:val="FF0000"/>
          <w:w w:val="105"/>
        </w:rPr>
        <w:t xml:space="preserve">300 </w:t>
      </w:r>
      <w:r>
        <w:rPr>
          <w:color w:val="FF0000"/>
          <w:spacing w:val="-3"/>
          <w:w w:val="105"/>
          <w:sz w:val="20"/>
        </w:rPr>
        <w:t>时，</w:t>
      </w:r>
      <w:r>
        <w:rPr>
          <w:color w:val="FF0000"/>
          <w:spacing w:val="-3"/>
          <w:w w:val="105"/>
          <w:sz w:val="20"/>
        </w:rPr>
        <w:t xml:space="preserve"> </w:t>
      </w:r>
      <w:r>
        <w:rPr>
          <w:rFonts w:ascii="Times New Roman" w:hAnsi="Times New Roman"/>
          <w:i/>
          <w:color w:val="FF0000"/>
          <w:w w:val="105"/>
        </w:rPr>
        <w:t xml:space="preserve">R </w:t>
      </w:r>
      <w:r>
        <w:rPr>
          <w:rFonts w:ascii="Symbol" w:hAnsi="Symbol"/>
          <w:color w:val="FF0000"/>
          <w:w w:val="105"/>
        </w:rPr>
        <w:sym w:font="Symbol" w:char="F03D"/>
      </w:r>
      <w:r>
        <w:rPr>
          <w:rFonts w:ascii="Times New Roman" w:hAnsi="Times New Roman"/>
          <w:color w:val="FF0000"/>
          <w:w w:val="105"/>
        </w:rPr>
        <w:t xml:space="preserve"> 20</w:t>
      </w:r>
      <w:r>
        <w:rPr>
          <w:rFonts w:ascii="Symbol" w:hAnsi="Symbol"/>
          <w:color w:val="FF0000"/>
          <w:w w:val="105"/>
        </w:rPr>
        <w:sym w:font="Symbol" w:char="F057"/>
      </w:r>
      <w:r>
        <w:rPr>
          <w:rFonts w:ascii="Times New Roman" w:hAnsi="Times New Roman"/>
          <w:color w:val="FF0000"/>
          <w:w w:val="105"/>
        </w:rPr>
        <w:t xml:space="preserve"> </w:t>
      </w:r>
      <w:r>
        <w:rPr>
          <w:color w:val="FF0000"/>
          <w:spacing w:val="-2"/>
          <w:w w:val="105"/>
          <w:sz w:val="20"/>
        </w:rPr>
        <w:t>，电路中的电流为：</w:t>
      </w:r>
      <w:r>
        <w:rPr>
          <w:color w:val="FF0000"/>
          <w:spacing w:val="-2"/>
          <w:w w:val="105"/>
          <w:sz w:val="20"/>
        </w:rPr>
        <w:t xml:space="preserve"> </w:t>
      </w:r>
      <w:r>
        <w:rPr>
          <w:rFonts w:ascii="Times New Roman" w:hAnsi="Times New Roman"/>
          <w:i/>
          <w:color w:val="FF0000"/>
          <w:w w:val="105"/>
        </w:rPr>
        <w:t xml:space="preserve">I </w:t>
      </w:r>
      <w:r>
        <w:rPr>
          <w:rFonts w:ascii="Symbol" w:hAnsi="Symbol"/>
          <w:color w:val="FF0000"/>
          <w:w w:val="105"/>
        </w:rPr>
        <w:sym w:font="Symbol" w:char="F03D"/>
      </w:r>
      <w:r>
        <w:rPr>
          <w:rFonts w:ascii="Times New Roman" w:hAnsi="Times New Roman"/>
          <w:color w:val="FF0000"/>
          <w:w w:val="105"/>
        </w:rPr>
        <w:t xml:space="preserve"> </w:t>
      </w:r>
      <w:r>
        <w:rPr>
          <w:rFonts w:ascii="Times New Roman" w:hAnsi="Times New Roman"/>
          <w:i/>
          <w:color w:val="FF0000"/>
          <w:spacing w:val="9"/>
          <w:w w:val="105"/>
          <w:position w:val="15"/>
        </w:rPr>
        <w:t>U</w:t>
      </w:r>
      <w:r>
        <w:rPr>
          <w:color w:val="FF0000"/>
          <w:spacing w:val="12"/>
          <w:w w:val="105"/>
          <w:position w:val="9"/>
          <w:sz w:val="10"/>
        </w:rPr>
        <w:t>总</w:t>
      </w:r>
      <w:r>
        <w:rPr>
          <w:color w:val="FF0000"/>
          <w:spacing w:val="12"/>
          <w:w w:val="105"/>
          <w:position w:val="9"/>
          <w:sz w:val="10"/>
        </w:rPr>
        <w:t xml:space="preserve"> </w:t>
      </w:r>
      <w:r>
        <w:rPr>
          <w:rFonts w:ascii="Symbol" w:hAnsi="Symbol"/>
          <w:color w:val="FF0000"/>
          <w:w w:val="105"/>
        </w:rPr>
        <w:sym w:font="Symbol" w:char="F03D"/>
      </w:r>
    </w:p>
    <w:p w:rsidR="004B3D44" w:rsidRDefault="004B3D44" w:rsidP="004B3D44">
      <w:pPr>
        <w:spacing w:line="170" w:lineRule="auto"/>
        <w:ind w:right="205"/>
        <w:jc w:val="right"/>
        <w:rPr>
          <w:sz w:val="10"/>
        </w:rPr>
      </w:pPr>
      <w:r>
        <w:rPr>
          <w:rFonts w:ascii="Times New Roman" w:eastAsia="Times New Roman"/>
          <w:i/>
          <w:color w:val="FF0000"/>
          <w:w w:val="105"/>
        </w:rPr>
        <w:t>R</w:t>
      </w:r>
      <w:r>
        <w:rPr>
          <w:color w:val="FF0000"/>
          <w:w w:val="105"/>
          <w:position w:val="-5"/>
          <w:sz w:val="10"/>
        </w:rPr>
        <w:t>总</w:t>
      </w:r>
    </w:p>
    <w:p w:rsidR="004B3D44" w:rsidRDefault="004B3D44" w:rsidP="004B3D44">
      <w:pPr>
        <w:spacing w:line="231" w:lineRule="exact"/>
        <w:ind w:left="3" w:right="83"/>
        <w:jc w:val="center"/>
        <w:rPr>
          <w:rFonts w:ascii="Times New Roman"/>
          <w:i/>
        </w:rPr>
      </w:pPr>
      <w:r>
        <w:br w:type="column"/>
      </w:r>
      <w:r>
        <w:rPr>
          <w:rFonts w:ascii="Times New Roman"/>
          <w:i/>
          <w:color w:val="FF0000"/>
        </w:rPr>
        <w:lastRenderedPageBreak/>
        <w:t>I</w:t>
      </w:r>
    </w:p>
    <w:p w:rsidR="004B3D44" w:rsidRDefault="004B3D44" w:rsidP="004B3D44">
      <w:pPr>
        <w:spacing w:before="173"/>
        <w:ind w:left="3" w:right="25"/>
        <w:jc w:val="center"/>
        <w:rPr>
          <w:rFonts w:ascii="Times New Roman"/>
          <w:i/>
        </w:rPr>
      </w:pPr>
      <w:r>
        <w:rPr>
          <w:rFonts w:ascii="Times New Roman"/>
          <w:color w:val="FF0000"/>
        </w:rPr>
        <w:t>180</w:t>
      </w:r>
      <w:r>
        <w:rPr>
          <w:rFonts w:ascii="Times New Roman"/>
          <w:i/>
          <w:color w:val="FF0000"/>
        </w:rPr>
        <w:t>V</w:t>
      </w:r>
    </w:p>
    <w:p w:rsidR="004B3D44" w:rsidRDefault="004B3D44" w:rsidP="004B3D44">
      <w:pPr>
        <w:pStyle w:val="aa"/>
        <w:spacing w:before="6"/>
        <w:rPr>
          <w:rFonts w:ascii="Times New Roman"/>
          <w:i/>
          <w:sz w:val="2"/>
        </w:rPr>
      </w:pPr>
    </w:p>
    <w:p w:rsidR="004B3D44" w:rsidRDefault="004B3D44" w:rsidP="004B3D44">
      <w:pPr>
        <w:pStyle w:val="aa"/>
        <w:spacing w:line="20" w:lineRule="exact"/>
        <w:ind w:left="5" w:right="-72"/>
        <w:rPr>
          <w:rFonts w:ascii="Times New Roman"/>
          <w:sz w:val="2"/>
        </w:rPr>
      </w:pPr>
      <w:r>
        <w:rPr>
          <w:rFonts w:ascii="Times New Roman"/>
          <w:noProof/>
          <w:sz w:val="2"/>
          <w:lang w:val="en-US" w:bidi="ar-SA"/>
        </w:rPr>
        <mc:AlternateContent>
          <mc:Choice Requires="wpg">
            <w:drawing>
              <wp:inline distT="0" distB="0" distL="114300" distR="114300" wp14:anchorId="1D93BDD0" wp14:editId="47E5863D">
                <wp:extent cx="617220" cy="6350"/>
                <wp:effectExtent l="0" t="0" r="0" b="0"/>
                <wp:docPr id="20" name="组合 7"/>
                <wp:cNvGraphicFramePr/>
                <a:graphic xmlns:a="http://schemas.openxmlformats.org/drawingml/2006/main">
                  <a:graphicData uri="http://schemas.microsoft.com/office/word/2010/wordprocessingGroup">
                    <wpg:wgp>
                      <wpg:cNvGrpSpPr/>
                      <wpg:grpSpPr>
                        <a:xfrm>
                          <a:off x="0" y="0"/>
                          <a:ext cx="617220" cy="6350"/>
                          <a:chOff x="0" y="0"/>
                          <a:chExt cx="972" cy="10"/>
                        </a:xfrm>
                      </wpg:grpSpPr>
                      <wps:wsp>
                        <wps:cNvPr id="18" name="直线 8"/>
                        <wps:cNvCnPr/>
                        <wps:spPr>
                          <a:xfrm>
                            <a:off x="0" y="5"/>
                            <a:ext cx="972" cy="0"/>
                          </a:xfrm>
                          <a:prstGeom prst="line">
                            <a:avLst/>
                          </a:prstGeom>
                          <a:ln w="6291">
                            <a:solidFill>
                              <a:srgbClr val="FF0000"/>
                            </a:solidFill>
                            <a:headEnd/>
                            <a:tailEnd/>
                          </a:ln>
                        </wps:spPr>
                        <wps:bodyPr/>
                      </wps:wsp>
                    </wpg:wgp>
                  </a:graphicData>
                </a:graphic>
              </wp:inline>
            </w:drawing>
          </mc:Choice>
          <mc:Fallback>
            <w:pict>
              <v:group id="组合 7" o:spid="_x0000_s1026" style="width:48.6pt;height:.5pt;mso-position-horizontal-relative:char;mso-position-vertical-relative:line" coordsize="9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">
                <v:line id="直线 8" o:spid="_x0000_s1027" style="position:absolute;visibility:visible;mso-wrap-style:square" from="0,5" to="9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qvccAAADbAAAADwAAAGRycy9kb3ducmV2LnhtbESPQWvCQBCF7wX/wzKFXopuWkop0VVK&#10;QKj0UKtevI3ZMUmbnY27a0z99Z1DobcZ3pv3vpktBteqnkJsPBt4mGSgiEtvG64M7LbL8QuomJAt&#10;tp7JwA9FWMxHNzPMrb/wJ/WbVCkJ4ZijgTqlLtc6ljU5jBPfEYt29MFhkjVU2ga8SLhr9WOWPWuH&#10;DUtDjR0VNZXfm7MzcL8669P2vbg+fZ3KfnUouvCx3htzdzu8TkElGtK/+e/6zQq+wMovMoC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giq9xwAAANsAAAAPAAAAAAAA&#10;AAAAAAAAAKECAABkcnMvZG93bnJldi54bWxQSwUGAAAAAAQABAD5AAAAlQMAAAAA&#10;" strokecolor="red" strokeweight=".17475mm"/>
                <w10:anchorlock/>
              </v:group>
            </w:pict>
          </mc:Fallback>
        </mc:AlternateContent>
      </w:r>
    </w:p>
    <w:p w:rsidR="004B3D44" w:rsidRDefault="004B3D44" w:rsidP="004B3D44">
      <w:pPr>
        <w:pStyle w:val="1"/>
        <w:ind w:left="3"/>
        <w:jc w:val="center"/>
        <w:rPr>
          <w:rFonts w:ascii="Symbol" w:hAnsi="Symbol"/>
        </w:rPr>
      </w:pPr>
      <w:r>
        <w:rPr>
          <w:color w:val="FF0000"/>
        </w:rPr>
        <w:t>100</w:t>
      </w:r>
      <w:r>
        <w:rPr>
          <w:rFonts w:ascii="Symbol" w:hAnsi="Symbol"/>
          <w:color w:val="FF0000"/>
        </w:rPr>
        <w:sym w:font="Symbol" w:char="F057"/>
      </w:r>
      <w:r>
        <w:rPr>
          <w:color w:val="FF0000"/>
        </w:rPr>
        <w:t>+20</w:t>
      </w:r>
      <w:r>
        <w:rPr>
          <w:rFonts w:ascii="Symbol" w:hAnsi="Symbol"/>
          <w:color w:val="FF0000"/>
        </w:rPr>
        <w:sym w:font="Symbol" w:char="F057"/>
      </w:r>
    </w:p>
    <w:p w:rsidR="004B3D44" w:rsidRDefault="004B3D44" w:rsidP="004B3D44">
      <w:pPr>
        <w:spacing w:line="231" w:lineRule="exact"/>
        <w:ind w:left="159"/>
        <w:rPr>
          <w:rFonts w:ascii="Times New Roman"/>
          <w:i/>
        </w:rPr>
      </w:pPr>
      <w:r>
        <w:br w:type="column"/>
      </w:r>
      <w:r>
        <w:rPr>
          <w:rFonts w:ascii="Times New Roman"/>
          <w:color w:val="FF0000"/>
        </w:rPr>
        <w:lastRenderedPageBreak/>
        <w:t>0.1</w:t>
      </w:r>
      <w:r>
        <w:rPr>
          <w:rFonts w:ascii="Times New Roman"/>
          <w:i/>
          <w:color w:val="FF0000"/>
        </w:rPr>
        <w:t>A</w:t>
      </w:r>
    </w:p>
    <w:p w:rsidR="004B3D44" w:rsidRDefault="004B3D44" w:rsidP="004B3D44">
      <w:pPr>
        <w:pStyle w:val="aa"/>
        <w:spacing w:before="5"/>
        <w:rPr>
          <w:rFonts w:ascii="Times New Roman"/>
          <w:i/>
          <w:sz w:val="25"/>
        </w:rPr>
      </w:pPr>
    </w:p>
    <w:p w:rsidR="004B3D44" w:rsidRDefault="004B3D44" w:rsidP="004B3D44">
      <w:pPr>
        <w:ind w:left="24"/>
        <w:rPr>
          <w:sz w:val="20"/>
        </w:rPr>
      </w:pPr>
      <w:r>
        <w:rPr>
          <w:noProof/>
        </w:rPr>
        <mc:AlternateContent>
          <mc:Choice Requires="wps">
            <w:drawing>
              <wp:anchor distT="0" distB="0" distL="114300" distR="114300" simplePos="0" relativeHeight="251698176" behindDoc="1" locked="0" layoutInCell="1" allowOverlap="1" wp14:anchorId="2A473613" wp14:editId="08F23792">
                <wp:simplePos x="0" y="0"/>
                <wp:positionH relativeFrom="page">
                  <wp:posOffset>6268085</wp:posOffset>
                </wp:positionH>
                <wp:positionV relativeFrom="paragraph">
                  <wp:posOffset>114935</wp:posOffset>
                </wp:positionV>
                <wp:extent cx="38735" cy="50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38735" cy="50800"/>
                        </a:xfrm>
                        <a:prstGeom prst="rect">
                          <a:avLst/>
                        </a:prstGeom>
                        <a:noFill/>
                        <a:ln>
                          <a:noFill/>
                        </a:ln>
                      </wps:spPr>
                      <wps:txbx>
                        <w:txbxContent>
                          <w:p w:rsidR="004B3D44" w:rsidRDefault="004B3D44" w:rsidP="004B3D44">
                            <w:pPr>
                              <w:spacing w:before="7" w:line="72" w:lineRule="exact"/>
                              <w:rPr>
                                <w:rFonts w:ascii="Times New Roman"/>
                                <w:sz w:val="8"/>
                              </w:rPr>
                            </w:pPr>
                            <w:r>
                              <w:rPr>
                                <w:rFonts w:ascii="Times New Roman"/>
                                <w:color w:val="FF0000"/>
                                <w:w w:val="151"/>
                                <w:sz w:val="8"/>
                              </w:rPr>
                              <w:t>0</w:t>
                            </w:r>
                          </w:p>
                        </w:txbxContent>
                      </wps:txbx>
                      <wps:bodyPr lIns="0" tIns="0" rIns="0" bIns="0" upright="1"/>
                    </wps:wsp>
                  </a:graphicData>
                </a:graphic>
              </wp:anchor>
            </w:drawing>
          </mc:Choice>
          <mc:Fallback>
            <w:pict>
              <v:shape id="文本框 9" o:spid="_x0000_s1031" type="#_x0000_t202" style="position:absolute;left:0;text-align:left;margin-left:493.55pt;margin-top:9.05pt;width:3.05pt;height:4pt;z-index:-2516183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" filled="f" stroked="f">
                <v:textbox inset="0,0,0,0">
                  <w:txbxContent>
                    <w:p w:rsidR="004B3D44" w:rsidRDefault="004B3D44" w:rsidP="004B3D44">
                      <w:pPr>
                        <w:spacing w:before="7" w:line="72" w:lineRule="exact"/>
                        <w:rPr>
                          <w:rFonts w:ascii="Times New Roman"/>
                          <w:sz w:val="8"/>
                        </w:rPr>
                      </w:pPr>
                      <w:r>
                        <w:rPr>
                          <w:rFonts w:ascii="Times New Roman"/>
                          <w:color w:val="FF0000"/>
                          <w:w w:val="151"/>
                          <w:sz w:val="8"/>
                        </w:rPr>
                        <w:t>0</w:t>
                      </w:r>
                    </w:p>
                  </w:txbxContent>
                </v:textbox>
                <w10:wrap anchorx="page"/>
              </v:shape>
            </w:pict>
          </mc:Fallback>
        </mc:AlternateContent>
      </w:r>
      <w:r>
        <w:rPr>
          <w:rFonts w:ascii="Symbol" w:eastAsia="Symbol" w:hAnsi="Symbol"/>
          <w:color w:val="FF0000"/>
          <w:w w:val="105"/>
        </w:rPr>
        <w:sym w:font="Symbol" w:char="F03D"/>
      </w:r>
      <w:r>
        <w:rPr>
          <w:rFonts w:ascii="Times New Roman" w:eastAsia="Times New Roman" w:hAnsi="Times New Roman"/>
          <w:color w:val="FF0000"/>
          <w:w w:val="105"/>
        </w:rPr>
        <w:t xml:space="preserve"> 1.5</w:t>
      </w:r>
      <w:r>
        <w:rPr>
          <w:rFonts w:ascii="Times New Roman" w:eastAsia="Times New Roman" w:hAnsi="Times New Roman"/>
          <w:i/>
          <w:color w:val="FF0000"/>
          <w:w w:val="105"/>
        </w:rPr>
        <w:t xml:space="preserve">A </w:t>
      </w:r>
      <w:r>
        <w:rPr>
          <w:color w:val="FF0000"/>
          <w:w w:val="105"/>
          <w:sz w:val="20"/>
        </w:rPr>
        <w:t>，</w:t>
      </w:r>
      <w:r>
        <w:rPr>
          <w:color w:val="FF0000"/>
          <w:w w:val="105"/>
          <w:sz w:val="20"/>
        </w:rPr>
        <w:t xml:space="preserve"> </w:t>
      </w:r>
      <w:r>
        <w:rPr>
          <w:rFonts w:ascii="Times New Roman" w:eastAsia="Times New Roman" w:hAnsi="Times New Roman"/>
          <w:i/>
          <w:color w:val="FF0000"/>
          <w:w w:val="105"/>
        </w:rPr>
        <w:t xml:space="preserve">R </w:t>
      </w:r>
      <w:r>
        <w:rPr>
          <w:color w:val="FF0000"/>
          <w:w w:val="105"/>
          <w:sz w:val="20"/>
        </w:rPr>
        <w:t>的功率为</w:t>
      </w:r>
    </w:p>
    <w:p w:rsidR="004B3D44" w:rsidRDefault="004B3D44" w:rsidP="004B3D44">
      <w:pPr>
        <w:rPr>
          <w:sz w:val="20"/>
        </w:rPr>
        <w:sectPr w:rsidR="004B3D44">
          <w:type w:val="continuous"/>
          <w:pgSz w:w="11900" w:h="16840"/>
          <w:pgMar w:top="860" w:right="360" w:bottom="280" w:left="960" w:header="720" w:footer="720" w:gutter="0"/>
          <w:cols w:num="3" w:space="708" w:equalWidth="0">
            <w:col w:w="6866" w:space="40"/>
            <w:col w:w="976" w:space="39"/>
            <w:col w:w="2659"/>
          </w:cols>
        </w:sectPr>
      </w:pPr>
    </w:p>
    <w:p w:rsidR="004B3D44" w:rsidRDefault="004B3D44" w:rsidP="004B3D44">
      <w:pPr>
        <w:spacing w:before="163" w:line="189" w:lineRule="exact"/>
        <w:ind w:left="578"/>
        <w:rPr>
          <w:sz w:val="20"/>
        </w:rPr>
      </w:pPr>
      <w:r>
        <w:rPr>
          <w:rFonts w:ascii="Times New Roman" w:eastAsia="Times New Roman" w:hAnsi="Times New Roman"/>
          <w:color w:val="FF0000"/>
          <w:w w:val="99"/>
        </w:rPr>
        <w:lastRenderedPageBreak/>
        <w:t>P</w:t>
      </w:r>
      <w:r>
        <w:rPr>
          <w:rFonts w:ascii="Times New Roman" w:eastAsia="Times New Roman" w:hAnsi="Times New Roman"/>
          <w:color w:val="FF0000"/>
          <w:spacing w:val="18"/>
        </w:rPr>
        <w:t xml:space="preserve"> </w:t>
      </w:r>
      <w:r>
        <w:rPr>
          <w:rFonts w:ascii="Times New Roman" w:eastAsia="Times New Roman" w:hAnsi="Times New Roman"/>
          <w:color w:val="FF0000"/>
          <w:spacing w:val="-1"/>
          <w:w w:val="99"/>
        </w:rPr>
        <w:t>=</w:t>
      </w:r>
      <w:r>
        <w:rPr>
          <w:rFonts w:ascii="Times New Roman" w:eastAsia="Times New Roman" w:hAnsi="Times New Roman"/>
          <w:color w:val="FF0000"/>
          <w:spacing w:val="7"/>
          <w:w w:val="99"/>
        </w:rPr>
        <w:t>I</w:t>
      </w:r>
      <w:r>
        <w:rPr>
          <w:rFonts w:ascii="Times New Roman" w:eastAsia="Times New Roman" w:hAnsi="Times New Roman"/>
          <w:color w:val="FF0000"/>
          <w:w w:val="101"/>
          <w:position w:val="9"/>
          <w:sz w:val="12"/>
        </w:rPr>
        <w:t>2</w:t>
      </w:r>
      <w:r>
        <w:rPr>
          <w:rFonts w:ascii="Times New Roman" w:eastAsia="Times New Roman" w:hAnsi="Times New Roman"/>
          <w:color w:val="FF0000"/>
          <w:spacing w:val="-17"/>
          <w:position w:val="9"/>
          <w:sz w:val="12"/>
        </w:rPr>
        <w:t xml:space="preserve"> </w:t>
      </w:r>
      <w:r>
        <w:rPr>
          <w:rFonts w:ascii="Times New Roman" w:eastAsia="Times New Roman" w:hAnsi="Times New Roman"/>
          <w:color w:val="FF0000"/>
          <w:w w:val="99"/>
        </w:rPr>
        <w:t>R</w:t>
      </w:r>
      <w:r>
        <w:rPr>
          <w:rFonts w:ascii="Times New Roman" w:eastAsia="Times New Roman" w:hAnsi="Times New Roman"/>
          <w:color w:val="FF0000"/>
        </w:rPr>
        <w:t xml:space="preserve">  </w:t>
      </w:r>
      <w:r>
        <w:rPr>
          <w:rFonts w:ascii="Times New Roman" w:eastAsia="Times New Roman" w:hAnsi="Times New Roman"/>
          <w:color w:val="FF0000"/>
          <w:spacing w:val="2"/>
          <w:w w:val="99"/>
        </w:rPr>
        <w:t>=</w:t>
      </w:r>
      <w:r>
        <w:rPr>
          <w:rFonts w:ascii="宋体" w:eastAsia="宋体" w:hAnsi="宋体" w:hint="eastAsia"/>
          <w:color w:val="FF0000"/>
          <w:spacing w:val="-4"/>
          <w:w w:val="124"/>
          <w:sz w:val="17"/>
        </w:rPr>
        <w:t>（</w:t>
      </w:r>
      <w:r>
        <w:rPr>
          <w:rFonts w:ascii="宋体" w:eastAsia="宋体" w:hAnsi="宋体" w:hint="eastAsia"/>
          <w:color w:val="FF0000"/>
          <w:spacing w:val="-1"/>
          <w:w w:val="124"/>
          <w:sz w:val="17"/>
        </w:rPr>
        <w:t>0.</w:t>
      </w:r>
      <w:r>
        <w:rPr>
          <w:rFonts w:ascii="宋体" w:eastAsia="宋体" w:hAnsi="宋体" w:hint="eastAsia"/>
          <w:color w:val="FF0000"/>
          <w:spacing w:val="-3"/>
          <w:w w:val="124"/>
          <w:sz w:val="17"/>
        </w:rPr>
        <w:t>1</w:t>
      </w:r>
      <w:r>
        <w:rPr>
          <w:rFonts w:ascii="宋体" w:eastAsia="宋体" w:hAnsi="宋体" w:hint="eastAsia"/>
          <w:color w:val="FF0000"/>
          <w:spacing w:val="-2"/>
          <w:w w:val="124"/>
          <w:sz w:val="17"/>
        </w:rPr>
        <w:t>5</w:t>
      </w:r>
      <w:r>
        <w:rPr>
          <w:rFonts w:ascii="Times New Roman" w:eastAsia="Times New Roman" w:hAnsi="Times New Roman"/>
          <w:color w:val="FF0000"/>
          <w:spacing w:val="-2"/>
          <w:w w:val="99"/>
        </w:rPr>
        <w:t>A</w:t>
      </w:r>
      <w:r>
        <w:rPr>
          <w:rFonts w:ascii="宋体" w:eastAsia="宋体" w:hAnsi="宋体" w:hint="eastAsia"/>
          <w:color w:val="FF0000"/>
          <w:spacing w:val="-107"/>
          <w:w w:val="124"/>
          <w:sz w:val="17"/>
        </w:rPr>
        <w:t>）</w:t>
      </w:r>
      <w:r>
        <w:rPr>
          <w:rFonts w:ascii="Times New Roman" w:eastAsia="Times New Roman" w:hAnsi="Times New Roman"/>
          <w:color w:val="FF0000"/>
          <w:w w:val="101"/>
          <w:position w:val="9"/>
          <w:sz w:val="12"/>
        </w:rPr>
        <w:t>2</w:t>
      </w:r>
      <w:r>
        <w:rPr>
          <w:rFonts w:ascii="Times New Roman" w:eastAsia="Times New Roman" w:hAnsi="Times New Roman"/>
          <w:color w:val="FF0000"/>
          <w:spacing w:val="-6"/>
          <w:position w:val="9"/>
          <w:sz w:val="12"/>
        </w:rPr>
        <w:t xml:space="preserve"> </w:t>
      </w:r>
      <w:r>
        <w:rPr>
          <w:rFonts w:ascii="MT Extra" w:eastAsia="MT Extra" w:hAnsi="MT Extra"/>
          <w:color w:val="FF0000"/>
          <w:spacing w:val="-19"/>
          <w:w w:val="76"/>
        </w:rPr>
        <w:sym w:font="MT Extra" w:char="F069"/>
      </w:r>
      <w:r>
        <w:rPr>
          <w:rFonts w:ascii="Times New Roman" w:eastAsia="Times New Roman" w:hAnsi="Times New Roman"/>
          <w:color w:val="FF0000"/>
          <w:w w:val="99"/>
        </w:rPr>
        <w:t>10</w:t>
      </w:r>
      <w:r>
        <w:rPr>
          <w:rFonts w:ascii="Times New Roman" w:eastAsia="Times New Roman" w:hAnsi="Times New Roman"/>
          <w:color w:val="FF0000"/>
          <w:spacing w:val="-1"/>
          <w:w w:val="99"/>
        </w:rPr>
        <w:t>0</w:t>
      </w:r>
      <w:r>
        <w:rPr>
          <w:rFonts w:ascii="Symbol" w:eastAsia="Symbol" w:hAnsi="Symbol"/>
          <w:color w:val="FF0000"/>
          <w:spacing w:val="5"/>
        </w:rPr>
        <w:sym w:font="Symbol" w:char="F057"/>
      </w:r>
      <w:r>
        <w:rPr>
          <w:rFonts w:ascii="Times New Roman" w:eastAsia="Times New Roman" w:hAnsi="Times New Roman"/>
          <w:color w:val="FF0000"/>
          <w:spacing w:val="9"/>
          <w:w w:val="99"/>
        </w:rPr>
        <w:t>=</w:t>
      </w:r>
      <w:r>
        <w:rPr>
          <w:rFonts w:ascii="Times New Roman" w:eastAsia="Times New Roman" w:hAnsi="Times New Roman"/>
          <w:color w:val="FF0000"/>
          <w:w w:val="99"/>
        </w:rPr>
        <w:t>2.2</w:t>
      </w:r>
      <w:r>
        <w:rPr>
          <w:rFonts w:ascii="Times New Roman" w:eastAsia="Times New Roman" w:hAnsi="Times New Roman"/>
          <w:color w:val="FF0000"/>
          <w:spacing w:val="3"/>
          <w:w w:val="99"/>
        </w:rPr>
        <w:t>5</w:t>
      </w:r>
      <w:r>
        <w:rPr>
          <w:rFonts w:ascii="Times New Roman" w:eastAsia="Times New Roman" w:hAnsi="Times New Roman"/>
          <w:color w:val="FF0000"/>
          <w:w w:val="99"/>
        </w:rPr>
        <w:t>W</w:t>
      </w:r>
      <w:r>
        <w:rPr>
          <w:rFonts w:ascii="Times New Roman" w:eastAsia="Times New Roman" w:hAnsi="Times New Roman"/>
          <w:color w:val="FF0000"/>
          <w:spacing w:val="-2"/>
        </w:rPr>
        <w:t xml:space="preserve"> </w:t>
      </w:r>
      <w:r>
        <w:rPr>
          <w:color w:val="FF0000"/>
          <w:w w:val="105"/>
          <w:sz w:val="20"/>
        </w:rPr>
        <w:t>。</w:t>
      </w:r>
    </w:p>
    <w:p w:rsidR="004B3D44" w:rsidRDefault="004B3D44" w:rsidP="004B3D44">
      <w:pPr>
        <w:tabs>
          <w:tab w:val="left" w:pos="1190"/>
        </w:tabs>
        <w:spacing w:line="135" w:lineRule="exact"/>
        <w:ind w:left="674"/>
        <w:rPr>
          <w:rFonts w:ascii="Times New Roman"/>
          <w:sz w:val="12"/>
        </w:rPr>
      </w:pPr>
      <w:r>
        <w:rPr>
          <w:rFonts w:ascii="Times New Roman"/>
          <w:color w:val="FF0000"/>
          <w:w w:val="135"/>
          <w:sz w:val="8"/>
        </w:rPr>
        <w:t>0</w:t>
      </w:r>
      <w:r>
        <w:rPr>
          <w:rFonts w:ascii="Times New Roman"/>
          <w:color w:val="FF0000"/>
          <w:w w:val="135"/>
          <w:sz w:val="8"/>
        </w:rPr>
        <w:tab/>
      </w:r>
      <w:r>
        <w:rPr>
          <w:rFonts w:ascii="Times New Roman"/>
          <w:color w:val="FF0000"/>
          <w:w w:val="120"/>
          <w:sz w:val="12"/>
        </w:rPr>
        <w:t>0</w:t>
      </w:r>
    </w:p>
    <w:p w:rsidR="004B3D44" w:rsidRDefault="004B3D44" w:rsidP="004B3D44">
      <w:pPr>
        <w:spacing w:line="135" w:lineRule="exact"/>
        <w:rPr>
          <w:rFonts w:ascii="Times New Roman"/>
          <w:sz w:val="12"/>
        </w:rPr>
        <w:sectPr w:rsidR="004B3D44">
          <w:type w:val="continuous"/>
          <w:pgSz w:w="11900" w:h="16840"/>
          <w:pgMar w:top="860" w:right="360" w:bottom="280" w:left="960" w:header="720" w:footer="720" w:gutter="0"/>
          <w:cols w:space="720"/>
        </w:sectPr>
      </w:pPr>
    </w:p>
    <w:p w:rsidR="004B3D44" w:rsidRDefault="004B3D44" w:rsidP="004B3D44">
      <w:pPr>
        <w:pStyle w:val="aa"/>
        <w:spacing w:before="6"/>
        <w:rPr>
          <w:rFonts w:ascii="Times New Roman"/>
          <w:sz w:val="13"/>
        </w:rPr>
      </w:pPr>
    </w:p>
    <w:p w:rsidR="004B3D44" w:rsidRDefault="004B3D44" w:rsidP="004B3D44">
      <w:pPr>
        <w:spacing w:before="91" w:line="350" w:lineRule="auto"/>
        <w:ind w:left="119" w:right="596"/>
        <w:rPr>
          <w:rFonts w:ascii="Times New Roman" w:eastAsia="Times New Roman"/>
          <w:b/>
        </w:rPr>
      </w:pPr>
      <w:r>
        <w:rPr>
          <w:spacing w:val="-3"/>
          <w:w w:val="105"/>
          <w:sz w:val="20"/>
        </w:rPr>
        <w:t>八、实验探究</w:t>
      </w:r>
      <w:r>
        <w:rPr>
          <w:rFonts w:ascii="Times New Roman" w:eastAsia="Times New Roman"/>
          <w:b/>
          <w:w w:val="105"/>
        </w:rPr>
        <w:t>(</w:t>
      </w:r>
      <w:r>
        <w:rPr>
          <w:spacing w:val="-4"/>
          <w:w w:val="105"/>
          <w:sz w:val="20"/>
        </w:rPr>
        <w:t>本大题共</w:t>
      </w:r>
      <w:r>
        <w:rPr>
          <w:spacing w:val="-4"/>
          <w:w w:val="105"/>
          <w:sz w:val="20"/>
        </w:rPr>
        <w:t xml:space="preserve"> </w:t>
      </w:r>
      <w:r>
        <w:rPr>
          <w:rFonts w:ascii="Times New Roman" w:eastAsia="Times New Roman"/>
          <w:b/>
          <w:w w:val="105"/>
        </w:rPr>
        <w:t xml:space="preserve">5 </w:t>
      </w:r>
      <w:r>
        <w:rPr>
          <w:spacing w:val="-4"/>
          <w:w w:val="105"/>
          <w:sz w:val="20"/>
        </w:rPr>
        <w:t>个小题，</w:t>
      </w:r>
      <w:r>
        <w:rPr>
          <w:rFonts w:ascii="Times New Roman" w:eastAsia="Times New Roman"/>
          <w:b/>
          <w:spacing w:val="-3"/>
          <w:w w:val="105"/>
        </w:rPr>
        <w:t xml:space="preserve">31 </w:t>
      </w:r>
      <w:r>
        <w:rPr>
          <w:spacing w:val="-2"/>
          <w:w w:val="105"/>
          <w:sz w:val="20"/>
        </w:rPr>
        <w:t>小题</w:t>
      </w:r>
      <w:r>
        <w:rPr>
          <w:spacing w:val="-2"/>
          <w:w w:val="105"/>
          <w:sz w:val="20"/>
        </w:rPr>
        <w:t xml:space="preserve"> </w:t>
      </w:r>
      <w:r>
        <w:rPr>
          <w:rFonts w:ascii="Times New Roman" w:eastAsia="Times New Roman"/>
          <w:b/>
          <w:w w:val="105"/>
        </w:rPr>
        <w:t xml:space="preserve">4 </w:t>
      </w:r>
      <w:r>
        <w:rPr>
          <w:spacing w:val="-3"/>
          <w:w w:val="105"/>
          <w:sz w:val="20"/>
        </w:rPr>
        <w:t>分，</w:t>
      </w:r>
      <w:r>
        <w:rPr>
          <w:rFonts w:ascii="Times New Roman" w:eastAsia="Times New Roman"/>
          <w:b/>
          <w:spacing w:val="-3"/>
          <w:w w:val="105"/>
        </w:rPr>
        <w:t xml:space="preserve">32 </w:t>
      </w:r>
      <w:r>
        <w:rPr>
          <w:spacing w:val="-3"/>
          <w:w w:val="105"/>
          <w:sz w:val="20"/>
        </w:rPr>
        <w:t>小题</w:t>
      </w:r>
      <w:r>
        <w:rPr>
          <w:spacing w:val="-3"/>
          <w:w w:val="105"/>
          <w:sz w:val="20"/>
        </w:rPr>
        <w:t xml:space="preserve"> </w:t>
      </w:r>
      <w:r>
        <w:rPr>
          <w:rFonts w:ascii="Times New Roman" w:eastAsia="Times New Roman"/>
          <w:b/>
          <w:w w:val="105"/>
        </w:rPr>
        <w:t xml:space="preserve">6 </w:t>
      </w:r>
      <w:r>
        <w:rPr>
          <w:spacing w:val="-3"/>
          <w:w w:val="105"/>
          <w:sz w:val="20"/>
        </w:rPr>
        <w:t>分，</w:t>
      </w:r>
      <w:r>
        <w:rPr>
          <w:rFonts w:ascii="Times New Roman" w:eastAsia="Times New Roman"/>
          <w:b/>
          <w:spacing w:val="-3"/>
          <w:w w:val="105"/>
        </w:rPr>
        <w:t xml:space="preserve">33 </w:t>
      </w:r>
      <w:r>
        <w:rPr>
          <w:spacing w:val="-3"/>
          <w:w w:val="105"/>
          <w:sz w:val="20"/>
        </w:rPr>
        <w:t>小题</w:t>
      </w:r>
      <w:r>
        <w:rPr>
          <w:spacing w:val="-3"/>
          <w:w w:val="105"/>
          <w:sz w:val="20"/>
        </w:rPr>
        <w:t xml:space="preserve"> </w:t>
      </w:r>
      <w:r>
        <w:rPr>
          <w:rFonts w:ascii="Times New Roman" w:eastAsia="Times New Roman"/>
          <w:b/>
          <w:w w:val="105"/>
        </w:rPr>
        <w:t xml:space="preserve">6 </w:t>
      </w:r>
      <w:r>
        <w:rPr>
          <w:spacing w:val="-2"/>
          <w:w w:val="105"/>
          <w:sz w:val="20"/>
        </w:rPr>
        <w:t>分，</w:t>
      </w:r>
      <w:r>
        <w:rPr>
          <w:rFonts w:ascii="Times New Roman" w:eastAsia="Times New Roman"/>
          <w:b/>
          <w:w w:val="105"/>
        </w:rPr>
        <w:t xml:space="preserve">34 </w:t>
      </w:r>
      <w:r>
        <w:rPr>
          <w:spacing w:val="-3"/>
          <w:w w:val="105"/>
          <w:sz w:val="20"/>
        </w:rPr>
        <w:t>小题</w:t>
      </w:r>
      <w:r>
        <w:rPr>
          <w:spacing w:val="-3"/>
          <w:w w:val="105"/>
          <w:sz w:val="20"/>
        </w:rPr>
        <w:t xml:space="preserve"> </w:t>
      </w:r>
      <w:r>
        <w:rPr>
          <w:rFonts w:ascii="Times New Roman" w:eastAsia="Times New Roman"/>
          <w:b/>
          <w:w w:val="105"/>
        </w:rPr>
        <w:t xml:space="preserve">4 </w:t>
      </w:r>
      <w:r>
        <w:rPr>
          <w:spacing w:val="-2"/>
          <w:w w:val="105"/>
          <w:sz w:val="20"/>
        </w:rPr>
        <w:t>分，</w:t>
      </w:r>
      <w:r>
        <w:rPr>
          <w:rFonts w:ascii="Times New Roman" w:eastAsia="Times New Roman"/>
          <w:b/>
          <w:w w:val="105"/>
        </w:rPr>
        <w:t>35</w:t>
      </w:r>
      <w:r>
        <w:rPr>
          <w:rFonts w:ascii="Times New Roman" w:eastAsia="Times New Roman"/>
          <w:b/>
          <w:spacing w:val="54"/>
          <w:w w:val="105"/>
        </w:rPr>
        <w:t xml:space="preserve"> </w:t>
      </w:r>
      <w:r>
        <w:rPr>
          <w:spacing w:val="-3"/>
          <w:w w:val="105"/>
          <w:sz w:val="20"/>
        </w:rPr>
        <w:t>小题</w:t>
      </w:r>
      <w:r>
        <w:rPr>
          <w:spacing w:val="-3"/>
          <w:w w:val="105"/>
          <w:sz w:val="20"/>
        </w:rPr>
        <w:t xml:space="preserve"> </w:t>
      </w:r>
      <w:r>
        <w:rPr>
          <w:rFonts w:ascii="Times New Roman" w:eastAsia="Times New Roman"/>
          <w:b/>
          <w:w w:val="105"/>
        </w:rPr>
        <w:t xml:space="preserve">4 </w:t>
      </w:r>
      <w:r>
        <w:rPr>
          <w:spacing w:val="-2"/>
          <w:w w:val="105"/>
          <w:sz w:val="20"/>
        </w:rPr>
        <w:t>分，</w:t>
      </w:r>
      <w:r>
        <w:rPr>
          <w:spacing w:val="-2"/>
          <w:w w:val="105"/>
          <w:sz w:val="20"/>
        </w:rPr>
        <w:t xml:space="preserve"> </w:t>
      </w:r>
      <w:r>
        <w:rPr>
          <w:spacing w:val="-4"/>
          <w:w w:val="105"/>
          <w:sz w:val="20"/>
        </w:rPr>
        <w:t>共</w:t>
      </w:r>
      <w:r>
        <w:rPr>
          <w:spacing w:val="-4"/>
          <w:w w:val="105"/>
          <w:sz w:val="20"/>
        </w:rPr>
        <w:t xml:space="preserve"> </w:t>
      </w:r>
      <w:r>
        <w:rPr>
          <w:rFonts w:ascii="Times New Roman" w:eastAsia="Times New Roman"/>
          <w:b/>
          <w:w w:val="105"/>
        </w:rPr>
        <w:t xml:space="preserve">24 </w:t>
      </w:r>
      <w:r>
        <w:rPr>
          <w:spacing w:val="-3"/>
          <w:w w:val="105"/>
          <w:sz w:val="20"/>
        </w:rPr>
        <w:t>分</w:t>
      </w:r>
      <w:r>
        <w:rPr>
          <w:rFonts w:ascii="Times New Roman" w:eastAsia="Times New Roman"/>
          <w:b/>
          <w:w w:val="105"/>
        </w:rPr>
        <w:t>)</w:t>
      </w:r>
    </w:p>
    <w:p w:rsidR="004B3D44" w:rsidRDefault="004B3D44" w:rsidP="004B3D44">
      <w:pPr>
        <w:pStyle w:val="ab"/>
        <w:numPr>
          <w:ilvl w:val="0"/>
          <w:numId w:val="17"/>
        </w:numPr>
        <w:tabs>
          <w:tab w:val="left" w:pos="555"/>
        </w:tabs>
        <w:spacing w:before="97"/>
        <w:ind w:left="554" w:hanging="438"/>
        <w:rPr>
          <w:rFonts w:ascii="Times New Roman" w:eastAsia="Times New Roman"/>
          <w:sz w:val="21"/>
        </w:rPr>
      </w:pPr>
      <w:r>
        <w:rPr>
          <w:noProof/>
          <w:lang w:val="en-US" w:bidi="ar-SA"/>
        </w:rPr>
        <w:drawing>
          <wp:anchor distT="0" distB="0" distL="0" distR="0" simplePos="0" relativeHeight="251685888" behindDoc="0" locked="0" layoutInCell="1" allowOverlap="1" wp14:anchorId="22247738" wp14:editId="6BFE7416">
            <wp:simplePos x="0" y="0"/>
            <wp:positionH relativeFrom="page">
              <wp:posOffset>1029970</wp:posOffset>
            </wp:positionH>
            <wp:positionV relativeFrom="paragraph">
              <wp:posOffset>325120</wp:posOffset>
            </wp:positionV>
            <wp:extent cx="4650740" cy="1114425"/>
            <wp:effectExtent l="0" t="0" r="0" b="0"/>
            <wp:wrapTopAndBottom/>
            <wp:docPr id="5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31448" name="image8.jpeg"/>
                    <pic:cNvPicPr>
                      <a:picLocks noChangeAspect="1"/>
                    </pic:cNvPicPr>
                  </pic:nvPicPr>
                  <pic:blipFill>
                    <a:blip r:embed="rId15" cstate="print"/>
                    <a:stretch>
                      <a:fillRect/>
                    </a:stretch>
                  </pic:blipFill>
                  <pic:spPr>
                    <a:xfrm>
                      <a:off x="0" y="0"/>
                      <a:ext cx="4650513" cy="1114425"/>
                    </a:xfrm>
                    <a:prstGeom prst="rect">
                      <a:avLst/>
                    </a:prstGeom>
                  </pic:spPr>
                </pic:pic>
              </a:graphicData>
            </a:graphic>
          </wp:anchor>
        </w:drawing>
      </w:r>
      <w:r>
        <w:rPr>
          <w:w w:val="105"/>
          <w:sz w:val="20"/>
        </w:rPr>
        <w:t>在探究</w:t>
      </w:r>
      <w:r>
        <w:rPr>
          <w:rFonts w:ascii="Times New Roman" w:eastAsia="Times New Roman"/>
          <w:w w:val="105"/>
          <w:sz w:val="21"/>
        </w:rPr>
        <w:t>"</w:t>
      </w:r>
      <w:r>
        <w:rPr>
          <w:spacing w:val="-3"/>
          <w:w w:val="105"/>
          <w:sz w:val="20"/>
        </w:rPr>
        <w:t>凸透镜成像的规律</w:t>
      </w:r>
      <w:r>
        <w:rPr>
          <w:rFonts w:ascii="Times New Roman" w:eastAsia="Times New Roman"/>
          <w:w w:val="105"/>
          <w:sz w:val="21"/>
        </w:rPr>
        <w:t>"</w:t>
      </w:r>
      <w:r>
        <w:rPr>
          <w:w w:val="105"/>
          <w:sz w:val="20"/>
        </w:rPr>
        <w:t>实验中：</w:t>
      </w:r>
    </w:p>
    <w:p w:rsidR="004B3D44" w:rsidRDefault="004B3D44" w:rsidP="004B3D44">
      <w:pPr>
        <w:pStyle w:val="ab"/>
        <w:numPr>
          <w:ilvl w:val="1"/>
          <w:numId w:val="17"/>
        </w:numPr>
        <w:tabs>
          <w:tab w:val="left" w:pos="1067"/>
          <w:tab w:val="left" w:pos="4845"/>
        </w:tabs>
        <w:spacing w:before="41" w:line="350" w:lineRule="auto"/>
        <w:ind w:left="537" w:right="704"/>
        <w:rPr>
          <w:sz w:val="19"/>
        </w:rPr>
      </w:pPr>
      <w:r>
        <w:rPr>
          <w:w w:val="105"/>
          <w:sz w:val="20"/>
        </w:rPr>
        <w:t>将</w:t>
      </w:r>
      <w:r>
        <w:rPr>
          <w:spacing w:val="-3"/>
          <w:w w:val="105"/>
          <w:sz w:val="20"/>
        </w:rPr>
        <w:t>蜡</w:t>
      </w:r>
      <w:r>
        <w:rPr>
          <w:w w:val="105"/>
          <w:sz w:val="20"/>
        </w:rPr>
        <w:t>烛</w:t>
      </w:r>
      <w:r>
        <w:rPr>
          <w:spacing w:val="-5"/>
          <w:w w:val="105"/>
          <w:sz w:val="20"/>
        </w:rPr>
        <w:t>、</w:t>
      </w:r>
      <w:r>
        <w:rPr>
          <w:w w:val="105"/>
          <w:sz w:val="20"/>
        </w:rPr>
        <w:t>凸透</w:t>
      </w:r>
      <w:r>
        <w:rPr>
          <w:spacing w:val="-3"/>
          <w:w w:val="105"/>
          <w:sz w:val="20"/>
        </w:rPr>
        <w:t>镜</w:t>
      </w:r>
      <w:r>
        <w:rPr>
          <w:w w:val="105"/>
          <w:sz w:val="20"/>
        </w:rPr>
        <w:t>和</w:t>
      </w:r>
      <w:r>
        <w:rPr>
          <w:spacing w:val="-3"/>
          <w:w w:val="105"/>
          <w:sz w:val="20"/>
        </w:rPr>
        <w:t>光</w:t>
      </w:r>
      <w:r>
        <w:rPr>
          <w:w w:val="105"/>
          <w:sz w:val="20"/>
        </w:rPr>
        <w:t>屏依</w:t>
      </w:r>
      <w:r>
        <w:rPr>
          <w:spacing w:val="-3"/>
          <w:w w:val="105"/>
          <w:sz w:val="20"/>
        </w:rPr>
        <w:t>次</w:t>
      </w:r>
      <w:r>
        <w:rPr>
          <w:w w:val="105"/>
          <w:sz w:val="20"/>
        </w:rPr>
        <w:t>放</w:t>
      </w:r>
      <w:r>
        <w:rPr>
          <w:spacing w:val="-3"/>
          <w:w w:val="105"/>
          <w:sz w:val="20"/>
        </w:rPr>
        <w:t>在</w:t>
      </w:r>
      <w:r>
        <w:rPr>
          <w:w w:val="105"/>
          <w:sz w:val="20"/>
        </w:rPr>
        <w:t>光</w:t>
      </w:r>
      <w:r>
        <w:rPr>
          <w:spacing w:val="-3"/>
          <w:w w:val="105"/>
          <w:sz w:val="20"/>
        </w:rPr>
        <w:t>具</w:t>
      </w:r>
      <w:r>
        <w:rPr>
          <w:w w:val="105"/>
          <w:sz w:val="20"/>
        </w:rPr>
        <w:t>座</w:t>
      </w:r>
      <w:r>
        <w:rPr>
          <w:spacing w:val="-3"/>
          <w:w w:val="105"/>
          <w:sz w:val="20"/>
        </w:rPr>
        <w:t>上，点</w:t>
      </w:r>
      <w:r>
        <w:rPr>
          <w:w w:val="105"/>
          <w:sz w:val="20"/>
        </w:rPr>
        <w:t>燃蜡</w:t>
      </w:r>
      <w:r>
        <w:rPr>
          <w:spacing w:val="-3"/>
          <w:w w:val="105"/>
          <w:sz w:val="20"/>
        </w:rPr>
        <w:t>烛</w:t>
      </w:r>
      <w:r>
        <w:rPr>
          <w:w w:val="105"/>
          <w:sz w:val="20"/>
        </w:rPr>
        <w:t>后</w:t>
      </w:r>
      <w:r>
        <w:rPr>
          <w:spacing w:val="-5"/>
          <w:w w:val="105"/>
          <w:sz w:val="20"/>
        </w:rPr>
        <w:t>，</w:t>
      </w:r>
      <w:r>
        <w:rPr>
          <w:w w:val="105"/>
          <w:sz w:val="20"/>
        </w:rPr>
        <w:t>调</w:t>
      </w:r>
      <w:r>
        <w:rPr>
          <w:spacing w:val="-3"/>
          <w:w w:val="105"/>
          <w:sz w:val="20"/>
        </w:rPr>
        <w:t>整</w:t>
      </w:r>
      <w:r>
        <w:rPr>
          <w:w w:val="105"/>
          <w:sz w:val="20"/>
        </w:rPr>
        <w:t>蜡</w:t>
      </w:r>
      <w:r>
        <w:rPr>
          <w:spacing w:val="-3"/>
          <w:w w:val="105"/>
          <w:sz w:val="20"/>
        </w:rPr>
        <w:t>烛、凸</w:t>
      </w:r>
      <w:r>
        <w:rPr>
          <w:w w:val="105"/>
          <w:sz w:val="20"/>
        </w:rPr>
        <w:t>透镜</w:t>
      </w:r>
      <w:r>
        <w:rPr>
          <w:spacing w:val="-3"/>
          <w:w w:val="105"/>
          <w:sz w:val="20"/>
        </w:rPr>
        <w:t>和</w:t>
      </w:r>
      <w:r>
        <w:rPr>
          <w:w w:val="105"/>
          <w:sz w:val="20"/>
        </w:rPr>
        <w:t>光</w:t>
      </w:r>
      <w:r>
        <w:rPr>
          <w:spacing w:val="-3"/>
          <w:w w:val="105"/>
          <w:sz w:val="20"/>
        </w:rPr>
        <w:t>屏</w:t>
      </w:r>
      <w:r>
        <w:rPr>
          <w:w w:val="105"/>
          <w:sz w:val="20"/>
        </w:rPr>
        <w:t>的</w:t>
      </w:r>
      <w:r>
        <w:rPr>
          <w:spacing w:val="-3"/>
          <w:w w:val="105"/>
          <w:sz w:val="20"/>
        </w:rPr>
        <w:t>高</w:t>
      </w:r>
      <w:r>
        <w:rPr>
          <w:w w:val="105"/>
          <w:sz w:val="20"/>
        </w:rPr>
        <w:t>度</w:t>
      </w:r>
      <w:r>
        <w:rPr>
          <w:spacing w:val="-5"/>
          <w:w w:val="105"/>
          <w:sz w:val="20"/>
        </w:rPr>
        <w:t>，</w:t>
      </w:r>
      <w:r>
        <w:rPr>
          <w:spacing w:val="-3"/>
          <w:w w:val="105"/>
          <w:sz w:val="20"/>
        </w:rPr>
        <w:t>使</w:t>
      </w:r>
      <w:r>
        <w:rPr>
          <w:w w:val="105"/>
          <w:sz w:val="20"/>
        </w:rPr>
        <w:t>烛焰、</w:t>
      </w:r>
      <w:r>
        <w:rPr>
          <w:spacing w:val="-3"/>
          <w:w w:val="105"/>
          <w:sz w:val="20"/>
        </w:rPr>
        <w:t>凸</w:t>
      </w:r>
      <w:r>
        <w:rPr>
          <w:w w:val="105"/>
          <w:sz w:val="20"/>
        </w:rPr>
        <w:t>透</w:t>
      </w:r>
      <w:r>
        <w:rPr>
          <w:spacing w:val="-3"/>
          <w:w w:val="105"/>
          <w:sz w:val="20"/>
        </w:rPr>
        <w:t>镜</w:t>
      </w:r>
      <w:r>
        <w:rPr>
          <w:w w:val="105"/>
          <w:sz w:val="20"/>
        </w:rPr>
        <w:t>和</w:t>
      </w:r>
      <w:r>
        <w:rPr>
          <w:spacing w:val="-3"/>
          <w:w w:val="105"/>
          <w:sz w:val="20"/>
        </w:rPr>
        <w:t>光</w:t>
      </w:r>
      <w:r>
        <w:rPr>
          <w:w w:val="105"/>
          <w:sz w:val="20"/>
        </w:rPr>
        <w:t>屏</w:t>
      </w:r>
      <w:r>
        <w:rPr>
          <w:spacing w:val="-3"/>
          <w:w w:val="105"/>
          <w:sz w:val="20"/>
        </w:rPr>
        <w:t>三</w:t>
      </w:r>
      <w:r>
        <w:rPr>
          <w:w w:val="105"/>
          <w:sz w:val="20"/>
        </w:rPr>
        <w:t>者</w:t>
      </w:r>
      <w:r>
        <w:rPr>
          <w:spacing w:val="-3"/>
          <w:w w:val="105"/>
          <w:sz w:val="20"/>
        </w:rPr>
        <w:t>的</w:t>
      </w:r>
      <w:r>
        <w:rPr>
          <w:w w:val="105"/>
          <w:sz w:val="20"/>
        </w:rPr>
        <w:t>中心</w:t>
      </w:r>
      <w:r>
        <w:rPr>
          <w:spacing w:val="-3"/>
          <w:w w:val="105"/>
          <w:sz w:val="20"/>
        </w:rPr>
        <w:t>大</w:t>
      </w:r>
      <w:r>
        <w:rPr>
          <w:w w:val="105"/>
          <w:sz w:val="20"/>
        </w:rPr>
        <w:t>致</w:t>
      </w:r>
      <w:r>
        <w:rPr>
          <w:spacing w:val="-3"/>
          <w:w w:val="105"/>
          <w:sz w:val="20"/>
        </w:rPr>
        <w:t>在</w:t>
      </w:r>
      <w:r>
        <w:rPr>
          <w:spacing w:val="-3"/>
          <w:w w:val="105"/>
          <w:sz w:val="20"/>
          <w:u w:val="single"/>
        </w:rPr>
        <w:t xml:space="preserve"> </w:t>
      </w:r>
      <w:r>
        <w:rPr>
          <w:spacing w:val="-3"/>
          <w:w w:val="105"/>
          <w:sz w:val="20"/>
          <w:u w:val="single"/>
        </w:rPr>
        <w:tab/>
      </w:r>
      <w:r>
        <w:rPr>
          <w:w w:val="105"/>
          <w:sz w:val="20"/>
        </w:rPr>
        <w:t>。</w:t>
      </w:r>
    </w:p>
    <w:p w:rsidR="004B3D44" w:rsidRDefault="004B3D44" w:rsidP="004B3D44">
      <w:pPr>
        <w:pStyle w:val="ab"/>
        <w:numPr>
          <w:ilvl w:val="1"/>
          <w:numId w:val="17"/>
        </w:numPr>
        <w:tabs>
          <w:tab w:val="left" w:pos="1065"/>
          <w:tab w:val="left" w:pos="1485"/>
        </w:tabs>
        <w:spacing w:before="0" w:line="350" w:lineRule="auto"/>
        <w:ind w:left="537" w:right="706"/>
        <w:rPr>
          <w:sz w:val="19"/>
        </w:rPr>
      </w:pPr>
      <w:r>
        <w:rPr>
          <w:spacing w:val="-3"/>
          <w:w w:val="105"/>
          <w:sz w:val="20"/>
        </w:rPr>
        <w:t>将</w:t>
      </w:r>
      <w:r>
        <w:rPr>
          <w:w w:val="105"/>
          <w:sz w:val="20"/>
        </w:rPr>
        <w:t>蜡</w:t>
      </w:r>
      <w:r>
        <w:rPr>
          <w:spacing w:val="-3"/>
          <w:w w:val="105"/>
          <w:sz w:val="20"/>
        </w:rPr>
        <w:t>烛</w:t>
      </w:r>
      <w:r>
        <w:rPr>
          <w:w w:val="105"/>
          <w:sz w:val="20"/>
        </w:rPr>
        <w:t>和</w:t>
      </w:r>
      <w:r>
        <w:rPr>
          <w:spacing w:val="-3"/>
          <w:w w:val="105"/>
          <w:sz w:val="20"/>
        </w:rPr>
        <w:t>光</w:t>
      </w:r>
      <w:r>
        <w:rPr>
          <w:w w:val="105"/>
          <w:sz w:val="20"/>
        </w:rPr>
        <w:t>屏</w:t>
      </w:r>
      <w:r>
        <w:rPr>
          <w:spacing w:val="-3"/>
          <w:w w:val="105"/>
          <w:sz w:val="20"/>
        </w:rPr>
        <w:t>移</w:t>
      </w:r>
      <w:r>
        <w:rPr>
          <w:w w:val="105"/>
          <w:sz w:val="20"/>
        </w:rPr>
        <w:t>动</w:t>
      </w:r>
      <w:r>
        <w:rPr>
          <w:spacing w:val="-3"/>
          <w:w w:val="105"/>
          <w:sz w:val="20"/>
        </w:rPr>
        <w:t>到</w:t>
      </w:r>
      <w:r>
        <w:rPr>
          <w:w w:val="105"/>
          <w:sz w:val="20"/>
        </w:rPr>
        <w:t>如图</w:t>
      </w:r>
      <w:r>
        <w:rPr>
          <w:spacing w:val="-3"/>
          <w:w w:val="105"/>
          <w:sz w:val="20"/>
        </w:rPr>
        <w:t>甲</w:t>
      </w:r>
      <w:r>
        <w:rPr>
          <w:w w:val="105"/>
          <w:sz w:val="20"/>
        </w:rPr>
        <w:t>所</w:t>
      </w:r>
      <w:r>
        <w:rPr>
          <w:spacing w:val="-3"/>
          <w:w w:val="105"/>
          <w:sz w:val="20"/>
        </w:rPr>
        <w:t>示</w:t>
      </w:r>
      <w:r>
        <w:rPr>
          <w:w w:val="105"/>
          <w:sz w:val="20"/>
        </w:rPr>
        <w:t>的</w:t>
      </w:r>
      <w:r>
        <w:rPr>
          <w:spacing w:val="-3"/>
          <w:w w:val="105"/>
          <w:sz w:val="20"/>
        </w:rPr>
        <w:t>位</w:t>
      </w:r>
      <w:r>
        <w:rPr>
          <w:w w:val="105"/>
          <w:sz w:val="20"/>
        </w:rPr>
        <w:t>置</w:t>
      </w:r>
      <w:r>
        <w:rPr>
          <w:spacing w:val="-3"/>
          <w:w w:val="105"/>
          <w:sz w:val="20"/>
        </w:rPr>
        <w:t>时</w:t>
      </w:r>
      <w:r>
        <w:rPr>
          <w:spacing w:val="-5"/>
          <w:w w:val="105"/>
          <w:sz w:val="20"/>
        </w:rPr>
        <w:t>，</w:t>
      </w:r>
      <w:r>
        <w:rPr>
          <w:spacing w:val="-3"/>
          <w:w w:val="105"/>
          <w:sz w:val="20"/>
        </w:rPr>
        <w:t>光</w:t>
      </w:r>
      <w:r>
        <w:rPr>
          <w:w w:val="105"/>
          <w:sz w:val="20"/>
        </w:rPr>
        <w:t>屏上</w:t>
      </w:r>
      <w:r>
        <w:rPr>
          <w:spacing w:val="-3"/>
          <w:w w:val="105"/>
          <w:sz w:val="20"/>
        </w:rPr>
        <w:t>出</w:t>
      </w:r>
      <w:r>
        <w:rPr>
          <w:w w:val="105"/>
          <w:sz w:val="20"/>
        </w:rPr>
        <w:t>现</w:t>
      </w:r>
      <w:r>
        <w:rPr>
          <w:spacing w:val="-3"/>
          <w:w w:val="105"/>
          <w:sz w:val="20"/>
        </w:rPr>
        <w:t>了</w:t>
      </w:r>
      <w:r>
        <w:rPr>
          <w:w w:val="105"/>
          <w:sz w:val="20"/>
        </w:rPr>
        <w:t>烛</w:t>
      </w:r>
      <w:r>
        <w:rPr>
          <w:spacing w:val="-3"/>
          <w:w w:val="105"/>
          <w:sz w:val="20"/>
        </w:rPr>
        <w:t>焰</w:t>
      </w:r>
      <w:r>
        <w:rPr>
          <w:w w:val="105"/>
          <w:sz w:val="20"/>
        </w:rPr>
        <w:t>倒</w:t>
      </w:r>
      <w:r>
        <w:rPr>
          <w:spacing w:val="-3"/>
          <w:w w:val="105"/>
          <w:sz w:val="20"/>
        </w:rPr>
        <w:t>立</w:t>
      </w:r>
      <w:r>
        <w:rPr>
          <w:spacing w:val="-5"/>
          <w:w w:val="105"/>
          <w:sz w:val="20"/>
        </w:rPr>
        <w:t>、</w:t>
      </w:r>
      <w:r>
        <w:rPr>
          <w:spacing w:val="-3"/>
          <w:w w:val="105"/>
          <w:sz w:val="20"/>
        </w:rPr>
        <w:t>等</w:t>
      </w:r>
      <w:r>
        <w:rPr>
          <w:w w:val="105"/>
          <w:sz w:val="20"/>
        </w:rPr>
        <w:t>大的</w:t>
      </w:r>
      <w:r>
        <w:rPr>
          <w:spacing w:val="-3"/>
          <w:w w:val="105"/>
          <w:sz w:val="20"/>
        </w:rPr>
        <w:t>实像，此</w:t>
      </w:r>
      <w:r>
        <w:rPr>
          <w:w w:val="105"/>
          <w:sz w:val="20"/>
        </w:rPr>
        <w:t>凸</w:t>
      </w:r>
      <w:r>
        <w:rPr>
          <w:spacing w:val="-3"/>
          <w:w w:val="105"/>
          <w:sz w:val="20"/>
        </w:rPr>
        <w:t>透</w:t>
      </w:r>
      <w:r>
        <w:rPr>
          <w:w w:val="105"/>
          <w:sz w:val="20"/>
        </w:rPr>
        <w:t>镜</w:t>
      </w:r>
      <w:r>
        <w:rPr>
          <w:spacing w:val="-3"/>
          <w:w w:val="105"/>
          <w:sz w:val="20"/>
        </w:rPr>
        <w:t>的</w:t>
      </w:r>
      <w:r>
        <w:rPr>
          <w:w w:val="105"/>
          <w:sz w:val="20"/>
        </w:rPr>
        <w:t>焦距为</w:t>
      </w:r>
      <w:r>
        <w:rPr>
          <w:w w:val="105"/>
          <w:sz w:val="20"/>
          <w:u w:val="single"/>
        </w:rPr>
        <w:t xml:space="preserve"> </w:t>
      </w:r>
      <w:r>
        <w:rPr>
          <w:w w:val="105"/>
          <w:sz w:val="20"/>
          <w:u w:val="single"/>
        </w:rPr>
        <w:tab/>
      </w:r>
      <w:r>
        <w:rPr>
          <w:rFonts w:ascii="Times New Roman" w:eastAsia="Times New Roman"/>
          <w:w w:val="105"/>
          <w:sz w:val="21"/>
        </w:rPr>
        <w:t>cm</w:t>
      </w:r>
    </w:p>
    <w:p w:rsidR="004B3D44" w:rsidRDefault="004B3D44" w:rsidP="004B3D44">
      <w:pPr>
        <w:pStyle w:val="ab"/>
        <w:numPr>
          <w:ilvl w:val="1"/>
          <w:numId w:val="17"/>
        </w:numPr>
        <w:tabs>
          <w:tab w:val="left" w:pos="1067"/>
        </w:tabs>
        <w:spacing w:before="1" w:line="350" w:lineRule="auto"/>
        <w:ind w:left="537" w:right="704"/>
        <w:jc w:val="both"/>
        <w:rPr>
          <w:sz w:val="19"/>
        </w:rPr>
      </w:pPr>
      <w:r>
        <w:rPr>
          <w:spacing w:val="-14"/>
          <w:w w:val="105"/>
          <w:sz w:val="20"/>
        </w:rPr>
        <w:t>改变蜡烛位置，移动光屏到如图乙所示的位置时，光屏上恰好得到一个清晰的像，生活中的</w:t>
      </w:r>
      <w:r>
        <w:rPr>
          <w:rFonts w:ascii="Times New Roman" w:eastAsia="Times New Roman"/>
          <w:w w:val="105"/>
          <w:sz w:val="21"/>
          <w:u w:val="single"/>
        </w:rPr>
        <w:t xml:space="preserve">_        </w:t>
      </w:r>
      <w:r>
        <w:rPr>
          <w:rFonts w:ascii="Times New Roman" w:eastAsia="Times New Roman"/>
          <w:w w:val="105"/>
          <w:sz w:val="21"/>
        </w:rPr>
        <w:t xml:space="preserve"> (</w:t>
      </w:r>
      <w:r>
        <w:rPr>
          <w:w w:val="105"/>
          <w:sz w:val="20"/>
        </w:rPr>
        <w:t>选填</w:t>
      </w:r>
      <w:r>
        <w:rPr>
          <w:rFonts w:ascii="Times New Roman" w:eastAsia="Times New Roman"/>
          <w:w w:val="105"/>
          <w:sz w:val="21"/>
        </w:rPr>
        <w:t>"</w:t>
      </w:r>
      <w:r>
        <w:rPr>
          <w:w w:val="105"/>
          <w:sz w:val="20"/>
        </w:rPr>
        <w:t>照相机</w:t>
      </w:r>
      <w:r>
        <w:rPr>
          <w:rFonts w:ascii="Times New Roman" w:eastAsia="Times New Roman"/>
          <w:w w:val="105"/>
          <w:sz w:val="21"/>
        </w:rPr>
        <w:t>"</w:t>
      </w:r>
      <w:r>
        <w:rPr>
          <w:w w:val="105"/>
          <w:sz w:val="20"/>
        </w:rPr>
        <w:t>、</w:t>
      </w:r>
      <w:r>
        <w:rPr>
          <w:rFonts w:ascii="Times New Roman" w:eastAsia="Times New Roman"/>
          <w:w w:val="105"/>
          <w:sz w:val="21"/>
        </w:rPr>
        <w:t>"</w:t>
      </w:r>
      <w:r>
        <w:rPr>
          <w:w w:val="105"/>
          <w:sz w:val="20"/>
        </w:rPr>
        <w:t>投影仪</w:t>
      </w:r>
      <w:r>
        <w:rPr>
          <w:rFonts w:ascii="Times New Roman" w:eastAsia="Times New Roman"/>
          <w:w w:val="105"/>
          <w:sz w:val="21"/>
        </w:rPr>
        <w:t>"</w:t>
      </w:r>
      <w:r>
        <w:rPr>
          <w:w w:val="105"/>
          <w:sz w:val="20"/>
        </w:rPr>
        <w:t>或</w:t>
      </w:r>
      <w:r>
        <w:rPr>
          <w:rFonts w:ascii="Times New Roman" w:eastAsia="Times New Roman"/>
          <w:w w:val="105"/>
          <w:sz w:val="21"/>
        </w:rPr>
        <w:t>"</w:t>
      </w:r>
      <w:r>
        <w:rPr>
          <w:w w:val="105"/>
          <w:sz w:val="20"/>
        </w:rPr>
        <w:t>放大镜</w:t>
      </w:r>
      <w:r>
        <w:rPr>
          <w:rFonts w:ascii="Times New Roman" w:eastAsia="Times New Roman"/>
          <w:w w:val="105"/>
          <w:sz w:val="21"/>
        </w:rPr>
        <w:t>")</w:t>
      </w:r>
      <w:r>
        <w:rPr>
          <w:w w:val="105"/>
          <w:sz w:val="20"/>
        </w:rPr>
        <w:t>就是利用这样的成像原理工作的。保持凸透镜位置不变，将蜡烛</w:t>
      </w:r>
      <w:r>
        <w:rPr>
          <w:spacing w:val="-3"/>
          <w:w w:val="105"/>
          <w:sz w:val="20"/>
        </w:rPr>
        <w:t xml:space="preserve">向左移动到 </w:t>
      </w:r>
      <w:r>
        <w:rPr>
          <w:rFonts w:ascii="Times New Roman" w:eastAsia="Times New Roman"/>
          <w:w w:val="105"/>
          <w:sz w:val="21"/>
        </w:rPr>
        <w:t>10cm</w:t>
      </w:r>
      <w:r>
        <w:rPr>
          <w:rFonts w:ascii="Times New Roman" w:eastAsia="Times New Roman"/>
          <w:spacing w:val="-6"/>
          <w:w w:val="105"/>
          <w:sz w:val="21"/>
        </w:rPr>
        <w:t xml:space="preserve"> </w:t>
      </w:r>
      <w:r>
        <w:rPr>
          <w:spacing w:val="-3"/>
          <w:w w:val="105"/>
          <w:sz w:val="20"/>
        </w:rPr>
        <w:t>处，为了在光屏上得到清晰的像，应把光屏向</w:t>
      </w:r>
      <w:r>
        <w:rPr>
          <w:spacing w:val="31"/>
          <w:w w:val="105"/>
          <w:sz w:val="20"/>
        </w:rPr>
        <w:t xml:space="preserve"> </w:t>
      </w:r>
      <w:r>
        <w:rPr>
          <w:rFonts w:ascii="Times New Roman" w:eastAsia="Times New Roman"/>
          <w:w w:val="105"/>
          <w:sz w:val="21"/>
        </w:rPr>
        <w:t>(</w:t>
      </w:r>
      <w:r>
        <w:rPr>
          <w:spacing w:val="-2"/>
          <w:w w:val="105"/>
          <w:sz w:val="20"/>
        </w:rPr>
        <w:t>选填</w:t>
      </w:r>
      <w:r>
        <w:rPr>
          <w:rFonts w:ascii="Times New Roman" w:eastAsia="Times New Roman"/>
          <w:w w:val="105"/>
          <w:sz w:val="21"/>
        </w:rPr>
        <w:t>"</w:t>
      </w:r>
      <w:r>
        <w:rPr>
          <w:w w:val="105"/>
          <w:sz w:val="20"/>
        </w:rPr>
        <w:t>左</w:t>
      </w:r>
      <w:r>
        <w:rPr>
          <w:rFonts w:ascii="Times New Roman" w:eastAsia="Times New Roman"/>
          <w:w w:val="105"/>
          <w:sz w:val="21"/>
        </w:rPr>
        <w:t>"</w:t>
      </w:r>
      <w:r>
        <w:rPr>
          <w:w w:val="105"/>
          <w:sz w:val="20"/>
        </w:rPr>
        <w:t>或</w:t>
      </w:r>
      <w:r>
        <w:rPr>
          <w:rFonts w:ascii="Times New Roman" w:eastAsia="Times New Roman"/>
          <w:w w:val="105"/>
          <w:sz w:val="21"/>
        </w:rPr>
        <w:t>"</w:t>
      </w:r>
      <w:r>
        <w:rPr>
          <w:w w:val="105"/>
          <w:sz w:val="20"/>
        </w:rPr>
        <w:t>右</w:t>
      </w:r>
      <w:r>
        <w:rPr>
          <w:rFonts w:ascii="Times New Roman" w:eastAsia="Times New Roman"/>
          <w:w w:val="105"/>
          <w:sz w:val="21"/>
        </w:rPr>
        <w:t>")</w:t>
      </w:r>
      <w:r>
        <w:rPr>
          <w:w w:val="105"/>
          <w:sz w:val="20"/>
        </w:rPr>
        <w:t>移动。</w:t>
      </w:r>
    </w:p>
    <w:p w:rsidR="004B3D44" w:rsidRDefault="004B3D44" w:rsidP="004B3D44">
      <w:pPr>
        <w:pStyle w:val="aa"/>
        <w:spacing w:before="98"/>
        <w:ind w:left="542"/>
      </w:pPr>
      <w:r>
        <w:rPr>
          <w:color w:val="FF0000"/>
          <w:w w:val="105"/>
        </w:rPr>
        <w:t>【考点】凸透镜成像实验探究</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spacing w:before="181"/>
        <w:ind w:left="542"/>
        <w:rPr>
          <w:sz w:val="20"/>
        </w:rPr>
      </w:pPr>
      <w:r>
        <w:rPr>
          <w:color w:val="FF0000"/>
          <w:w w:val="105"/>
          <w:sz w:val="20"/>
        </w:rPr>
        <w:t>【答案】（</w:t>
      </w:r>
      <w:r>
        <w:rPr>
          <w:rFonts w:ascii="Times New Roman" w:eastAsia="Times New Roman"/>
          <w:color w:val="FF0000"/>
          <w:w w:val="105"/>
        </w:rPr>
        <w:t>1</w:t>
      </w:r>
      <w:r>
        <w:rPr>
          <w:color w:val="FF0000"/>
          <w:w w:val="105"/>
          <w:sz w:val="20"/>
        </w:rPr>
        <w:t>）同一高度</w:t>
      </w:r>
      <w:r>
        <w:rPr>
          <w:color w:val="FF0000"/>
          <w:w w:val="105"/>
          <w:sz w:val="20"/>
        </w:rPr>
        <w:t xml:space="preserve"> </w:t>
      </w:r>
      <w:r>
        <w:rPr>
          <w:color w:val="FF0000"/>
          <w:w w:val="105"/>
          <w:sz w:val="20"/>
        </w:rPr>
        <w:t>（</w:t>
      </w:r>
      <w:r>
        <w:rPr>
          <w:rFonts w:ascii="Times New Roman" w:eastAsia="Times New Roman"/>
          <w:color w:val="FF0000"/>
          <w:w w:val="105"/>
        </w:rPr>
        <w:t>2</w:t>
      </w:r>
      <w:r>
        <w:rPr>
          <w:color w:val="FF0000"/>
          <w:w w:val="105"/>
          <w:sz w:val="20"/>
        </w:rPr>
        <w:t>）</w:t>
      </w:r>
      <w:r>
        <w:rPr>
          <w:rFonts w:ascii="Times New Roman" w:eastAsia="Times New Roman"/>
          <w:color w:val="FF0000"/>
          <w:w w:val="105"/>
        </w:rPr>
        <w:t xml:space="preserve">10 </w:t>
      </w:r>
      <w:r>
        <w:rPr>
          <w:color w:val="FF0000"/>
          <w:w w:val="105"/>
          <w:sz w:val="20"/>
        </w:rPr>
        <w:t>（</w:t>
      </w:r>
      <w:r>
        <w:rPr>
          <w:rFonts w:ascii="Times New Roman" w:eastAsia="Times New Roman"/>
          <w:color w:val="FF0000"/>
          <w:w w:val="105"/>
        </w:rPr>
        <w:t>3</w:t>
      </w:r>
      <w:r>
        <w:rPr>
          <w:color w:val="FF0000"/>
          <w:w w:val="105"/>
          <w:sz w:val="20"/>
        </w:rPr>
        <w:t>）照相机</w:t>
      </w:r>
    </w:p>
    <w:p w:rsidR="004B3D44" w:rsidRDefault="004B3D44" w:rsidP="004B3D44">
      <w:pPr>
        <w:pStyle w:val="aa"/>
        <w:spacing w:before="188" w:line="400" w:lineRule="auto"/>
        <w:ind w:left="542" w:right="704"/>
        <w:jc w:val="both"/>
      </w:pPr>
      <w:r>
        <w:rPr>
          <w:color w:val="FF0000"/>
          <w:spacing w:val="-27"/>
          <w:w w:val="105"/>
        </w:rPr>
        <w:t>【解析】</w:t>
      </w:r>
      <w:r>
        <w:rPr>
          <w:color w:val="FF0000"/>
          <w:w w:val="105"/>
        </w:rPr>
        <w:t>（</w:t>
      </w:r>
      <w:r>
        <w:rPr>
          <w:rFonts w:ascii="Times New Roman" w:eastAsia="Times New Roman"/>
          <w:color w:val="FF0000"/>
          <w:w w:val="105"/>
        </w:rPr>
        <w:t>1</w:t>
      </w:r>
      <w:r>
        <w:rPr>
          <w:color w:val="FF0000"/>
          <w:w w:val="105"/>
        </w:rPr>
        <w:t>）实验中，过光心传播方向不变，三者中心大致在同一高度可以在实验过程中像在光屏中</w:t>
      </w:r>
      <w:r>
        <w:rPr>
          <w:color w:val="FF0000"/>
          <w:spacing w:val="-53"/>
          <w:w w:val="105"/>
        </w:rPr>
        <w:t>央；</w:t>
      </w:r>
      <w:r>
        <w:rPr>
          <w:color w:val="FF0000"/>
          <w:w w:val="105"/>
        </w:rPr>
        <w:t>（</w:t>
      </w:r>
      <w:r>
        <w:rPr>
          <w:rFonts w:ascii="Times New Roman" w:eastAsia="Times New Roman"/>
          <w:color w:val="FF0000"/>
          <w:spacing w:val="-2"/>
          <w:w w:val="99"/>
        </w:rPr>
        <w:t>2</w:t>
      </w:r>
      <w:r>
        <w:rPr>
          <w:color w:val="FF0000"/>
          <w:w w:val="105"/>
        </w:rPr>
        <w:t>）</w:t>
      </w:r>
      <w:r>
        <w:rPr>
          <w:color w:val="FF0000"/>
          <w:spacing w:val="-3"/>
          <w:w w:val="105"/>
        </w:rPr>
        <w:t>成倒立等大实像时，像距等于物距，都为</w:t>
      </w:r>
      <w:r>
        <w:rPr>
          <w:color w:val="FF0000"/>
          <w:spacing w:val="-3"/>
        </w:rPr>
        <w:t xml:space="preserve"> </w:t>
      </w:r>
      <w:r>
        <w:rPr>
          <w:rFonts w:ascii="Times New Roman" w:eastAsia="Times New Roman"/>
          <w:color w:val="FF0000"/>
          <w:w w:val="99"/>
        </w:rPr>
        <w:t>2</w:t>
      </w:r>
      <w:r>
        <w:rPr>
          <w:rFonts w:ascii="Times New Roman" w:eastAsia="Times New Roman"/>
          <w:color w:val="FF0000"/>
        </w:rPr>
        <w:t xml:space="preserve"> </w:t>
      </w:r>
      <w:r>
        <w:rPr>
          <w:color w:val="FF0000"/>
          <w:spacing w:val="-28"/>
          <w:w w:val="105"/>
        </w:rPr>
        <w:t>倍焦距；</w:t>
      </w:r>
      <w:r>
        <w:rPr>
          <w:color w:val="FF0000"/>
          <w:spacing w:val="-3"/>
          <w:w w:val="105"/>
        </w:rPr>
        <w:t>（</w:t>
      </w:r>
      <w:r>
        <w:rPr>
          <w:rFonts w:ascii="Times New Roman" w:eastAsia="Times New Roman"/>
          <w:color w:val="FF0000"/>
          <w:w w:val="99"/>
        </w:rPr>
        <w:t>3</w:t>
      </w:r>
      <w:r>
        <w:rPr>
          <w:color w:val="FF0000"/>
          <w:spacing w:val="-3"/>
          <w:w w:val="105"/>
        </w:rPr>
        <w:t>）在光屏上成像时物距满足大于</w:t>
      </w:r>
      <w:r>
        <w:rPr>
          <w:color w:val="FF0000"/>
          <w:spacing w:val="-3"/>
        </w:rPr>
        <w:t xml:space="preserve"> </w:t>
      </w:r>
      <w:r>
        <w:rPr>
          <w:rFonts w:ascii="Times New Roman" w:eastAsia="Times New Roman"/>
          <w:color w:val="FF0000"/>
          <w:w w:val="99"/>
        </w:rPr>
        <w:t>2</w:t>
      </w:r>
      <w:r>
        <w:rPr>
          <w:rFonts w:ascii="Times New Roman" w:eastAsia="Times New Roman"/>
          <w:color w:val="FF0000"/>
        </w:rPr>
        <w:t xml:space="preserve"> </w:t>
      </w:r>
      <w:r>
        <w:rPr>
          <w:color w:val="FF0000"/>
          <w:w w:val="105"/>
        </w:rPr>
        <w:t xml:space="preserve">倍焦距，成倒立、缩小的实像，对应照相机的原理；蜡烛向左移时，物远像近像变小，成像向左移动， </w:t>
      </w:r>
      <w:r>
        <w:rPr>
          <w:color w:val="FF0000"/>
          <w:spacing w:val="-3"/>
          <w:w w:val="105"/>
        </w:rPr>
        <w:t>所以应向左移动光屏。</w:t>
      </w:r>
    </w:p>
    <w:p w:rsidR="004B3D44" w:rsidRDefault="004B3D44" w:rsidP="004B3D44">
      <w:pPr>
        <w:pStyle w:val="aa"/>
        <w:spacing w:before="2"/>
        <w:rPr>
          <w:sz w:val="26"/>
        </w:rPr>
      </w:pPr>
    </w:p>
    <w:p w:rsidR="004B3D44" w:rsidRDefault="004B3D44" w:rsidP="004B3D44">
      <w:pPr>
        <w:pStyle w:val="ab"/>
        <w:numPr>
          <w:ilvl w:val="0"/>
          <w:numId w:val="17"/>
        </w:numPr>
        <w:tabs>
          <w:tab w:val="left" w:pos="555"/>
        </w:tabs>
        <w:spacing w:before="1" w:line="400" w:lineRule="auto"/>
        <w:ind w:left="542" w:right="704" w:hanging="425"/>
        <w:rPr>
          <w:rFonts w:ascii="Times New Roman" w:eastAsia="Times New Roman"/>
          <w:sz w:val="21"/>
        </w:rPr>
      </w:pPr>
      <w:r>
        <w:rPr>
          <w:noProof/>
          <w:lang w:val="en-US" w:bidi="ar-SA"/>
        </w:rPr>
        <w:drawing>
          <wp:anchor distT="0" distB="0" distL="0" distR="0" simplePos="0" relativeHeight="251686912" behindDoc="0" locked="0" layoutInCell="1" allowOverlap="1" wp14:anchorId="20B53AAE" wp14:editId="6398EA98">
            <wp:simplePos x="0" y="0"/>
            <wp:positionH relativeFrom="page">
              <wp:posOffset>1823720</wp:posOffset>
            </wp:positionH>
            <wp:positionV relativeFrom="paragraph">
              <wp:posOffset>617855</wp:posOffset>
            </wp:positionV>
            <wp:extent cx="4255135" cy="1200150"/>
            <wp:effectExtent l="0" t="0" r="0" b="0"/>
            <wp:wrapTopAndBottom/>
            <wp:docPr id="5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19380" name="image9.jpeg"/>
                    <pic:cNvPicPr>
                      <a:picLocks noChangeAspect="1"/>
                    </pic:cNvPicPr>
                  </pic:nvPicPr>
                  <pic:blipFill>
                    <a:blip r:embed="rId16" cstate="print"/>
                    <a:stretch>
                      <a:fillRect/>
                    </a:stretch>
                  </pic:blipFill>
                  <pic:spPr>
                    <a:xfrm>
                      <a:off x="0" y="0"/>
                      <a:ext cx="4255347" cy="1200150"/>
                    </a:xfrm>
                    <a:prstGeom prst="rect">
                      <a:avLst/>
                    </a:prstGeom>
                  </pic:spPr>
                </pic:pic>
              </a:graphicData>
            </a:graphic>
          </wp:anchor>
        </w:drawing>
      </w:r>
      <w:r>
        <w:rPr>
          <w:w w:val="105"/>
          <w:sz w:val="20"/>
        </w:rPr>
        <w:t>小伟在地质公园进行研学活动时，捡到一块形状不规则的小矿石。他想知道小矿石的密度。设计如下</w:t>
      </w:r>
      <w:r>
        <w:rPr>
          <w:spacing w:val="-1"/>
          <w:w w:val="105"/>
          <w:sz w:val="20"/>
        </w:rPr>
        <w:t>实验方案。</w:t>
      </w:r>
    </w:p>
    <w:p w:rsidR="004B3D44" w:rsidRDefault="004B3D44" w:rsidP="004B3D44">
      <w:pPr>
        <w:pStyle w:val="ab"/>
        <w:numPr>
          <w:ilvl w:val="0"/>
          <w:numId w:val="18"/>
        </w:numPr>
        <w:tabs>
          <w:tab w:val="left" w:pos="1071"/>
          <w:tab w:val="left" w:pos="3724"/>
          <w:tab w:val="left" w:pos="7151"/>
        </w:tabs>
        <w:spacing w:before="130" w:line="350" w:lineRule="auto"/>
        <w:ind w:left="537" w:right="704"/>
        <w:rPr>
          <w:sz w:val="20"/>
        </w:rPr>
      </w:pPr>
      <w:r>
        <w:rPr>
          <w:w w:val="105"/>
          <w:sz w:val="20"/>
        </w:rPr>
        <w:t>实验时，应将天平放在</w:t>
      </w:r>
      <w:r>
        <w:rPr>
          <w:w w:val="105"/>
          <w:sz w:val="20"/>
          <w:u w:val="single"/>
        </w:rPr>
        <w:t xml:space="preserve"> </w:t>
      </w:r>
      <w:r>
        <w:rPr>
          <w:w w:val="105"/>
          <w:sz w:val="20"/>
          <w:u w:val="single"/>
        </w:rPr>
        <w:tab/>
      </w:r>
      <w:r>
        <w:rPr>
          <w:w w:val="105"/>
          <w:sz w:val="20"/>
        </w:rPr>
        <w:t>台上。图甲是小伟在调节天平时的情景，请你指出他在操作上的错误之处</w:t>
      </w:r>
      <w:r>
        <w:rPr>
          <w:w w:val="105"/>
          <w:sz w:val="20"/>
        </w:rPr>
        <w:tab/>
      </w:r>
      <w:r>
        <w:rPr>
          <w:w w:val="105"/>
          <w:sz w:val="20"/>
        </w:rPr>
        <w:tab/>
        <w:t>。</w:t>
      </w:r>
    </w:p>
    <w:p w:rsidR="004B3D44" w:rsidRDefault="004B3D44" w:rsidP="004B3D44">
      <w:pPr>
        <w:pStyle w:val="ab"/>
        <w:numPr>
          <w:ilvl w:val="0"/>
          <w:numId w:val="18"/>
        </w:numPr>
        <w:tabs>
          <w:tab w:val="left" w:pos="1067"/>
          <w:tab w:val="left" w:pos="4845"/>
        </w:tabs>
        <w:spacing w:before="1" w:line="350" w:lineRule="auto"/>
        <w:ind w:left="537" w:right="704"/>
        <w:rPr>
          <w:sz w:val="20"/>
        </w:rPr>
      </w:pPr>
      <w:r>
        <w:rPr>
          <w:noProof/>
          <w:lang w:val="en-US" w:bidi="ar-SA"/>
        </w:rPr>
        <mc:AlternateContent>
          <mc:Choice Requires="wps">
            <w:drawing>
              <wp:anchor distT="0" distB="0" distL="114300" distR="114300" simplePos="0" relativeHeight="251699200" behindDoc="1" locked="0" layoutInCell="1" allowOverlap="1" wp14:anchorId="1EC1D780" wp14:editId="0D7517A7">
                <wp:simplePos x="0" y="0"/>
                <wp:positionH relativeFrom="page">
                  <wp:posOffset>1351280</wp:posOffset>
                </wp:positionH>
                <wp:positionV relativeFrom="paragraph">
                  <wp:posOffset>-114300</wp:posOffset>
                </wp:positionV>
                <wp:extent cx="3799205" cy="0"/>
                <wp:effectExtent l="0" t="0" r="0" b="0"/>
                <wp:wrapNone/>
                <wp:docPr id="41" name="直线 10"/>
                <wp:cNvGraphicFramePr/>
                <a:graphic xmlns:a="http://schemas.openxmlformats.org/drawingml/2006/main">
                  <a:graphicData uri="http://schemas.microsoft.com/office/word/2010/wordprocessingShape">
                    <wps:wsp>
                      <wps:cNvCnPr/>
                      <wps:spPr>
                        <a:xfrm>
                          <a:off x="0" y="0"/>
                          <a:ext cx="3799205" cy="0"/>
                        </a:xfrm>
                        <a:prstGeom prst="line">
                          <a:avLst/>
                        </a:prstGeom>
                        <a:ln w="6096">
                          <a:solidFill>
                            <a:srgbClr val="000000"/>
                          </a:solidFill>
                          <a:headEnd/>
                          <a:tailEnd/>
                        </a:ln>
                      </wps:spPr>
                      <wps:bodyPr/>
                    </wps:wsp>
                  </a:graphicData>
                </a:graphic>
              </wp:anchor>
            </w:drawing>
          </mc:Choice>
          <mc:Fallback>
            <w:pict>
              <v:line id="直线 10" o:spid="_x0000_s1026" style="position:absolute;left:0;text-align:left;z-index:-251617280;visibility:visible;mso-wrap-style:square;mso-wrap-distance-left:9pt;mso-wrap-distance-top:0;mso-wrap-distance-right:9pt;mso-wrap-distance-bottom:0;mso-position-horizontal:absolute;mso-position-horizontal-relative:page;mso-position-vertical:absolute;mso-position-vertical-relative:text" from="106.4pt,-9pt" to="40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" strokeweight=".48pt">
                <w10:wrap anchorx="page"/>
              </v:line>
            </w:pict>
          </mc:Fallback>
        </mc:AlternateContent>
      </w:r>
      <w:r>
        <w:rPr>
          <w:w w:val="105"/>
          <w:sz w:val="20"/>
        </w:rPr>
        <w:t>纠</w:t>
      </w:r>
      <w:r>
        <w:rPr>
          <w:spacing w:val="-3"/>
          <w:w w:val="105"/>
          <w:sz w:val="20"/>
        </w:rPr>
        <w:t>正</w:t>
      </w:r>
      <w:r>
        <w:rPr>
          <w:w w:val="105"/>
          <w:sz w:val="20"/>
        </w:rPr>
        <w:t>上</w:t>
      </w:r>
      <w:r>
        <w:rPr>
          <w:spacing w:val="-3"/>
          <w:w w:val="105"/>
          <w:sz w:val="20"/>
        </w:rPr>
        <w:t>述</w:t>
      </w:r>
      <w:r>
        <w:rPr>
          <w:w w:val="105"/>
          <w:sz w:val="20"/>
        </w:rPr>
        <w:t>错误</w:t>
      </w:r>
      <w:r>
        <w:rPr>
          <w:spacing w:val="-3"/>
          <w:w w:val="105"/>
          <w:sz w:val="20"/>
        </w:rPr>
        <w:t>后</w:t>
      </w:r>
      <w:r>
        <w:rPr>
          <w:spacing w:val="-5"/>
          <w:w w:val="105"/>
          <w:sz w:val="20"/>
        </w:rPr>
        <w:t>，</w:t>
      </w:r>
      <w:r>
        <w:rPr>
          <w:spacing w:val="-3"/>
          <w:w w:val="105"/>
          <w:sz w:val="20"/>
        </w:rPr>
        <w:t>小</w:t>
      </w:r>
      <w:r>
        <w:rPr>
          <w:w w:val="105"/>
          <w:sz w:val="20"/>
        </w:rPr>
        <w:t>伟用</w:t>
      </w:r>
      <w:r>
        <w:rPr>
          <w:spacing w:val="-3"/>
          <w:w w:val="105"/>
          <w:sz w:val="20"/>
        </w:rPr>
        <w:t>调</w:t>
      </w:r>
      <w:r>
        <w:rPr>
          <w:w w:val="105"/>
          <w:sz w:val="20"/>
        </w:rPr>
        <w:t>好</w:t>
      </w:r>
      <w:r>
        <w:rPr>
          <w:spacing w:val="-3"/>
          <w:w w:val="105"/>
          <w:sz w:val="20"/>
        </w:rPr>
        <w:t>的</w:t>
      </w:r>
      <w:r>
        <w:rPr>
          <w:w w:val="105"/>
          <w:sz w:val="20"/>
        </w:rPr>
        <w:t>天</w:t>
      </w:r>
      <w:r>
        <w:rPr>
          <w:spacing w:val="-3"/>
          <w:w w:val="105"/>
          <w:sz w:val="20"/>
        </w:rPr>
        <w:t>平</w:t>
      </w:r>
      <w:r>
        <w:rPr>
          <w:w w:val="105"/>
          <w:sz w:val="20"/>
        </w:rPr>
        <w:t>测</w:t>
      </w:r>
      <w:r>
        <w:rPr>
          <w:spacing w:val="-3"/>
          <w:w w:val="105"/>
          <w:sz w:val="20"/>
        </w:rPr>
        <w:t>小</w:t>
      </w:r>
      <w:r>
        <w:rPr>
          <w:w w:val="105"/>
          <w:sz w:val="20"/>
        </w:rPr>
        <w:t>矿</w:t>
      </w:r>
      <w:r>
        <w:rPr>
          <w:spacing w:val="-3"/>
          <w:w w:val="105"/>
          <w:sz w:val="20"/>
        </w:rPr>
        <w:t>石</w:t>
      </w:r>
      <w:r>
        <w:rPr>
          <w:w w:val="105"/>
          <w:sz w:val="20"/>
        </w:rPr>
        <w:t>的质</w:t>
      </w:r>
      <w:r>
        <w:rPr>
          <w:spacing w:val="-3"/>
          <w:w w:val="105"/>
          <w:sz w:val="20"/>
        </w:rPr>
        <w:t>量</w:t>
      </w:r>
      <w:r>
        <w:rPr>
          <w:spacing w:val="-5"/>
          <w:w w:val="105"/>
          <w:sz w:val="20"/>
        </w:rPr>
        <w:t>。</w:t>
      </w:r>
      <w:r>
        <w:rPr>
          <w:spacing w:val="-3"/>
          <w:w w:val="105"/>
          <w:sz w:val="20"/>
        </w:rPr>
        <w:t>当</w:t>
      </w:r>
      <w:r>
        <w:rPr>
          <w:w w:val="105"/>
          <w:sz w:val="20"/>
        </w:rPr>
        <w:t>右</w:t>
      </w:r>
      <w:r>
        <w:rPr>
          <w:spacing w:val="-3"/>
          <w:w w:val="105"/>
          <w:sz w:val="20"/>
        </w:rPr>
        <w:t>盘</w:t>
      </w:r>
      <w:r>
        <w:rPr>
          <w:w w:val="105"/>
          <w:sz w:val="20"/>
        </w:rPr>
        <w:t>中</w:t>
      </w:r>
      <w:r>
        <w:rPr>
          <w:spacing w:val="-3"/>
          <w:w w:val="105"/>
          <w:sz w:val="20"/>
        </w:rPr>
        <w:t>所</w:t>
      </w:r>
      <w:r>
        <w:rPr>
          <w:w w:val="105"/>
          <w:sz w:val="20"/>
        </w:rPr>
        <w:t>加</w:t>
      </w:r>
      <w:r>
        <w:rPr>
          <w:spacing w:val="-3"/>
          <w:w w:val="105"/>
          <w:sz w:val="20"/>
        </w:rPr>
        <w:t>砝</w:t>
      </w:r>
      <w:r>
        <w:rPr>
          <w:w w:val="105"/>
          <w:sz w:val="20"/>
        </w:rPr>
        <w:t>码和</w:t>
      </w:r>
      <w:r>
        <w:rPr>
          <w:spacing w:val="-3"/>
          <w:w w:val="105"/>
          <w:sz w:val="20"/>
        </w:rPr>
        <w:t>游</w:t>
      </w:r>
      <w:r>
        <w:rPr>
          <w:w w:val="105"/>
          <w:sz w:val="20"/>
        </w:rPr>
        <w:t>码</w:t>
      </w:r>
      <w:r>
        <w:rPr>
          <w:spacing w:val="-3"/>
          <w:w w:val="105"/>
          <w:sz w:val="20"/>
        </w:rPr>
        <w:t>位</w:t>
      </w:r>
      <w:r>
        <w:rPr>
          <w:w w:val="105"/>
          <w:sz w:val="20"/>
        </w:rPr>
        <w:t>置</w:t>
      </w:r>
      <w:r>
        <w:rPr>
          <w:spacing w:val="-3"/>
          <w:w w:val="105"/>
          <w:sz w:val="20"/>
        </w:rPr>
        <w:t>如</w:t>
      </w:r>
      <w:r>
        <w:rPr>
          <w:w w:val="105"/>
          <w:sz w:val="20"/>
        </w:rPr>
        <w:t>图</w:t>
      </w:r>
      <w:r>
        <w:rPr>
          <w:spacing w:val="-3"/>
          <w:w w:val="105"/>
          <w:sz w:val="20"/>
        </w:rPr>
        <w:t>乙所</w:t>
      </w:r>
      <w:r>
        <w:rPr>
          <w:w w:val="105"/>
          <w:sz w:val="20"/>
        </w:rPr>
        <w:t>示时，</w:t>
      </w:r>
      <w:r>
        <w:rPr>
          <w:spacing w:val="-3"/>
          <w:w w:val="105"/>
          <w:sz w:val="20"/>
        </w:rPr>
        <w:t>天</w:t>
      </w:r>
      <w:r>
        <w:rPr>
          <w:w w:val="105"/>
          <w:sz w:val="20"/>
        </w:rPr>
        <w:t>平</w:t>
      </w:r>
      <w:r>
        <w:rPr>
          <w:spacing w:val="-3"/>
          <w:w w:val="105"/>
          <w:sz w:val="20"/>
        </w:rPr>
        <w:t>横</w:t>
      </w:r>
      <w:r>
        <w:rPr>
          <w:w w:val="105"/>
          <w:sz w:val="20"/>
        </w:rPr>
        <w:t>梁</w:t>
      </w:r>
      <w:r>
        <w:rPr>
          <w:spacing w:val="-3"/>
          <w:w w:val="105"/>
          <w:sz w:val="20"/>
        </w:rPr>
        <w:t>平</w:t>
      </w:r>
      <w:r>
        <w:rPr>
          <w:w w:val="105"/>
          <w:sz w:val="20"/>
        </w:rPr>
        <w:t>衡</w:t>
      </w:r>
      <w:r>
        <w:rPr>
          <w:spacing w:val="-3"/>
          <w:w w:val="105"/>
          <w:sz w:val="20"/>
        </w:rPr>
        <w:t>，</w:t>
      </w:r>
      <w:r>
        <w:rPr>
          <w:w w:val="105"/>
          <w:sz w:val="20"/>
        </w:rPr>
        <w:t>则</w:t>
      </w:r>
      <w:r>
        <w:rPr>
          <w:spacing w:val="-3"/>
          <w:w w:val="105"/>
          <w:sz w:val="20"/>
        </w:rPr>
        <w:t>小</w:t>
      </w:r>
      <w:r>
        <w:rPr>
          <w:w w:val="105"/>
          <w:sz w:val="20"/>
        </w:rPr>
        <w:t>矿石</w:t>
      </w:r>
      <w:r>
        <w:rPr>
          <w:spacing w:val="-3"/>
          <w:w w:val="105"/>
          <w:sz w:val="20"/>
        </w:rPr>
        <w:t>的</w:t>
      </w:r>
      <w:r>
        <w:rPr>
          <w:w w:val="105"/>
          <w:sz w:val="20"/>
        </w:rPr>
        <w:t>质</w:t>
      </w:r>
      <w:r>
        <w:rPr>
          <w:spacing w:val="-3"/>
          <w:w w:val="105"/>
          <w:sz w:val="20"/>
        </w:rPr>
        <w:t>量</w:t>
      </w:r>
      <w:r>
        <w:rPr>
          <w:w w:val="105"/>
          <w:sz w:val="20"/>
        </w:rPr>
        <w:t>为</w:t>
      </w:r>
      <w:r>
        <w:rPr>
          <w:w w:val="105"/>
          <w:sz w:val="20"/>
          <w:u w:val="single"/>
        </w:rPr>
        <w:t xml:space="preserve"> </w:t>
      </w:r>
      <w:r>
        <w:rPr>
          <w:w w:val="105"/>
          <w:sz w:val="20"/>
          <w:u w:val="single"/>
        </w:rPr>
        <w:tab/>
      </w:r>
      <w:r>
        <w:rPr>
          <w:rFonts w:ascii="Times New Roman" w:eastAsia="Times New Roman"/>
          <w:w w:val="105"/>
          <w:sz w:val="21"/>
        </w:rPr>
        <w:t>g</w:t>
      </w:r>
      <w:r>
        <w:rPr>
          <w:w w:val="105"/>
          <w:sz w:val="20"/>
        </w:rPr>
        <w:t>。</w:t>
      </w:r>
    </w:p>
    <w:p w:rsidR="004B3D44" w:rsidRDefault="004B3D44" w:rsidP="004B3D44">
      <w:pPr>
        <w:spacing w:line="350" w:lineRule="auto"/>
        <w:rPr>
          <w:sz w:val="20"/>
        </w:rPr>
        <w:sectPr w:rsidR="004B3D44">
          <w:pgSz w:w="11900" w:h="16840"/>
          <w:pgMar w:top="860" w:right="360" w:bottom="280" w:left="960" w:header="678" w:footer="0" w:gutter="0"/>
          <w:cols w:space="720"/>
        </w:sectPr>
      </w:pPr>
    </w:p>
    <w:p w:rsidR="004B3D44" w:rsidRDefault="004B3D44" w:rsidP="004B3D44">
      <w:pPr>
        <w:pStyle w:val="aa"/>
        <w:spacing w:before="10"/>
        <w:rPr>
          <w:sz w:val="10"/>
        </w:rPr>
      </w:pPr>
    </w:p>
    <w:p w:rsidR="004B3D44" w:rsidRDefault="004B3D44" w:rsidP="004B3D44">
      <w:pPr>
        <w:pStyle w:val="ab"/>
        <w:numPr>
          <w:ilvl w:val="0"/>
          <w:numId w:val="18"/>
        </w:numPr>
        <w:tabs>
          <w:tab w:val="left" w:pos="1065"/>
          <w:tab w:val="left" w:pos="3268"/>
          <w:tab w:val="left" w:pos="9438"/>
        </w:tabs>
        <w:spacing w:before="93" w:line="350" w:lineRule="auto"/>
        <w:ind w:left="537" w:right="603"/>
        <w:rPr>
          <w:sz w:val="20"/>
        </w:rPr>
      </w:pPr>
      <w:r>
        <w:rPr>
          <w:spacing w:val="-3"/>
          <w:w w:val="105"/>
          <w:sz w:val="20"/>
        </w:rPr>
        <w:t>在</w:t>
      </w:r>
      <w:r>
        <w:rPr>
          <w:w w:val="105"/>
          <w:sz w:val="20"/>
        </w:rPr>
        <w:t>量</w:t>
      </w:r>
      <w:r>
        <w:rPr>
          <w:spacing w:val="-3"/>
          <w:w w:val="105"/>
          <w:sz w:val="20"/>
        </w:rPr>
        <w:t>筒</w:t>
      </w:r>
      <w:r>
        <w:rPr>
          <w:w w:val="105"/>
          <w:sz w:val="20"/>
        </w:rPr>
        <w:t>内</w:t>
      </w:r>
      <w:r>
        <w:rPr>
          <w:spacing w:val="-3"/>
          <w:w w:val="105"/>
          <w:sz w:val="20"/>
        </w:rPr>
        <w:t>先</w:t>
      </w:r>
      <w:r>
        <w:rPr>
          <w:w w:val="105"/>
          <w:sz w:val="20"/>
        </w:rPr>
        <w:t>倒</w:t>
      </w:r>
      <w:r>
        <w:rPr>
          <w:spacing w:val="-3"/>
          <w:w w:val="105"/>
          <w:sz w:val="20"/>
        </w:rPr>
        <w:t>入</w:t>
      </w:r>
      <w:r>
        <w:rPr>
          <w:w w:val="105"/>
          <w:sz w:val="20"/>
        </w:rPr>
        <w:t>适</w:t>
      </w:r>
      <w:r>
        <w:rPr>
          <w:spacing w:val="-3"/>
          <w:w w:val="105"/>
          <w:sz w:val="20"/>
        </w:rPr>
        <w:t>量</w:t>
      </w:r>
      <w:r>
        <w:rPr>
          <w:w w:val="105"/>
          <w:sz w:val="20"/>
        </w:rPr>
        <w:t>的</w:t>
      </w:r>
      <w:r>
        <w:rPr>
          <w:spacing w:val="-3"/>
          <w:w w:val="105"/>
          <w:sz w:val="20"/>
        </w:rPr>
        <w:t>水</w:t>
      </w:r>
      <w:r>
        <w:rPr>
          <w:spacing w:val="-58"/>
          <w:w w:val="105"/>
          <w:sz w:val="20"/>
        </w:rPr>
        <w:t>，</w:t>
      </w:r>
      <w:r>
        <w:rPr>
          <w:spacing w:val="-3"/>
          <w:w w:val="105"/>
          <w:sz w:val="20"/>
        </w:rPr>
        <w:t>然</w:t>
      </w:r>
      <w:r>
        <w:rPr>
          <w:w w:val="105"/>
          <w:sz w:val="20"/>
        </w:rPr>
        <w:t>后</w:t>
      </w:r>
      <w:r>
        <w:rPr>
          <w:spacing w:val="-3"/>
          <w:w w:val="105"/>
          <w:sz w:val="20"/>
        </w:rPr>
        <w:t>将</w:t>
      </w:r>
      <w:r>
        <w:rPr>
          <w:w w:val="105"/>
          <w:sz w:val="20"/>
        </w:rPr>
        <w:t>小</w:t>
      </w:r>
      <w:r>
        <w:rPr>
          <w:spacing w:val="-3"/>
          <w:w w:val="105"/>
          <w:sz w:val="20"/>
        </w:rPr>
        <w:t>矿</w:t>
      </w:r>
      <w:r>
        <w:rPr>
          <w:w w:val="105"/>
          <w:sz w:val="20"/>
        </w:rPr>
        <w:t>石</w:t>
      </w:r>
      <w:r>
        <w:rPr>
          <w:spacing w:val="-3"/>
          <w:w w:val="105"/>
          <w:sz w:val="20"/>
        </w:rPr>
        <w:t>放入</w:t>
      </w:r>
      <w:r>
        <w:rPr>
          <w:w w:val="105"/>
          <w:sz w:val="20"/>
        </w:rPr>
        <w:t>量筒</w:t>
      </w:r>
      <w:r>
        <w:rPr>
          <w:spacing w:val="-3"/>
          <w:w w:val="105"/>
          <w:sz w:val="20"/>
        </w:rPr>
        <w:t>中</w:t>
      </w:r>
      <w:r>
        <w:rPr>
          <w:spacing w:val="-61"/>
          <w:w w:val="105"/>
          <w:sz w:val="20"/>
        </w:rPr>
        <w:t>，</w:t>
      </w:r>
      <w:r>
        <w:rPr>
          <w:w w:val="105"/>
          <w:sz w:val="20"/>
        </w:rPr>
        <w:t>如</w:t>
      </w:r>
      <w:r>
        <w:rPr>
          <w:spacing w:val="-3"/>
          <w:w w:val="105"/>
          <w:sz w:val="20"/>
        </w:rPr>
        <w:t>图</w:t>
      </w:r>
      <w:r>
        <w:rPr>
          <w:w w:val="105"/>
          <w:sz w:val="20"/>
        </w:rPr>
        <w:t>丙</w:t>
      </w:r>
      <w:r>
        <w:rPr>
          <w:spacing w:val="-3"/>
          <w:w w:val="105"/>
          <w:sz w:val="20"/>
        </w:rPr>
        <w:t>所示</w:t>
      </w:r>
      <w:r>
        <w:rPr>
          <w:spacing w:val="-58"/>
          <w:w w:val="105"/>
          <w:sz w:val="20"/>
        </w:rPr>
        <w:t>，</w:t>
      </w:r>
      <w:r>
        <w:rPr>
          <w:spacing w:val="-3"/>
          <w:w w:val="105"/>
          <w:sz w:val="20"/>
        </w:rPr>
        <w:t>则小</w:t>
      </w:r>
      <w:r>
        <w:rPr>
          <w:w w:val="105"/>
          <w:sz w:val="20"/>
        </w:rPr>
        <w:t>矿石</w:t>
      </w:r>
      <w:r>
        <w:rPr>
          <w:spacing w:val="-3"/>
          <w:w w:val="105"/>
          <w:sz w:val="20"/>
        </w:rPr>
        <w:t>的</w:t>
      </w:r>
      <w:r>
        <w:rPr>
          <w:w w:val="105"/>
          <w:sz w:val="20"/>
        </w:rPr>
        <w:t>体</w:t>
      </w:r>
      <w:r>
        <w:rPr>
          <w:spacing w:val="-3"/>
          <w:w w:val="105"/>
          <w:sz w:val="20"/>
        </w:rPr>
        <w:t>积</w:t>
      </w:r>
      <w:r>
        <w:rPr>
          <w:w w:val="105"/>
          <w:sz w:val="20"/>
        </w:rPr>
        <w:t>是</w:t>
      </w:r>
      <w:r>
        <w:rPr>
          <w:w w:val="105"/>
          <w:sz w:val="20"/>
          <w:u w:val="single"/>
        </w:rPr>
        <w:t xml:space="preserve"> </w:t>
      </w:r>
      <w:r>
        <w:rPr>
          <w:w w:val="105"/>
          <w:sz w:val="20"/>
          <w:u w:val="single"/>
        </w:rPr>
        <w:tab/>
      </w:r>
      <w:r>
        <w:rPr>
          <w:rFonts w:ascii="Times New Roman" w:eastAsia="Times New Roman"/>
          <w:spacing w:val="-5"/>
          <w:sz w:val="21"/>
        </w:rPr>
        <w:t>cm</w:t>
      </w:r>
      <w:r>
        <w:rPr>
          <w:rFonts w:ascii="Times New Roman" w:eastAsia="Times New Roman"/>
          <w:spacing w:val="-5"/>
          <w:position w:val="7"/>
          <w:sz w:val="14"/>
        </w:rPr>
        <w:t>3</w:t>
      </w:r>
      <w:r>
        <w:rPr>
          <w:spacing w:val="-5"/>
          <w:sz w:val="20"/>
        </w:rPr>
        <w:t xml:space="preserve">， </w:t>
      </w:r>
      <w:r>
        <w:rPr>
          <w:w w:val="105"/>
          <w:sz w:val="20"/>
        </w:rPr>
        <w:t>小矿</w:t>
      </w:r>
      <w:r>
        <w:rPr>
          <w:spacing w:val="-3"/>
          <w:w w:val="105"/>
          <w:sz w:val="20"/>
        </w:rPr>
        <w:t>石</w:t>
      </w:r>
      <w:r>
        <w:rPr>
          <w:w w:val="105"/>
          <w:sz w:val="20"/>
        </w:rPr>
        <w:t>的</w:t>
      </w:r>
      <w:r>
        <w:rPr>
          <w:spacing w:val="-3"/>
          <w:w w:val="105"/>
          <w:sz w:val="20"/>
        </w:rPr>
        <w:t>密</w:t>
      </w:r>
      <w:r>
        <w:rPr>
          <w:w w:val="105"/>
          <w:sz w:val="20"/>
        </w:rPr>
        <w:t>度</w:t>
      </w:r>
      <w:r>
        <w:rPr>
          <w:spacing w:val="-3"/>
          <w:w w:val="105"/>
          <w:sz w:val="20"/>
        </w:rPr>
        <w:t>是</w:t>
      </w:r>
      <w:r>
        <w:rPr>
          <w:spacing w:val="-3"/>
          <w:w w:val="105"/>
          <w:sz w:val="20"/>
          <w:u w:val="single"/>
        </w:rPr>
        <w:t xml:space="preserve"> </w:t>
      </w:r>
      <w:r>
        <w:rPr>
          <w:spacing w:val="-3"/>
          <w:w w:val="105"/>
          <w:sz w:val="20"/>
          <w:u w:val="single"/>
        </w:rPr>
        <w:tab/>
      </w:r>
      <w:r>
        <w:rPr>
          <w:rFonts w:ascii="Times New Roman" w:eastAsia="Times New Roman"/>
          <w:w w:val="105"/>
          <w:sz w:val="21"/>
        </w:rPr>
        <w:t>kg/cm</w:t>
      </w:r>
      <w:r>
        <w:rPr>
          <w:rFonts w:ascii="Times New Roman" w:eastAsia="Times New Roman"/>
          <w:w w:val="105"/>
          <w:position w:val="7"/>
          <w:sz w:val="14"/>
        </w:rPr>
        <w:t>3</w:t>
      </w:r>
      <w:r>
        <w:rPr>
          <w:w w:val="105"/>
          <w:sz w:val="20"/>
        </w:rPr>
        <w:t>。</w:t>
      </w:r>
    </w:p>
    <w:p w:rsidR="004B3D44" w:rsidRDefault="004B3D44" w:rsidP="004B3D44">
      <w:pPr>
        <w:pStyle w:val="ab"/>
        <w:numPr>
          <w:ilvl w:val="0"/>
          <w:numId w:val="18"/>
        </w:numPr>
        <w:tabs>
          <w:tab w:val="left" w:pos="1067"/>
          <w:tab w:val="left" w:pos="8522"/>
        </w:tabs>
        <w:spacing w:before="1"/>
        <w:ind w:left="1066" w:hanging="530"/>
        <w:rPr>
          <w:sz w:val="20"/>
        </w:rPr>
      </w:pPr>
      <w:r>
        <w:rPr>
          <w:w w:val="105"/>
          <w:sz w:val="20"/>
        </w:rPr>
        <w:t>小</w:t>
      </w:r>
      <w:r>
        <w:rPr>
          <w:spacing w:val="-3"/>
          <w:w w:val="105"/>
          <w:sz w:val="20"/>
        </w:rPr>
        <w:t>伟</w:t>
      </w:r>
      <w:r>
        <w:rPr>
          <w:w w:val="105"/>
          <w:sz w:val="20"/>
        </w:rPr>
        <w:t>将</w:t>
      </w:r>
      <w:r>
        <w:rPr>
          <w:spacing w:val="-3"/>
          <w:w w:val="105"/>
          <w:sz w:val="20"/>
        </w:rPr>
        <w:t>小</w:t>
      </w:r>
      <w:r>
        <w:rPr>
          <w:w w:val="105"/>
          <w:sz w:val="20"/>
        </w:rPr>
        <w:t>矿</w:t>
      </w:r>
      <w:r>
        <w:rPr>
          <w:spacing w:val="-3"/>
          <w:w w:val="105"/>
          <w:sz w:val="20"/>
        </w:rPr>
        <w:t>石</w:t>
      </w:r>
      <w:r>
        <w:rPr>
          <w:w w:val="105"/>
          <w:sz w:val="20"/>
        </w:rPr>
        <w:t>放</w:t>
      </w:r>
      <w:r>
        <w:rPr>
          <w:spacing w:val="-3"/>
          <w:w w:val="105"/>
          <w:sz w:val="20"/>
        </w:rPr>
        <w:t>人量</w:t>
      </w:r>
      <w:r>
        <w:rPr>
          <w:w w:val="105"/>
          <w:sz w:val="20"/>
        </w:rPr>
        <w:t>筒中</w:t>
      </w:r>
      <w:r>
        <w:rPr>
          <w:spacing w:val="-3"/>
          <w:w w:val="105"/>
          <w:sz w:val="20"/>
        </w:rPr>
        <w:t>时</w:t>
      </w:r>
      <w:r>
        <w:rPr>
          <w:w w:val="105"/>
          <w:sz w:val="20"/>
        </w:rPr>
        <w:t>，</w:t>
      </w:r>
      <w:r>
        <w:rPr>
          <w:spacing w:val="-3"/>
          <w:w w:val="105"/>
          <w:sz w:val="20"/>
        </w:rPr>
        <w:t>在</w:t>
      </w:r>
      <w:r>
        <w:rPr>
          <w:w w:val="105"/>
          <w:sz w:val="20"/>
        </w:rPr>
        <w:t>量</w:t>
      </w:r>
      <w:r>
        <w:rPr>
          <w:spacing w:val="-3"/>
          <w:w w:val="105"/>
          <w:sz w:val="20"/>
        </w:rPr>
        <w:t>筒</w:t>
      </w:r>
      <w:r>
        <w:rPr>
          <w:w w:val="105"/>
          <w:sz w:val="20"/>
        </w:rPr>
        <w:t>壁</w:t>
      </w:r>
      <w:r>
        <w:rPr>
          <w:spacing w:val="-3"/>
          <w:w w:val="105"/>
          <w:sz w:val="20"/>
        </w:rPr>
        <w:t>上</w:t>
      </w:r>
      <w:r>
        <w:rPr>
          <w:w w:val="105"/>
          <w:sz w:val="20"/>
        </w:rPr>
        <w:t>溅</w:t>
      </w:r>
      <w:r>
        <w:rPr>
          <w:spacing w:val="-3"/>
          <w:w w:val="105"/>
          <w:sz w:val="20"/>
        </w:rPr>
        <w:t>了</w:t>
      </w:r>
      <w:r>
        <w:rPr>
          <w:w w:val="105"/>
          <w:sz w:val="20"/>
        </w:rPr>
        <w:t>几滴</w:t>
      </w:r>
      <w:r>
        <w:rPr>
          <w:spacing w:val="-3"/>
          <w:w w:val="105"/>
          <w:sz w:val="20"/>
        </w:rPr>
        <w:t>水</w:t>
      </w:r>
      <w:r>
        <w:rPr>
          <w:w w:val="105"/>
          <w:sz w:val="20"/>
        </w:rPr>
        <w:t>，</w:t>
      </w:r>
      <w:r>
        <w:rPr>
          <w:spacing w:val="-3"/>
          <w:w w:val="105"/>
          <w:sz w:val="20"/>
        </w:rPr>
        <w:t>所</w:t>
      </w:r>
      <w:r>
        <w:rPr>
          <w:w w:val="105"/>
          <w:sz w:val="20"/>
        </w:rPr>
        <w:t>测</w:t>
      </w:r>
      <w:r>
        <w:rPr>
          <w:spacing w:val="-3"/>
          <w:w w:val="105"/>
          <w:sz w:val="20"/>
        </w:rPr>
        <w:t>的</w:t>
      </w:r>
      <w:r>
        <w:rPr>
          <w:w w:val="105"/>
          <w:sz w:val="20"/>
        </w:rPr>
        <w:t>矿</w:t>
      </w:r>
      <w:r>
        <w:rPr>
          <w:spacing w:val="-3"/>
          <w:w w:val="105"/>
          <w:sz w:val="20"/>
        </w:rPr>
        <w:t>石</w:t>
      </w:r>
      <w:r>
        <w:rPr>
          <w:w w:val="105"/>
          <w:sz w:val="20"/>
        </w:rPr>
        <w:t>密</w:t>
      </w:r>
      <w:r>
        <w:rPr>
          <w:spacing w:val="-3"/>
          <w:w w:val="105"/>
          <w:sz w:val="20"/>
        </w:rPr>
        <w:t>度</w:t>
      </w:r>
      <w:r>
        <w:rPr>
          <w:w w:val="105"/>
          <w:sz w:val="20"/>
        </w:rPr>
        <w:t>会</w:t>
      </w:r>
      <w:r>
        <w:rPr>
          <w:w w:val="105"/>
          <w:sz w:val="20"/>
          <w:u w:val="single"/>
        </w:rPr>
        <w:t xml:space="preserve"> </w:t>
      </w:r>
      <w:r>
        <w:rPr>
          <w:w w:val="105"/>
          <w:sz w:val="20"/>
          <w:u w:val="single"/>
        </w:rPr>
        <w:tab/>
      </w:r>
      <w:r>
        <w:rPr>
          <w:rFonts w:ascii="Times New Roman" w:eastAsia="Times New Roman"/>
          <w:spacing w:val="-3"/>
          <w:w w:val="105"/>
          <w:sz w:val="21"/>
        </w:rPr>
        <w:t>(</w:t>
      </w:r>
      <w:r>
        <w:rPr>
          <w:w w:val="105"/>
          <w:sz w:val="20"/>
        </w:rPr>
        <w:t>选填</w:t>
      </w:r>
      <w:r>
        <w:rPr>
          <w:rFonts w:ascii="Times New Roman" w:eastAsia="Times New Roman"/>
          <w:w w:val="105"/>
          <w:sz w:val="21"/>
        </w:rPr>
        <w:t>"</w:t>
      </w:r>
      <w:r>
        <w:rPr>
          <w:w w:val="105"/>
          <w:sz w:val="20"/>
        </w:rPr>
        <w:t>偏大</w:t>
      </w:r>
      <w:r>
        <w:rPr>
          <w:rFonts w:ascii="Times New Roman" w:eastAsia="Times New Roman"/>
          <w:w w:val="105"/>
          <w:sz w:val="21"/>
        </w:rPr>
        <w:t>"</w:t>
      </w:r>
      <w:r>
        <w:rPr>
          <w:w w:val="105"/>
          <w:sz w:val="20"/>
        </w:rPr>
        <w:t>、</w:t>
      </w:r>
    </w:p>
    <w:p w:rsidR="004B3D44" w:rsidRDefault="004B3D44" w:rsidP="004B3D44">
      <w:pPr>
        <w:spacing w:before="128"/>
        <w:ind w:left="537"/>
        <w:rPr>
          <w:rFonts w:ascii="Times New Roman" w:eastAsia="Times New Roman"/>
        </w:rPr>
      </w:pPr>
      <w:r>
        <w:rPr>
          <w:rFonts w:ascii="Times New Roman" w:eastAsia="Times New Roman"/>
          <w:w w:val="105"/>
        </w:rPr>
        <w:t>"</w:t>
      </w:r>
      <w:r>
        <w:rPr>
          <w:w w:val="105"/>
          <w:sz w:val="20"/>
        </w:rPr>
        <w:t>偏小</w:t>
      </w:r>
      <w:r>
        <w:rPr>
          <w:rFonts w:ascii="Times New Roman" w:eastAsia="Times New Roman"/>
          <w:w w:val="105"/>
        </w:rPr>
        <w:t>"</w:t>
      </w:r>
      <w:r>
        <w:rPr>
          <w:w w:val="105"/>
          <w:sz w:val="20"/>
        </w:rPr>
        <w:t>或</w:t>
      </w:r>
      <w:r>
        <w:rPr>
          <w:rFonts w:ascii="Times New Roman" w:eastAsia="Times New Roman"/>
          <w:w w:val="105"/>
        </w:rPr>
        <w:t>"</w:t>
      </w:r>
      <w:r>
        <w:rPr>
          <w:w w:val="105"/>
          <w:sz w:val="20"/>
        </w:rPr>
        <w:t>不变</w:t>
      </w:r>
      <w:r>
        <w:rPr>
          <w:rFonts w:ascii="Times New Roman" w:eastAsia="Times New Roman"/>
          <w:w w:val="105"/>
        </w:rPr>
        <w:t>")</w:t>
      </w:r>
    </w:p>
    <w:p w:rsidR="004B3D44" w:rsidRDefault="004B3D44" w:rsidP="004B3D44">
      <w:pPr>
        <w:pStyle w:val="aa"/>
        <w:spacing w:before="9"/>
        <w:rPr>
          <w:rFonts w:ascii="Times New Roman"/>
          <w:sz w:val="19"/>
        </w:rPr>
      </w:pPr>
    </w:p>
    <w:p w:rsidR="004B3D44" w:rsidRDefault="004B3D44" w:rsidP="004B3D44">
      <w:pPr>
        <w:pStyle w:val="aa"/>
        <w:ind w:left="542"/>
      </w:pPr>
      <w:r>
        <w:rPr>
          <w:color w:val="FF0000"/>
          <w:w w:val="105"/>
        </w:rPr>
        <w:t>【考点】测密度实验</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tabs>
          <w:tab w:val="left" w:pos="2433"/>
          <w:tab w:val="left" w:pos="6007"/>
          <w:tab w:val="left" w:pos="6950"/>
          <w:tab w:val="left" w:pos="7895"/>
        </w:tabs>
        <w:spacing w:before="180"/>
        <w:ind w:left="542"/>
        <w:rPr>
          <w:rFonts w:ascii="Times New Roman" w:eastAsia="Times New Roman" w:hAnsi="Times New Roman"/>
          <w:sz w:val="14"/>
        </w:rPr>
      </w:pPr>
      <w:r>
        <w:rPr>
          <w:color w:val="FF0000"/>
          <w:w w:val="105"/>
          <w:sz w:val="20"/>
        </w:rPr>
        <w:t>【答</w:t>
      </w:r>
      <w:r>
        <w:rPr>
          <w:color w:val="FF0000"/>
          <w:spacing w:val="-3"/>
          <w:w w:val="105"/>
          <w:sz w:val="20"/>
        </w:rPr>
        <w:t>案</w:t>
      </w:r>
      <w:r>
        <w:rPr>
          <w:color w:val="FF0000"/>
          <w:spacing w:val="-106"/>
          <w:w w:val="105"/>
          <w:sz w:val="20"/>
        </w:rPr>
        <w:t>】</w:t>
      </w:r>
      <w:r>
        <w:rPr>
          <w:color w:val="FF0000"/>
          <w:w w:val="105"/>
          <w:sz w:val="20"/>
        </w:rPr>
        <w:t>（</w:t>
      </w:r>
      <w:r>
        <w:rPr>
          <w:rFonts w:ascii="Times New Roman" w:eastAsia="Times New Roman" w:hAnsi="Times New Roman"/>
          <w:color w:val="FF0000"/>
          <w:w w:val="105"/>
        </w:rPr>
        <w:t>1</w:t>
      </w:r>
      <w:r>
        <w:rPr>
          <w:color w:val="FF0000"/>
          <w:w w:val="105"/>
          <w:sz w:val="20"/>
        </w:rPr>
        <w:t>）</w:t>
      </w:r>
      <w:r>
        <w:rPr>
          <w:color w:val="FF0000"/>
          <w:spacing w:val="-3"/>
          <w:w w:val="105"/>
          <w:sz w:val="20"/>
        </w:rPr>
        <w:t>水</w:t>
      </w:r>
      <w:r>
        <w:rPr>
          <w:color w:val="FF0000"/>
          <w:w w:val="105"/>
          <w:sz w:val="20"/>
        </w:rPr>
        <w:t>平</w:t>
      </w:r>
      <w:r>
        <w:rPr>
          <w:color w:val="FF0000"/>
          <w:w w:val="105"/>
          <w:sz w:val="20"/>
        </w:rPr>
        <w:tab/>
      </w:r>
      <w:r>
        <w:rPr>
          <w:color w:val="FF0000"/>
          <w:w w:val="105"/>
          <w:sz w:val="20"/>
        </w:rPr>
        <w:t>没</w:t>
      </w:r>
      <w:r>
        <w:rPr>
          <w:color w:val="FF0000"/>
          <w:spacing w:val="-3"/>
          <w:w w:val="105"/>
          <w:sz w:val="20"/>
        </w:rPr>
        <w:t>有</w:t>
      </w:r>
      <w:r>
        <w:rPr>
          <w:color w:val="FF0000"/>
          <w:w w:val="105"/>
          <w:sz w:val="20"/>
        </w:rPr>
        <w:t>把游</w:t>
      </w:r>
      <w:r>
        <w:rPr>
          <w:color w:val="FF0000"/>
          <w:spacing w:val="-3"/>
          <w:w w:val="105"/>
          <w:sz w:val="20"/>
        </w:rPr>
        <w:t>码</w:t>
      </w:r>
      <w:r>
        <w:rPr>
          <w:color w:val="FF0000"/>
          <w:w w:val="105"/>
          <w:sz w:val="20"/>
        </w:rPr>
        <w:t>放</w:t>
      </w:r>
      <w:r>
        <w:rPr>
          <w:color w:val="FF0000"/>
          <w:spacing w:val="-3"/>
          <w:w w:val="105"/>
          <w:sz w:val="20"/>
        </w:rPr>
        <w:t>到</w:t>
      </w:r>
      <w:r>
        <w:rPr>
          <w:color w:val="FF0000"/>
          <w:w w:val="105"/>
          <w:sz w:val="20"/>
        </w:rPr>
        <w:t>标</w:t>
      </w:r>
      <w:r>
        <w:rPr>
          <w:color w:val="FF0000"/>
          <w:spacing w:val="-3"/>
          <w:w w:val="105"/>
          <w:sz w:val="20"/>
        </w:rPr>
        <w:t>尺</w:t>
      </w:r>
      <w:r>
        <w:rPr>
          <w:color w:val="FF0000"/>
          <w:w w:val="105"/>
          <w:sz w:val="20"/>
        </w:rPr>
        <w:t>左</w:t>
      </w:r>
      <w:r>
        <w:rPr>
          <w:color w:val="FF0000"/>
          <w:spacing w:val="-3"/>
          <w:w w:val="105"/>
          <w:sz w:val="20"/>
        </w:rPr>
        <w:t>端</w:t>
      </w:r>
      <w:r>
        <w:rPr>
          <w:color w:val="FF0000"/>
          <w:w w:val="105"/>
          <w:sz w:val="20"/>
        </w:rPr>
        <w:t>零</w:t>
      </w:r>
      <w:r>
        <w:rPr>
          <w:color w:val="FF0000"/>
          <w:spacing w:val="-3"/>
          <w:w w:val="105"/>
          <w:sz w:val="20"/>
        </w:rPr>
        <w:t>刻</w:t>
      </w:r>
      <w:r>
        <w:rPr>
          <w:color w:val="FF0000"/>
          <w:w w:val="105"/>
          <w:sz w:val="20"/>
        </w:rPr>
        <w:t>度线处</w:t>
      </w:r>
      <w:r>
        <w:rPr>
          <w:color w:val="FF0000"/>
          <w:w w:val="105"/>
          <w:sz w:val="20"/>
        </w:rPr>
        <w:tab/>
      </w:r>
      <w:r>
        <w:rPr>
          <w:color w:val="FF0000"/>
          <w:w w:val="105"/>
          <w:sz w:val="20"/>
        </w:rPr>
        <w:t>（</w:t>
      </w:r>
      <w:r>
        <w:rPr>
          <w:rFonts w:ascii="Times New Roman" w:eastAsia="Times New Roman" w:hAnsi="Times New Roman"/>
          <w:color w:val="FF0000"/>
          <w:w w:val="105"/>
        </w:rPr>
        <w:t>2</w:t>
      </w:r>
      <w:r>
        <w:rPr>
          <w:color w:val="FF0000"/>
          <w:w w:val="105"/>
          <w:sz w:val="20"/>
        </w:rPr>
        <w:t>）</w:t>
      </w:r>
      <w:r>
        <w:rPr>
          <w:rFonts w:ascii="Times New Roman" w:eastAsia="Times New Roman" w:hAnsi="Times New Roman"/>
          <w:color w:val="FF0000"/>
          <w:w w:val="105"/>
        </w:rPr>
        <w:t>52</w:t>
      </w:r>
      <w:r>
        <w:rPr>
          <w:rFonts w:ascii="Times New Roman" w:eastAsia="Times New Roman" w:hAnsi="Times New Roman"/>
          <w:color w:val="FF0000"/>
          <w:w w:val="105"/>
        </w:rPr>
        <w:tab/>
      </w:r>
      <w:r>
        <w:rPr>
          <w:color w:val="FF0000"/>
          <w:w w:val="105"/>
          <w:sz w:val="20"/>
        </w:rPr>
        <w:t>（</w:t>
      </w:r>
      <w:r>
        <w:rPr>
          <w:rFonts w:ascii="Times New Roman" w:eastAsia="Times New Roman" w:hAnsi="Times New Roman"/>
          <w:color w:val="FF0000"/>
          <w:w w:val="105"/>
        </w:rPr>
        <w:t>3</w:t>
      </w:r>
      <w:r>
        <w:rPr>
          <w:color w:val="FF0000"/>
          <w:w w:val="105"/>
          <w:sz w:val="20"/>
        </w:rPr>
        <w:t>）</w:t>
      </w:r>
      <w:r>
        <w:rPr>
          <w:rFonts w:ascii="Times New Roman" w:eastAsia="Times New Roman" w:hAnsi="Times New Roman"/>
          <w:color w:val="FF0000"/>
          <w:w w:val="105"/>
        </w:rPr>
        <w:t>20</w:t>
      </w:r>
      <w:r>
        <w:rPr>
          <w:rFonts w:ascii="Times New Roman" w:eastAsia="Times New Roman" w:hAnsi="Times New Roman"/>
          <w:color w:val="FF0000"/>
          <w:w w:val="105"/>
        </w:rPr>
        <w:tab/>
        <w:t>2.6×10</w:t>
      </w:r>
      <w:r>
        <w:rPr>
          <w:rFonts w:ascii="Times New Roman" w:eastAsia="Times New Roman" w:hAnsi="Times New Roman"/>
          <w:color w:val="FF0000"/>
          <w:w w:val="105"/>
          <w:position w:val="7"/>
          <w:sz w:val="14"/>
        </w:rPr>
        <w:t>3</w:t>
      </w:r>
    </w:p>
    <w:p w:rsidR="004B3D44" w:rsidRDefault="004B3D44" w:rsidP="004B3D44">
      <w:pPr>
        <w:pStyle w:val="aa"/>
        <w:spacing w:before="188"/>
        <w:ind w:left="542"/>
      </w:pPr>
      <w:r>
        <w:rPr>
          <w:color w:val="FF0000"/>
          <w:w w:val="105"/>
        </w:rPr>
        <w:t>（</w:t>
      </w:r>
      <w:r>
        <w:rPr>
          <w:rFonts w:ascii="Times New Roman" w:eastAsia="Times New Roman"/>
          <w:color w:val="FF0000"/>
          <w:w w:val="105"/>
        </w:rPr>
        <w:t>4</w:t>
      </w:r>
      <w:r>
        <w:rPr>
          <w:color w:val="FF0000"/>
          <w:w w:val="105"/>
        </w:rPr>
        <w:t>）偏大</w:t>
      </w:r>
    </w:p>
    <w:p w:rsidR="004B3D44" w:rsidRDefault="004B3D44" w:rsidP="004B3D44">
      <w:pPr>
        <w:pStyle w:val="aa"/>
        <w:spacing w:before="189"/>
        <w:ind w:left="542"/>
      </w:pPr>
      <w:r>
        <w:rPr>
          <w:color w:val="FF0000"/>
          <w:spacing w:val="-28"/>
          <w:w w:val="105"/>
        </w:rPr>
        <w:t>【解析】</w:t>
      </w:r>
      <w:r>
        <w:rPr>
          <w:color w:val="FF0000"/>
          <w:spacing w:val="2"/>
          <w:w w:val="105"/>
        </w:rPr>
        <w:t>（</w:t>
      </w:r>
      <w:r>
        <w:rPr>
          <w:rFonts w:ascii="Times New Roman" w:eastAsia="Times New Roman"/>
          <w:color w:val="FF0000"/>
          <w:w w:val="99"/>
        </w:rPr>
        <w:t>1</w:t>
      </w:r>
      <w:r>
        <w:rPr>
          <w:color w:val="FF0000"/>
          <w:w w:val="105"/>
        </w:rPr>
        <w:t>）</w:t>
      </w:r>
      <w:r>
        <w:rPr>
          <w:color w:val="FF0000"/>
          <w:spacing w:val="-12"/>
          <w:w w:val="105"/>
        </w:rPr>
        <w:t>天平调平的基本操作；</w:t>
      </w:r>
      <w:r>
        <w:rPr>
          <w:color w:val="FF0000"/>
          <w:spacing w:val="2"/>
          <w:w w:val="105"/>
        </w:rPr>
        <w:t>（</w:t>
      </w:r>
      <w:r>
        <w:rPr>
          <w:rFonts w:ascii="Times New Roman" w:eastAsia="Times New Roman"/>
          <w:color w:val="FF0000"/>
          <w:w w:val="99"/>
        </w:rPr>
        <w:t>2</w:t>
      </w:r>
      <w:r>
        <w:rPr>
          <w:color w:val="FF0000"/>
          <w:w w:val="105"/>
        </w:rPr>
        <w:t>）</w:t>
      </w:r>
      <w:r>
        <w:rPr>
          <w:color w:val="FF0000"/>
          <w:spacing w:val="-1"/>
          <w:w w:val="105"/>
        </w:rPr>
        <w:t>天平读数：砝码</w:t>
      </w:r>
      <w:r>
        <w:rPr>
          <w:rFonts w:ascii="Times New Roman" w:eastAsia="Times New Roman"/>
          <w:color w:val="FF0000"/>
          <w:spacing w:val="1"/>
          <w:w w:val="99"/>
        </w:rPr>
        <w:t>+</w:t>
      </w:r>
      <w:r>
        <w:rPr>
          <w:color w:val="FF0000"/>
          <w:spacing w:val="-1"/>
          <w:w w:val="105"/>
        </w:rPr>
        <w:t>游码在标尺上对应的刻度，得出矿石质量；</w:t>
      </w:r>
    </w:p>
    <w:p w:rsidR="004B3D44" w:rsidRDefault="004B3D44" w:rsidP="004B3D44">
      <w:pPr>
        <w:pStyle w:val="aa"/>
        <w:spacing w:before="188" w:line="400" w:lineRule="auto"/>
        <w:ind w:left="542" w:right="687"/>
      </w:pPr>
      <w:r>
        <w:rPr>
          <w:color w:val="FF0000"/>
          <w:w w:val="105"/>
        </w:rPr>
        <w:t>（</w:t>
      </w:r>
      <w:r>
        <w:rPr>
          <w:rFonts w:ascii="Times New Roman" w:eastAsia="Times New Roman"/>
          <w:color w:val="FF0000"/>
          <w:w w:val="99"/>
        </w:rPr>
        <w:t>3</w:t>
      </w:r>
      <w:r>
        <w:rPr>
          <w:color w:val="FF0000"/>
          <w:spacing w:val="-3"/>
          <w:w w:val="105"/>
        </w:rPr>
        <w:t>）</w:t>
      </w:r>
      <w:r>
        <w:rPr>
          <w:color w:val="FF0000"/>
          <w:spacing w:val="-7"/>
          <w:w w:val="105"/>
        </w:rPr>
        <w:t>量筒读排水法体积，得出矿石体积；根据质量、体积计算密度；</w:t>
      </w:r>
      <w:r>
        <w:rPr>
          <w:color w:val="FF0000"/>
          <w:w w:val="105"/>
        </w:rPr>
        <w:t>（</w:t>
      </w:r>
      <w:r>
        <w:rPr>
          <w:rFonts w:ascii="Times New Roman" w:eastAsia="Times New Roman"/>
          <w:color w:val="FF0000"/>
          <w:spacing w:val="-2"/>
          <w:w w:val="99"/>
        </w:rPr>
        <w:t>4</w:t>
      </w:r>
      <w:r>
        <w:rPr>
          <w:color w:val="FF0000"/>
          <w:w w:val="105"/>
        </w:rPr>
        <w:t>）</w:t>
      </w:r>
      <w:r>
        <w:rPr>
          <w:color w:val="FF0000"/>
          <w:spacing w:val="-3"/>
          <w:w w:val="105"/>
        </w:rPr>
        <w:t>溅出水导致矿石体积偏小，</w:t>
      </w:r>
      <w:r>
        <w:rPr>
          <w:color w:val="FF0000"/>
          <w:spacing w:val="-2"/>
          <w:w w:val="105"/>
        </w:rPr>
        <w:t>得出密度偏大。</w:t>
      </w:r>
    </w:p>
    <w:p w:rsidR="004B3D44" w:rsidRDefault="004B3D44" w:rsidP="004B3D44">
      <w:pPr>
        <w:pStyle w:val="aa"/>
        <w:rPr>
          <w:sz w:val="26"/>
        </w:rPr>
      </w:pPr>
    </w:p>
    <w:p w:rsidR="004B3D44" w:rsidRDefault="004B3D44" w:rsidP="004B3D44">
      <w:pPr>
        <w:pStyle w:val="ab"/>
        <w:numPr>
          <w:ilvl w:val="0"/>
          <w:numId w:val="17"/>
        </w:numPr>
        <w:tabs>
          <w:tab w:val="left" w:pos="555"/>
        </w:tabs>
        <w:spacing w:before="1"/>
        <w:ind w:left="554" w:hanging="438"/>
        <w:rPr>
          <w:rFonts w:ascii="Times New Roman" w:eastAsia="Times New Roman"/>
          <w:sz w:val="21"/>
        </w:rPr>
      </w:pPr>
      <w:r>
        <w:rPr>
          <w:rFonts w:ascii="Times New Roman" w:eastAsia="Times New Roman"/>
          <w:w w:val="105"/>
          <w:sz w:val="21"/>
        </w:rPr>
        <w:t>"</w:t>
      </w:r>
      <w:r>
        <w:rPr>
          <w:w w:val="105"/>
          <w:sz w:val="20"/>
        </w:rPr>
        <w:t>圆梦</w:t>
      </w:r>
      <w:r>
        <w:rPr>
          <w:rFonts w:ascii="Times New Roman" w:eastAsia="Times New Roman"/>
          <w:w w:val="105"/>
          <w:sz w:val="21"/>
        </w:rPr>
        <w:t>"</w:t>
      </w:r>
      <w:r>
        <w:rPr>
          <w:spacing w:val="-1"/>
          <w:w w:val="105"/>
          <w:sz w:val="20"/>
        </w:rPr>
        <w:t>学习小组在</w:t>
      </w:r>
      <w:r>
        <w:rPr>
          <w:rFonts w:ascii="Times New Roman" w:eastAsia="Times New Roman"/>
          <w:w w:val="105"/>
          <w:sz w:val="21"/>
        </w:rPr>
        <w:t>"</w:t>
      </w:r>
      <w:r>
        <w:rPr>
          <w:spacing w:val="-3"/>
          <w:w w:val="105"/>
          <w:sz w:val="20"/>
        </w:rPr>
        <w:t>测量小灯泡的电功率</w:t>
      </w:r>
      <w:r>
        <w:rPr>
          <w:rFonts w:ascii="Times New Roman" w:eastAsia="Times New Roman"/>
          <w:w w:val="105"/>
          <w:sz w:val="21"/>
        </w:rPr>
        <w:t>"</w:t>
      </w:r>
      <w:r>
        <w:rPr>
          <w:spacing w:val="-3"/>
          <w:w w:val="105"/>
          <w:sz w:val="20"/>
        </w:rPr>
        <w:t xml:space="preserve">实验中，小灯泡额定电压为 </w:t>
      </w:r>
      <w:r>
        <w:rPr>
          <w:rFonts w:ascii="Times New Roman" w:eastAsia="Times New Roman"/>
          <w:w w:val="105"/>
          <w:sz w:val="21"/>
        </w:rPr>
        <w:t>2.5V</w:t>
      </w:r>
    </w:p>
    <w:p w:rsidR="004B3D44" w:rsidRDefault="004B3D44" w:rsidP="004B3D44">
      <w:pPr>
        <w:pStyle w:val="aa"/>
        <w:rPr>
          <w:rFonts w:ascii="Times New Roman"/>
        </w:rPr>
      </w:pPr>
    </w:p>
    <w:p w:rsidR="004B3D44" w:rsidRDefault="004B3D44" w:rsidP="004B3D44">
      <w:pPr>
        <w:pStyle w:val="aa"/>
        <w:spacing w:before="5"/>
        <w:rPr>
          <w:rFonts w:ascii="Times New Roman"/>
          <w:sz w:val="12"/>
        </w:rPr>
      </w:pPr>
      <w:r>
        <w:rPr>
          <w:noProof/>
          <w:lang w:val="en-US" w:bidi="ar-SA"/>
        </w:rPr>
        <w:drawing>
          <wp:anchor distT="0" distB="0" distL="0" distR="0" simplePos="0" relativeHeight="251687936" behindDoc="0" locked="0" layoutInCell="1" allowOverlap="1" wp14:anchorId="612A1B66" wp14:editId="2769F62B">
            <wp:simplePos x="0" y="0"/>
            <wp:positionH relativeFrom="page">
              <wp:posOffset>2329815</wp:posOffset>
            </wp:positionH>
            <wp:positionV relativeFrom="paragraph">
              <wp:posOffset>115570</wp:posOffset>
            </wp:positionV>
            <wp:extent cx="3161665" cy="1524000"/>
            <wp:effectExtent l="0" t="0" r="0" b="0"/>
            <wp:wrapTopAndBottom/>
            <wp:docPr id="5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50975" name="image10.jpeg"/>
                    <pic:cNvPicPr>
                      <a:picLocks noChangeAspect="1"/>
                    </pic:cNvPicPr>
                  </pic:nvPicPr>
                  <pic:blipFill>
                    <a:blip r:embed="rId17" cstate="print"/>
                    <a:stretch>
                      <a:fillRect/>
                    </a:stretch>
                  </pic:blipFill>
                  <pic:spPr>
                    <a:xfrm>
                      <a:off x="0" y="0"/>
                      <a:ext cx="3161524" cy="1524000"/>
                    </a:xfrm>
                    <a:prstGeom prst="rect">
                      <a:avLst/>
                    </a:prstGeom>
                  </pic:spPr>
                </pic:pic>
              </a:graphicData>
            </a:graphic>
          </wp:anchor>
        </w:drawing>
      </w:r>
    </w:p>
    <w:p w:rsidR="004B3D44" w:rsidRDefault="004B3D44" w:rsidP="004B3D44">
      <w:pPr>
        <w:pStyle w:val="ab"/>
        <w:numPr>
          <w:ilvl w:val="0"/>
          <w:numId w:val="19"/>
        </w:numPr>
        <w:tabs>
          <w:tab w:val="left" w:pos="1072"/>
        </w:tabs>
        <w:spacing w:before="155"/>
        <w:ind w:left="1071" w:hanging="530"/>
        <w:rPr>
          <w:rFonts w:ascii="Times New Roman" w:eastAsia="Times New Roman"/>
          <w:sz w:val="21"/>
        </w:rPr>
      </w:pPr>
      <w:r>
        <w:rPr>
          <w:spacing w:val="-3"/>
          <w:w w:val="105"/>
          <w:sz w:val="20"/>
        </w:rPr>
        <w:t>请你用笔画线代替导线，将图甲中的实物电路连接完整</w:t>
      </w:r>
      <w:r>
        <w:rPr>
          <w:rFonts w:ascii="Times New Roman" w:eastAsia="Times New Roman"/>
          <w:w w:val="105"/>
          <w:sz w:val="21"/>
        </w:rPr>
        <w:t>(</w:t>
      </w:r>
      <w:r>
        <w:rPr>
          <w:spacing w:val="-3"/>
          <w:w w:val="105"/>
          <w:sz w:val="20"/>
        </w:rPr>
        <w:t>导线不得交叉</w:t>
      </w:r>
      <w:r>
        <w:rPr>
          <w:rFonts w:ascii="Times New Roman" w:eastAsia="Times New Roman"/>
          <w:w w:val="105"/>
          <w:sz w:val="21"/>
        </w:rPr>
        <w:t>)</w:t>
      </w:r>
      <w:r>
        <w:rPr>
          <w:spacing w:val="-3"/>
          <w:w w:val="105"/>
          <w:sz w:val="20"/>
        </w:rPr>
        <w:t>。</w:t>
      </w:r>
      <w:r>
        <w:rPr>
          <w:rFonts w:ascii="Times New Roman" w:eastAsia="Times New Roman"/>
          <w:w w:val="105"/>
          <w:sz w:val="21"/>
        </w:rPr>
        <w:t>(</w:t>
      </w:r>
      <w:r>
        <w:rPr>
          <w:spacing w:val="-3"/>
          <w:w w:val="105"/>
          <w:sz w:val="20"/>
        </w:rPr>
        <w:t>其他接法合理即可</w:t>
      </w:r>
      <w:r>
        <w:rPr>
          <w:rFonts w:ascii="Times New Roman" w:eastAsia="Times New Roman"/>
          <w:w w:val="105"/>
          <w:sz w:val="21"/>
        </w:rPr>
        <w:t>)</w:t>
      </w:r>
    </w:p>
    <w:p w:rsidR="004B3D44" w:rsidRDefault="004B3D44" w:rsidP="004B3D44">
      <w:pPr>
        <w:pStyle w:val="ab"/>
        <w:numPr>
          <w:ilvl w:val="0"/>
          <w:numId w:val="19"/>
        </w:numPr>
        <w:tabs>
          <w:tab w:val="left" w:pos="1072"/>
          <w:tab w:val="left" w:pos="5162"/>
        </w:tabs>
        <w:spacing w:before="188" w:line="400" w:lineRule="auto"/>
        <w:ind w:left="542" w:right="704"/>
        <w:rPr>
          <w:sz w:val="20"/>
        </w:rPr>
      </w:pPr>
      <w:r>
        <w:rPr>
          <w:spacing w:val="-1"/>
          <w:w w:val="105"/>
          <w:sz w:val="20"/>
        </w:rPr>
        <w:t>正</w:t>
      </w:r>
      <w:r>
        <w:rPr>
          <w:spacing w:val="-3"/>
          <w:w w:val="105"/>
          <w:sz w:val="20"/>
        </w:rPr>
        <w:t>确</w:t>
      </w:r>
      <w:r>
        <w:rPr>
          <w:spacing w:val="-1"/>
          <w:w w:val="105"/>
          <w:sz w:val="20"/>
        </w:rPr>
        <w:t>连</w:t>
      </w:r>
      <w:r>
        <w:rPr>
          <w:spacing w:val="-3"/>
          <w:w w:val="105"/>
          <w:sz w:val="20"/>
        </w:rPr>
        <w:t>接</w:t>
      </w:r>
      <w:r>
        <w:rPr>
          <w:spacing w:val="-1"/>
          <w:w w:val="105"/>
          <w:sz w:val="20"/>
        </w:rPr>
        <w:t>电</w:t>
      </w:r>
      <w:r>
        <w:rPr>
          <w:spacing w:val="-3"/>
          <w:w w:val="105"/>
          <w:sz w:val="20"/>
        </w:rPr>
        <w:t>路</w:t>
      </w:r>
      <w:r>
        <w:rPr>
          <w:spacing w:val="-1"/>
          <w:w w:val="105"/>
          <w:sz w:val="20"/>
        </w:rPr>
        <w:t>后</w:t>
      </w:r>
      <w:r>
        <w:rPr>
          <w:spacing w:val="-15"/>
          <w:w w:val="105"/>
          <w:sz w:val="20"/>
        </w:rPr>
        <w:t>，</w:t>
      </w:r>
      <w:r>
        <w:rPr>
          <w:spacing w:val="-3"/>
          <w:w w:val="105"/>
          <w:sz w:val="20"/>
        </w:rPr>
        <w:t>闭</w:t>
      </w:r>
      <w:r>
        <w:rPr>
          <w:spacing w:val="-1"/>
          <w:w w:val="105"/>
          <w:sz w:val="20"/>
        </w:rPr>
        <w:t>合</w:t>
      </w:r>
      <w:r>
        <w:rPr>
          <w:w w:val="105"/>
          <w:sz w:val="20"/>
        </w:rPr>
        <w:t>开</w:t>
      </w:r>
      <w:r>
        <w:rPr>
          <w:spacing w:val="-3"/>
          <w:w w:val="105"/>
          <w:sz w:val="20"/>
        </w:rPr>
        <w:t>关</w:t>
      </w:r>
      <w:r>
        <w:rPr>
          <w:spacing w:val="-15"/>
          <w:w w:val="105"/>
          <w:sz w:val="20"/>
        </w:rPr>
        <w:t>，</w:t>
      </w:r>
      <w:r>
        <w:rPr>
          <w:spacing w:val="-3"/>
          <w:w w:val="105"/>
          <w:sz w:val="20"/>
        </w:rPr>
        <w:t>发</w:t>
      </w:r>
      <w:r>
        <w:rPr>
          <w:w w:val="105"/>
          <w:sz w:val="20"/>
        </w:rPr>
        <w:t>现</w:t>
      </w:r>
      <w:r>
        <w:rPr>
          <w:spacing w:val="-3"/>
          <w:w w:val="105"/>
          <w:sz w:val="20"/>
        </w:rPr>
        <w:t>电</w:t>
      </w:r>
      <w:r>
        <w:rPr>
          <w:w w:val="105"/>
          <w:sz w:val="20"/>
        </w:rPr>
        <w:t>流</w:t>
      </w:r>
      <w:r>
        <w:rPr>
          <w:spacing w:val="-3"/>
          <w:w w:val="105"/>
          <w:sz w:val="20"/>
        </w:rPr>
        <w:t>表</w:t>
      </w:r>
      <w:r>
        <w:rPr>
          <w:w w:val="105"/>
          <w:sz w:val="20"/>
        </w:rPr>
        <w:t>指</w:t>
      </w:r>
      <w:r>
        <w:rPr>
          <w:spacing w:val="-3"/>
          <w:w w:val="105"/>
          <w:sz w:val="20"/>
        </w:rPr>
        <w:t>针</w:t>
      </w:r>
      <w:r>
        <w:rPr>
          <w:w w:val="105"/>
          <w:sz w:val="20"/>
        </w:rPr>
        <w:t>不动</w:t>
      </w:r>
      <w:r>
        <w:rPr>
          <w:spacing w:val="-17"/>
          <w:w w:val="105"/>
          <w:sz w:val="20"/>
        </w:rPr>
        <w:t>。</w:t>
      </w:r>
      <w:r>
        <w:rPr>
          <w:w w:val="105"/>
          <w:sz w:val="20"/>
        </w:rPr>
        <w:t>但</w:t>
      </w:r>
      <w:r>
        <w:rPr>
          <w:spacing w:val="-3"/>
          <w:w w:val="105"/>
          <w:sz w:val="20"/>
        </w:rPr>
        <w:t>用</w:t>
      </w:r>
      <w:r>
        <w:rPr>
          <w:w w:val="105"/>
          <w:sz w:val="20"/>
        </w:rPr>
        <w:t>手</w:t>
      </w:r>
      <w:r>
        <w:rPr>
          <w:spacing w:val="-3"/>
          <w:w w:val="105"/>
          <w:sz w:val="20"/>
        </w:rPr>
        <w:t>按</w:t>
      </w:r>
      <w:r>
        <w:rPr>
          <w:w w:val="105"/>
          <w:sz w:val="20"/>
        </w:rPr>
        <w:t>住</w:t>
      </w:r>
      <w:r>
        <w:rPr>
          <w:spacing w:val="-3"/>
          <w:w w:val="105"/>
          <w:sz w:val="20"/>
        </w:rPr>
        <w:t>开</w:t>
      </w:r>
      <w:r>
        <w:rPr>
          <w:w w:val="105"/>
          <w:sz w:val="20"/>
        </w:rPr>
        <w:t>关</w:t>
      </w:r>
      <w:r>
        <w:rPr>
          <w:spacing w:val="-17"/>
          <w:w w:val="105"/>
          <w:sz w:val="20"/>
        </w:rPr>
        <w:t>，</w:t>
      </w:r>
      <w:r>
        <w:rPr>
          <w:w w:val="105"/>
          <w:sz w:val="20"/>
        </w:rPr>
        <w:t>发现</w:t>
      </w:r>
      <w:r>
        <w:rPr>
          <w:spacing w:val="-3"/>
          <w:w w:val="105"/>
          <w:sz w:val="20"/>
        </w:rPr>
        <w:t>电</w:t>
      </w:r>
      <w:r>
        <w:rPr>
          <w:w w:val="105"/>
          <w:sz w:val="20"/>
        </w:rPr>
        <w:t>流</w:t>
      </w:r>
      <w:r>
        <w:rPr>
          <w:spacing w:val="-3"/>
          <w:w w:val="105"/>
          <w:sz w:val="20"/>
        </w:rPr>
        <w:t>表</w:t>
      </w:r>
      <w:r>
        <w:rPr>
          <w:w w:val="105"/>
          <w:sz w:val="20"/>
        </w:rPr>
        <w:t>指</w:t>
      </w:r>
      <w:r>
        <w:rPr>
          <w:spacing w:val="-3"/>
          <w:w w:val="105"/>
          <w:sz w:val="20"/>
        </w:rPr>
        <w:t>针</w:t>
      </w:r>
      <w:r>
        <w:rPr>
          <w:w w:val="105"/>
          <w:sz w:val="20"/>
        </w:rPr>
        <w:t>摆</w:t>
      </w:r>
      <w:r>
        <w:rPr>
          <w:spacing w:val="-3"/>
          <w:w w:val="105"/>
          <w:sz w:val="20"/>
        </w:rPr>
        <w:t>动</w:t>
      </w:r>
      <w:r>
        <w:rPr>
          <w:rFonts w:ascii="Times New Roman" w:eastAsia="Times New Roman"/>
          <w:w w:val="105"/>
          <w:sz w:val="21"/>
        </w:rPr>
        <w:t>,</w:t>
      </w:r>
      <w:r>
        <w:rPr>
          <w:spacing w:val="-3"/>
          <w:w w:val="105"/>
          <w:sz w:val="20"/>
        </w:rPr>
        <w:t>出</w:t>
      </w:r>
      <w:r>
        <w:rPr>
          <w:w w:val="105"/>
          <w:sz w:val="20"/>
        </w:rPr>
        <w:t>现这种</w:t>
      </w:r>
      <w:r>
        <w:rPr>
          <w:spacing w:val="-3"/>
          <w:w w:val="105"/>
          <w:sz w:val="20"/>
        </w:rPr>
        <w:t>现</w:t>
      </w:r>
      <w:r>
        <w:rPr>
          <w:w w:val="105"/>
          <w:sz w:val="20"/>
        </w:rPr>
        <w:t>象</w:t>
      </w:r>
      <w:r>
        <w:rPr>
          <w:spacing w:val="-3"/>
          <w:w w:val="105"/>
          <w:sz w:val="20"/>
        </w:rPr>
        <w:t>的</w:t>
      </w:r>
      <w:r>
        <w:rPr>
          <w:w w:val="105"/>
          <w:sz w:val="20"/>
        </w:rPr>
        <w:t>原</w:t>
      </w:r>
      <w:r>
        <w:rPr>
          <w:spacing w:val="-3"/>
          <w:w w:val="105"/>
          <w:sz w:val="20"/>
        </w:rPr>
        <w:t>因</w:t>
      </w:r>
      <w:r>
        <w:rPr>
          <w:w w:val="105"/>
          <w:sz w:val="20"/>
        </w:rPr>
        <w:t>是</w:t>
      </w:r>
      <w:r>
        <w:rPr>
          <w:w w:val="105"/>
          <w:sz w:val="20"/>
          <w:u w:val="single"/>
        </w:rPr>
        <w:t xml:space="preserve"> </w:t>
      </w:r>
      <w:r>
        <w:rPr>
          <w:w w:val="105"/>
          <w:sz w:val="20"/>
          <w:u w:val="single"/>
        </w:rPr>
        <w:tab/>
      </w:r>
      <w:r>
        <w:rPr>
          <w:w w:val="105"/>
          <w:sz w:val="20"/>
        </w:rPr>
        <w:t>。</w:t>
      </w:r>
    </w:p>
    <w:p w:rsidR="004B3D44" w:rsidRDefault="004B3D44" w:rsidP="004B3D44">
      <w:pPr>
        <w:pStyle w:val="ab"/>
        <w:numPr>
          <w:ilvl w:val="0"/>
          <w:numId w:val="19"/>
        </w:numPr>
        <w:tabs>
          <w:tab w:val="left" w:pos="1072"/>
          <w:tab w:val="left" w:pos="3587"/>
        </w:tabs>
        <w:spacing w:before="2" w:line="400" w:lineRule="auto"/>
        <w:ind w:left="542" w:right="601"/>
        <w:rPr>
          <w:sz w:val="20"/>
        </w:rPr>
      </w:pPr>
      <w:r>
        <w:rPr>
          <w:w w:val="105"/>
          <w:sz w:val="20"/>
        </w:rPr>
        <w:t>排</w:t>
      </w:r>
      <w:r>
        <w:rPr>
          <w:spacing w:val="-3"/>
          <w:w w:val="105"/>
          <w:sz w:val="20"/>
        </w:rPr>
        <w:t>除</w:t>
      </w:r>
      <w:r>
        <w:rPr>
          <w:w w:val="105"/>
          <w:sz w:val="20"/>
        </w:rPr>
        <w:t>故</w:t>
      </w:r>
      <w:r>
        <w:rPr>
          <w:spacing w:val="-3"/>
          <w:w w:val="105"/>
          <w:sz w:val="20"/>
        </w:rPr>
        <w:t>障后</w:t>
      </w:r>
      <w:r>
        <w:rPr>
          <w:spacing w:val="-24"/>
          <w:w w:val="105"/>
          <w:sz w:val="20"/>
        </w:rPr>
        <w:t>，</w:t>
      </w:r>
      <w:r>
        <w:rPr>
          <w:spacing w:val="-3"/>
          <w:w w:val="105"/>
          <w:sz w:val="20"/>
        </w:rPr>
        <w:t>闭</w:t>
      </w:r>
      <w:r>
        <w:rPr>
          <w:w w:val="105"/>
          <w:sz w:val="20"/>
        </w:rPr>
        <w:t>合</w:t>
      </w:r>
      <w:r>
        <w:rPr>
          <w:spacing w:val="-3"/>
          <w:w w:val="105"/>
          <w:sz w:val="20"/>
        </w:rPr>
        <w:t>开</w:t>
      </w:r>
      <w:r>
        <w:rPr>
          <w:w w:val="105"/>
          <w:sz w:val="20"/>
        </w:rPr>
        <w:t>关</w:t>
      </w:r>
      <w:r>
        <w:rPr>
          <w:spacing w:val="-27"/>
          <w:w w:val="105"/>
          <w:sz w:val="20"/>
        </w:rPr>
        <w:t>，</w:t>
      </w:r>
      <w:r>
        <w:rPr>
          <w:w w:val="105"/>
          <w:sz w:val="20"/>
        </w:rPr>
        <w:t>移</w:t>
      </w:r>
      <w:r>
        <w:rPr>
          <w:spacing w:val="-3"/>
          <w:w w:val="105"/>
          <w:sz w:val="20"/>
        </w:rPr>
        <w:t>动</w:t>
      </w:r>
      <w:r>
        <w:rPr>
          <w:w w:val="105"/>
          <w:sz w:val="20"/>
        </w:rPr>
        <w:t>滑</w:t>
      </w:r>
      <w:r>
        <w:rPr>
          <w:spacing w:val="-3"/>
          <w:w w:val="105"/>
          <w:sz w:val="20"/>
        </w:rPr>
        <w:t>动</w:t>
      </w:r>
      <w:r>
        <w:rPr>
          <w:w w:val="105"/>
          <w:sz w:val="20"/>
        </w:rPr>
        <w:t>变</w:t>
      </w:r>
      <w:r>
        <w:rPr>
          <w:spacing w:val="-3"/>
          <w:w w:val="105"/>
          <w:sz w:val="20"/>
        </w:rPr>
        <w:t>阻</w:t>
      </w:r>
      <w:r>
        <w:rPr>
          <w:w w:val="105"/>
          <w:sz w:val="20"/>
        </w:rPr>
        <w:t>器</w:t>
      </w:r>
      <w:r>
        <w:rPr>
          <w:spacing w:val="-3"/>
          <w:w w:val="105"/>
          <w:sz w:val="20"/>
        </w:rPr>
        <w:t>滑片</w:t>
      </w:r>
      <w:r>
        <w:rPr>
          <w:spacing w:val="-24"/>
          <w:w w:val="105"/>
          <w:sz w:val="20"/>
        </w:rPr>
        <w:t>，</w:t>
      </w:r>
      <w:r>
        <w:rPr>
          <w:spacing w:val="-3"/>
          <w:w w:val="105"/>
          <w:sz w:val="20"/>
        </w:rPr>
        <w:t>当</w:t>
      </w:r>
      <w:r>
        <w:rPr>
          <w:w w:val="105"/>
          <w:sz w:val="20"/>
        </w:rPr>
        <w:t>小</w:t>
      </w:r>
      <w:r>
        <w:rPr>
          <w:spacing w:val="-3"/>
          <w:w w:val="105"/>
          <w:sz w:val="20"/>
        </w:rPr>
        <w:t>灯</w:t>
      </w:r>
      <w:r>
        <w:rPr>
          <w:w w:val="105"/>
          <w:sz w:val="20"/>
        </w:rPr>
        <w:t>泡</w:t>
      </w:r>
      <w:r>
        <w:rPr>
          <w:spacing w:val="-3"/>
          <w:w w:val="105"/>
          <w:sz w:val="20"/>
        </w:rPr>
        <w:t>正</w:t>
      </w:r>
      <w:r>
        <w:rPr>
          <w:w w:val="105"/>
          <w:sz w:val="20"/>
        </w:rPr>
        <w:t>常</w:t>
      </w:r>
      <w:r>
        <w:rPr>
          <w:spacing w:val="-3"/>
          <w:w w:val="105"/>
          <w:sz w:val="20"/>
        </w:rPr>
        <w:t>发</w:t>
      </w:r>
      <w:r>
        <w:rPr>
          <w:w w:val="105"/>
          <w:sz w:val="20"/>
        </w:rPr>
        <w:t>光</w:t>
      </w:r>
      <w:r>
        <w:rPr>
          <w:spacing w:val="-3"/>
          <w:w w:val="105"/>
          <w:sz w:val="20"/>
        </w:rPr>
        <w:t>时</w:t>
      </w:r>
      <w:r>
        <w:rPr>
          <w:spacing w:val="-27"/>
          <w:w w:val="105"/>
          <w:sz w:val="20"/>
        </w:rPr>
        <w:t>，</w:t>
      </w:r>
      <w:r>
        <w:rPr>
          <w:w w:val="105"/>
          <w:sz w:val="20"/>
        </w:rPr>
        <w:t>电流</w:t>
      </w:r>
      <w:r>
        <w:rPr>
          <w:spacing w:val="-3"/>
          <w:w w:val="105"/>
          <w:sz w:val="20"/>
        </w:rPr>
        <w:t>表</w:t>
      </w:r>
      <w:r>
        <w:rPr>
          <w:w w:val="105"/>
          <w:sz w:val="20"/>
        </w:rPr>
        <w:t>的</w:t>
      </w:r>
      <w:r>
        <w:rPr>
          <w:spacing w:val="-3"/>
          <w:w w:val="105"/>
          <w:sz w:val="20"/>
        </w:rPr>
        <w:t>示</w:t>
      </w:r>
      <w:r>
        <w:rPr>
          <w:w w:val="105"/>
          <w:sz w:val="20"/>
        </w:rPr>
        <w:t>数</w:t>
      </w:r>
      <w:r>
        <w:rPr>
          <w:spacing w:val="-3"/>
          <w:w w:val="105"/>
          <w:sz w:val="20"/>
        </w:rPr>
        <w:t>如</w:t>
      </w:r>
      <w:r>
        <w:rPr>
          <w:w w:val="105"/>
          <w:sz w:val="20"/>
        </w:rPr>
        <w:t>图</w:t>
      </w:r>
      <w:r>
        <w:rPr>
          <w:spacing w:val="-3"/>
          <w:w w:val="105"/>
          <w:sz w:val="20"/>
        </w:rPr>
        <w:t>乙</w:t>
      </w:r>
      <w:r>
        <w:rPr>
          <w:w w:val="105"/>
          <w:sz w:val="20"/>
        </w:rPr>
        <w:t>所</w:t>
      </w:r>
      <w:r>
        <w:rPr>
          <w:spacing w:val="-3"/>
          <w:w w:val="105"/>
          <w:sz w:val="20"/>
        </w:rPr>
        <w:t xml:space="preserve">示 </w:t>
      </w:r>
      <w:r>
        <w:rPr>
          <w:w w:val="105"/>
          <w:sz w:val="20"/>
        </w:rPr>
        <w:t>，则小</w:t>
      </w:r>
      <w:r>
        <w:rPr>
          <w:spacing w:val="-3"/>
          <w:w w:val="105"/>
          <w:sz w:val="20"/>
        </w:rPr>
        <w:t>灯</w:t>
      </w:r>
      <w:r>
        <w:rPr>
          <w:w w:val="105"/>
          <w:sz w:val="20"/>
        </w:rPr>
        <w:t>泡</w:t>
      </w:r>
      <w:r>
        <w:rPr>
          <w:spacing w:val="-3"/>
          <w:w w:val="105"/>
          <w:sz w:val="20"/>
        </w:rPr>
        <w:t>的</w:t>
      </w:r>
      <w:r>
        <w:rPr>
          <w:w w:val="105"/>
          <w:sz w:val="20"/>
        </w:rPr>
        <w:t>额</w:t>
      </w:r>
      <w:r>
        <w:rPr>
          <w:spacing w:val="-3"/>
          <w:w w:val="105"/>
          <w:sz w:val="20"/>
        </w:rPr>
        <w:t>定</w:t>
      </w:r>
      <w:r>
        <w:rPr>
          <w:w w:val="105"/>
          <w:sz w:val="20"/>
        </w:rPr>
        <w:t>功</w:t>
      </w:r>
      <w:r>
        <w:rPr>
          <w:spacing w:val="-3"/>
          <w:w w:val="105"/>
          <w:sz w:val="20"/>
        </w:rPr>
        <w:t>率</w:t>
      </w:r>
      <w:r>
        <w:rPr>
          <w:w w:val="105"/>
          <w:sz w:val="20"/>
        </w:rPr>
        <w:t>是</w:t>
      </w:r>
      <w:r>
        <w:rPr>
          <w:w w:val="105"/>
          <w:sz w:val="20"/>
          <w:u w:val="single"/>
        </w:rPr>
        <w:t xml:space="preserve"> </w:t>
      </w:r>
      <w:r>
        <w:rPr>
          <w:w w:val="105"/>
          <w:sz w:val="20"/>
          <w:u w:val="single"/>
        </w:rPr>
        <w:tab/>
      </w:r>
      <w:r>
        <w:rPr>
          <w:rFonts w:ascii="Times New Roman" w:eastAsia="Times New Roman"/>
          <w:w w:val="105"/>
          <w:sz w:val="21"/>
        </w:rPr>
        <w:t>W</w:t>
      </w:r>
      <w:r>
        <w:rPr>
          <w:w w:val="105"/>
          <w:sz w:val="20"/>
        </w:rPr>
        <w:t>。</w:t>
      </w:r>
    </w:p>
    <w:p w:rsidR="004B3D44" w:rsidRDefault="004B3D44" w:rsidP="004B3D44">
      <w:pPr>
        <w:pStyle w:val="ab"/>
        <w:numPr>
          <w:ilvl w:val="0"/>
          <w:numId w:val="19"/>
        </w:numPr>
        <w:tabs>
          <w:tab w:val="left" w:pos="1072"/>
        </w:tabs>
        <w:spacing w:before="2"/>
        <w:ind w:left="1071" w:hanging="530"/>
        <w:rPr>
          <w:sz w:val="20"/>
        </w:rPr>
      </w:pPr>
      <w:r>
        <w:rPr>
          <w:spacing w:val="-3"/>
          <w:w w:val="105"/>
          <w:sz w:val="20"/>
        </w:rPr>
        <w:t>小组的同学在实验中又测出了几组数据，请你帮他们设计一个实验记录表。</w:t>
      </w:r>
    </w:p>
    <w:p w:rsidR="004B3D44" w:rsidRDefault="004B3D44" w:rsidP="004B3D44">
      <w:pPr>
        <w:pStyle w:val="aa"/>
        <w:spacing w:before="188"/>
        <w:ind w:left="542"/>
      </w:pPr>
      <w:r>
        <w:rPr>
          <w:color w:val="FF0000"/>
          <w:w w:val="105"/>
        </w:rPr>
        <w:t>【考点】测量小灯泡的电功率</w:t>
      </w:r>
    </w:p>
    <w:p w:rsidR="004B3D44" w:rsidRDefault="004B3D44" w:rsidP="004B3D44">
      <w:pPr>
        <w:spacing w:before="169"/>
        <w:ind w:left="542"/>
        <w:rPr>
          <w:rFonts w:ascii="Segoe UI Symbol" w:eastAsia="Segoe UI Symbol" w:hAnsi="Segoe UI Symbol"/>
        </w:rPr>
      </w:pPr>
      <w:r>
        <w:rPr>
          <w:noProof/>
        </w:rPr>
        <w:drawing>
          <wp:anchor distT="0" distB="0" distL="0" distR="0" simplePos="0" relativeHeight="251700224" behindDoc="1" locked="0" layoutInCell="1" allowOverlap="1" wp14:anchorId="52139BD0" wp14:editId="554D6EDA">
            <wp:simplePos x="0" y="0"/>
            <wp:positionH relativeFrom="page">
              <wp:posOffset>1753870</wp:posOffset>
            </wp:positionH>
            <wp:positionV relativeFrom="paragraph">
              <wp:posOffset>379095</wp:posOffset>
            </wp:positionV>
            <wp:extent cx="1845310" cy="1251585"/>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5705" name="image11.jpeg"/>
                    <pic:cNvPicPr>
                      <a:picLocks noChangeAspect="1"/>
                    </pic:cNvPicPr>
                  </pic:nvPicPr>
                  <pic:blipFill>
                    <a:blip r:embed="rId28" cstate="print"/>
                    <a:stretch>
                      <a:fillRect/>
                    </a:stretch>
                  </pic:blipFill>
                  <pic:spPr>
                    <a:xfrm>
                      <a:off x="0" y="0"/>
                      <a:ext cx="1845564" cy="1251790"/>
                    </a:xfrm>
                    <a:prstGeom prst="rect">
                      <a:avLst/>
                    </a:prstGeom>
                  </pic:spPr>
                </pic:pic>
              </a:graphicData>
            </a:graphic>
          </wp:anchor>
        </w:drawing>
      </w:r>
      <w:r>
        <w:rPr>
          <w:color w:val="FF0000"/>
          <w:w w:val="105"/>
          <w:sz w:val="20"/>
        </w:rPr>
        <w:t>【难度】</w:t>
      </w:r>
      <w:r>
        <w:rPr>
          <w:rFonts w:ascii="Segoe UI Symbol" w:eastAsia="Segoe UI Symbol" w:hAnsi="Segoe UI Symbol"/>
          <w:color w:val="FF0000"/>
          <w:w w:val="105"/>
        </w:rPr>
        <w:t>★★★</w:t>
      </w: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spacing w:before="3"/>
        <w:rPr>
          <w:rFonts w:ascii="Segoe UI Symbol"/>
          <w:sz w:val="34"/>
        </w:rPr>
      </w:pPr>
    </w:p>
    <w:p w:rsidR="004B3D44" w:rsidRDefault="004B3D44" w:rsidP="004B3D44">
      <w:pPr>
        <w:tabs>
          <w:tab w:val="left" w:pos="4919"/>
          <w:tab w:val="left" w:pos="6914"/>
        </w:tabs>
        <w:ind w:left="542"/>
        <w:rPr>
          <w:rFonts w:ascii="Times New Roman" w:eastAsia="Times New Roman"/>
        </w:rPr>
      </w:pPr>
      <w:r>
        <w:rPr>
          <w:color w:val="FF0000"/>
          <w:w w:val="105"/>
          <w:sz w:val="20"/>
        </w:rPr>
        <w:t>【答</w:t>
      </w:r>
      <w:r>
        <w:rPr>
          <w:color w:val="FF0000"/>
          <w:spacing w:val="-3"/>
          <w:w w:val="105"/>
          <w:sz w:val="20"/>
        </w:rPr>
        <w:t>案</w:t>
      </w:r>
      <w:r>
        <w:rPr>
          <w:color w:val="FF0000"/>
          <w:spacing w:val="-106"/>
          <w:w w:val="105"/>
          <w:sz w:val="20"/>
        </w:rPr>
        <w:t>】</w:t>
      </w:r>
      <w:r>
        <w:rPr>
          <w:color w:val="FF0000"/>
          <w:w w:val="105"/>
          <w:sz w:val="20"/>
        </w:rPr>
        <w:t>（</w:t>
      </w:r>
      <w:r>
        <w:rPr>
          <w:rFonts w:ascii="Times New Roman" w:eastAsia="Times New Roman"/>
          <w:color w:val="FF0000"/>
          <w:w w:val="105"/>
        </w:rPr>
        <w:t>1</w:t>
      </w:r>
      <w:r>
        <w:rPr>
          <w:color w:val="FF0000"/>
          <w:w w:val="105"/>
          <w:sz w:val="20"/>
        </w:rPr>
        <w:t>）</w:t>
      </w:r>
      <w:r>
        <w:rPr>
          <w:color w:val="FF0000"/>
          <w:w w:val="105"/>
          <w:sz w:val="20"/>
        </w:rPr>
        <w:tab/>
      </w:r>
      <w:r>
        <w:rPr>
          <w:color w:val="FF0000"/>
          <w:w w:val="105"/>
          <w:sz w:val="20"/>
        </w:rPr>
        <w:t>（</w:t>
      </w:r>
      <w:r>
        <w:rPr>
          <w:rFonts w:ascii="Times New Roman" w:eastAsia="Times New Roman"/>
          <w:color w:val="FF0000"/>
          <w:w w:val="105"/>
        </w:rPr>
        <w:t>2</w:t>
      </w:r>
      <w:r>
        <w:rPr>
          <w:color w:val="FF0000"/>
          <w:w w:val="105"/>
          <w:sz w:val="20"/>
        </w:rPr>
        <w:t>）</w:t>
      </w:r>
      <w:r>
        <w:rPr>
          <w:color w:val="FF0000"/>
          <w:spacing w:val="-3"/>
          <w:w w:val="105"/>
          <w:sz w:val="20"/>
        </w:rPr>
        <w:t>开关</w:t>
      </w:r>
      <w:r>
        <w:rPr>
          <w:color w:val="FF0000"/>
          <w:w w:val="105"/>
          <w:sz w:val="20"/>
        </w:rPr>
        <w:t>接触</w:t>
      </w:r>
      <w:r>
        <w:rPr>
          <w:color w:val="FF0000"/>
          <w:spacing w:val="-3"/>
          <w:w w:val="105"/>
          <w:sz w:val="20"/>
        </w:rPr>
        <w:t>不</w:t>
      </w:r>
      <w:r>
        <w:rPr>
          <w:color w:val="FF0000"/>
          <w:w w:val="105"/>
          <w:sz w:val="20"/>
        </w:rPr>
        <w:t>良</w:t>
      </w:r>
      <w:r>
        <w:rPr>
          <w:color w:val="FF0000"/>
          <w:w w:val="105"/>
          <w:sz w:val="20"/>
        </w:rPr>
        <w:tab/>
      </w:r>
      <w:r>
        <w:rPr>
          <w:color w:val="FF0000"/>
          <w:w w:val="105"/>
          <w:sz w:val="20"/>
        </w:rPr>
        <w:t>（</w:t>
      </w:r>
      <w:r>
        <w:rPr>
          <w:rFonts w:ascii="Times New Roman" w:eastAsia="Times New Roman"/>
          <w:color w:val="FF0000"/>
          <w:w w:val="105"/>
        </w:rPr>
        <w:t>3</w:t>
      </w:r>
      <w:r>
        <w:rPr>
          <w:color w:val="FF0000"/>
          <w:w w:val="105"/>
          <w:sz w:val="20"/>
        </w:rPr>
        <w:t>）</w:t>
      </w:r>
      <w:r>
        <w:rPr>
          <w:rFonts w:ascii="Times New Roman" w:eastAsia="Times New Roman"/>
          <w:color w:val="FF0000"/>
          <w:w w:val="105"/>
        </w:rPr>
        <w:t>0.7</w:t>
      </w:r>
    </w:p>
    <w:p w:rsidR="004B3D44" w:rsidRDefault="004B3D44" w:rsidP="004B3D44">
      <w:pPr>
        <w:rPr>
          <w:rFonts w:ascii="Times New Roman" w:eastAsia="Times New Roman"/>
        </w:rPr>
        <w:sectPr w:rsidR="004B3D44">
          <w:pgSz w:w="11900" w:h="16840"/>
          <w:pgMar w:top="860" w:right="360" w:bottom="280" w:left="960" w:header="678" w:footer="0" w:gutter="0"/>
          <w:cols w:space="720"/>
        </w:sectPr>
      </w:pPr>
    </w:p>
    <w:p w:rsidR="004B3D44" w:rsidRDefault="004B3D44" w:rsidP="004B3D44">
      <w:pPr>
        <w:pStyle w:val="aa"/>
        <w:spacing w:before="2"/>
        <w:rPr>
          <w:rFonts w:ascii="Times New Roman"/>
          <w:sz w:val="22"/>
        </w:rPr>
      </w:pPr>
    </w:p>
    <w:p w:rsidR="004B3D44" w:rsidRDefault="004B3D44" w:rsidP="004B3D44">
      <w:pPr>
        <w:spacing w:before="87"/>
        <w:ind w:left="542"/>
        <w:rPr>
          <w:sz w:val="20"/>
        </w:rPr>
      </w:pPr>
      <w:r>
        <w:rPr>
          <w:color w:val="FF0000"/>
          <w:w w:val="105"/>
          <w:sz w:val="20"/>
        </w:rPr>
        <w:t>（</w:t>
      </w:r>
      <w:r>
        <w:rPr>
          <w:rFonts w:ascii="Times New Roman" w:eastAsia="Times New Roman"/>
          <w:color w:val="FF0000"/>
          <w:w w:val="105"/>
        </w:rPr>
        <w:t>4</w:t>
      </w:r>
      <w:r>
        <w:rPr>
          <w:color w:val="FF0000"/>
          <w:w w:val="105"/>
          <w:sz w:val="20"/>
        </w:rPr>
        <w:t>）</w:t>
      </w:r>
    </w:p>
    <w:p w:rsidR="004B3D44" w:rsidRDefault="004B3D44" w:rsidP="004B3D44">
      <w:pPr>
        <w:pStyle w:val="aa"/>
        <w:spacing w:before="9"/>
        <w:rPr>
          <w:sz w:val="5"/>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0"/>
        <w:gridCol w:w="1740"/>
        <w:gridCol w:w="1742"/>
        <w:gridCol w:w="1740"/>
        <w:gridCol w:w="1742"/>
      </w:tblGrid>
      <w:tr w:rsidR="004B3D44" w:rsidTr="00B86494">
        <w:trPr>
          <w:trHeight w:val="467"/>
        </w:trPr>
        <w:tc>
          <w:tcPr>
            <w:tcW w:w="1740" w:type="dxa"/>
          </w:tcPr>
          <w:p w:rsidR="004B3D44" w:rsidRDefault="004B3D44" w:rsidP="00B86494">
            <w:pPr>
              <w:pStyle w:val="TableParagraph"/>
              <w:ind w:left="446"/>
              <w:rPr>
                <w:sz w:val="20"/>
              </w:rPr>
            </w:pPr>
            <w:r>
              <w:rPr>
                <w:color w:val="FF0000"/>
                <w:w w:val="105"/>
                <w:sz w:val="20"/>
              </w:rPr>
              <w:t>实验次数</w:t>
            </w:r>
          </w:p>
        </w:tc>
        <w:tc>
          <w:tcPr>
            <w:tcW w:w="1740" w:type="dxa"/>
          </w:tcPr>
          <w:p w:rsidR="004B3D44" w:rsidRDefault="004B3D44" w:rsidP="00B86494">
            <w:pPr>
              <w:pStyle w:val="TableParagraph"/>
              <w:ind w:left="450"/>
              <w:rPr>
                <w:rFonts w:ascii="Times New Roman" w:eastAsia="Times New Roman"/>
                <w:sz w:val="21"/>
              </w:rPr>
            </w:pPr>
            <w:r>
              <w:rPr>
                <w:color w:val="FF0000"/>
                <w:w w:val="105"/>
                <w:sz w:val="20"/>
              </w:rPr>
              <w:t>电压</w:t>
            </w:r>
            <w:r>
              <w:rPr>
                <w:rFonts w:ascii="Times New Roman" w:eastAsia="Times New Roman"/>
                <w:color w:val="FF0000"/>
                <w:w w:val="105"/>
                <w:sz w:val="21"/>
              </w:rPr>
              <w:t>U/V</w:t>
            </w:r>
          </w:p>
        </w:tc>
        <w:tc>
          <w:tcPr>
            <w:tcW w:w="1742" w:type="dxa"/>
          </w:tcPr>
          <w:p w:rsidR="004B3D44" w:rsidRDefault="004B3D44" w:rsidP="00B86494">
            <w:pPr>
              <w:pStyle w:val="TableParagraph"/>
              <w:ind w:left="491"/>
              <w:rPr>
                <w:rFonts w:ascii="Times New Roman" w:eastAsia="Times New Roman"/>
                <w:sz w:val="21"/>
              </w:rPr>
            </w:pPr>
            <w:r>
              <w:rPr>
                <w:color w:val="FF0000"/>
                <w:w w:val="105"/>
                <w:sz w:val="20"/>
              </w:rPr>
              <w:t xml:space="preserve">电流 </w:t>
            </w:r>
            <w:r>
              <w:rPr>
                <w:rFonts w:ascii="Times New Roman" w:eastAsia="Times New Roman"/>
                <w:color w:val="FF0000"/>
                <w:w w:val="105"/>
                <w:sz w:val="21"/>
              </w:rPr>
              <w:t>I/A</w:t>
            </w:r>
          </w:p>
        </w:tc>
        <w:tc>
          <w:tcPr>
            <w:tcW w:w="1740" w:type="dxa"/>
          </w:tcPr>
          <w:p w:rsidR="004B3D44" w:rsidRDefault="004B3D44" w:rsidP="00B86494">
            <w:pPr>
              <w:pStyle w:val="TableParagraph"/>
              <w:ind w:left="340"/>
              <w:rPr>
                <w:rFonts w:ascii="Times New Roman" w:eastAsia="Times New Roman"/>
                <w:sz w:val="21"/>
              </w:rPr>
            </w:pPr>
            <w:r>
              <w:rPr>
                <w:color w:val="FF0000"/>
                <w:w w:val="105"/>
                <w:sz w:val="20"/>
              </w:rPr>
              <w:t>电功率</w:t>
            </w:r>
            <w:r>
              <w:rPr>
                <w:rFonts w:ascii="Times New Roman" w:eastAsia="Times New Roman"/>
                <w:color w:val="FF0000"/>
                <w:w w:val="105"/>
                <w:sz w:val="21"/>
              </w:rPr>
              <w:t>P/W</w:t>
            </w:r>
          </w:p>
        </w:tc>
        <w:tc>
          <w:tcPr>
            <w:tcW w:w="1742" w:type="dxa"/>
          </w:tcPr>
          <w:p w:rsidR="004B3D44" w:rsidRDefault="004B3D44" w:rsidP="00B86494">
            <w:pPr>
              <w:pStyle w:val="TableParagraph"/>
              <w:ind w:left="240"/>
              <w:rPr>
                <w:sz w:val="20"/>
              </w:rPr>
            </w:pPr>
            <w:r>
              <w:rPr>
                <w:color w:val="FF0000"/>
                <w:w w:val="105"/>
                <w:sz w:val="20"/>
              </w:rPr>
              <w:t>灯泡发光情况</w:t>
            </w:r>
          </w:p>
        </w:tc>
      </w:tr>
      <w:tr w:rsidR="004B3D44" w:rsidTr="00B86494">
        <w:trPr>
          <w:trHeight w:val="470"/>
        </w:trPr>
        <w:tc>
          <w:tcPr>
            <w:tcW w:w="1740"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r>
      <w:tr w:rsidR="004B3D44" w:rsidTr="00B86494">
        <w:trPr>
          <w:trHeight w:val="467"/>
        </w:trPr>
        <w:tc>
          <w:tcPr>
            <w:tcW w:w="1740"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r>
      <w:tr w:rsidR="004B3D44" w:rsidTr="00B86494">
        <w:trPr>
          <w:trHeight w:val="467"/>
        </w:trPr>
        <w:tc>
          <w:tcPr>
            <w:tcW w:w="1740"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c>
          <w:tcPr>
            <w:tcW w:w="1740" w:type="dxa"/>
          </w:tcPr>
          <w:p w:rsidR="004B3D44" w:rsidRDefault="004B3D44" w:rsidP="00B86494">
            <w:pPr>
              <w:pStyle w:val="TableParagraph"/>
              <w:rPr>
                <w:rFonts w:ascii="Times New Roman"/>
                <w:sz w:val="20"/>
              </w:rPr>
            </w:pPr>
          </w:p>
        </w:tc>
        <w:tc>
          <w:tcPr>
            <w:tcW w:w="1742" w:type="dxa"/>
          </w:tcPr>
          <w:p w:rsidR="004B3D44" w:rsidRDefault="004B3D44" w:rsidP="00B86494">
            <w:pPr>
              <w:pStyle w:val="TableParagraph"/>
              <w:rPr>
                <w:rFonts w:ascii="Times New Roman"/>
                <w:sz w:val="20"/>
              </w:rPr>
            </w:pPr>
          </w:p>
        </w:tc>
      </w:tr>
    </w:tbl>
    <w:p w:rsidR="004B3D44" w:rsidRDefault="004B3D44" w:rsidP="004B3D44">
      <w:pPr>
        <w:pStyle w:val="aa"/>
        <w:spacing w:before="110" w:line="400" w:lineRule="auto"/>
        <w:ind w:left="542" w:right="704"/>
        <w:jc w:val="both"/>
      </w:pPr>
      <w:r>
        <w:rPr>
          <w:color w:val="FF0000"/>
          <w:spacing w:val="-27"/>
          <w:w w:val="105"/>
        </w:rPr>
        <w:t>【解析】</w:t>
      </w:r>
      <w:r>
        <w:rPr>
          <w:color w:val="FF0000"/>
          <w:w w:val="105"/>
        </w:rPr>
        <w:t>（</w:t>
      </w:r>
      <w:r>
        <w:rPr>
          <w:rFonts w:ascii="Times New Roman" w:eastAsia="Times New Roman"/>
          <w:color w:val="FF0000"/>
          <w:spacing w:val="3"/>
          <w:w w:val="99"/>
        </w:rPr>
        <w:t>1</w:t>
      </w:r>
      <w:r>
        <w:rPr>
          <w:color w:val="FF0000"/>
          <w:w w:val="105"/>
        </w:rPr>
        <w:t>）</w:t>
      </w:r>
      <w:r>
        <w:rPr>
          <w:color w:val="FF0000"/>
          <w:spacing w:val="-10"/>
          <w:w w:val="105"/>
        </w:rPr>
        <w:t>伏安法测功率常规电路图；</w:t>
      </w:r>
      <w:r>
        <w:rPr>
          <w:color w:val="FF0000"/>
          <w:w w:val="105"/>
        </w:rPr>
        <w:t>（</w:t>
      </w:r>
      <w:r>
        <w:rPr>
          <w:rFonts w:ascii="Times New Roman" w:eastAsia="Times New Roman"/>
          <w:color w:val="FF0000"/>
          <w:spacing w:val="3"/>
          <w:w w:val="99"/>
        </w:rPr>
        <w:t>2</w:t>
      </w:r>
      <w:r>
        <w:rPr>
          <w:color w:val="FF0000"/>
          <w:w w:val="105"/>
        </w:rPr>
        <w:t>）</w:t>
      </w:r>
      <w:r>
        <w:rPr>
          <w:color w:val="FF0000"/>
          <w:spacing w:val="-1"/>
          <w:w w:val="105"/>
        </w:rPr>
        <w:t>断路的情况，其中用手按住开关后接通，说明可能是开</w:t>
      </w:r>
      <w:r>
        <w:rPr>
          <w:color w:val="FF0000"/>
          <w:spacing w:val="-13"/>
          <w:w w:val="105"/>
        </w:rPr>
        <w:t>关闭合时接触不良；</w:t>
      </w:r>
      <w:r>
        <w:rPr>
          <w:color w:val="FF0000"/>
          <w:spacing w:val="2"/>
          <w:w w:val="105"/>
        </w:rPr>
        <w:t>（</w:t>
      </w:r>
      <w:r>
        <w:rPr>
          <w:rFonts w:ascii="Times New Roman" w:eastAsia="Times New Roman"/>
          <w:color w:val="FF0000"/>
          <w:w w:val="99"/>
        </w:rPr>
        <w:t>3</w:t>
      </w:r>
      <w:r>
        <w:rPr>
          <w:color w:val="FF0000"/>
          <w:w w:val="105"/>
        </w:rPr>
        <w:t>）</w:t>
      </w:r>
      <w:r>
        <w:rPr>
          <w:color w:val="FF0000"/>
          <w:spacing w:val="-7"/>
          <w:w w:val="105"/>
        </w:rPr>
        <w:t>根据额定电压和电流表示数计算电功率；</w:t>
      </w:r>
      <w:r>
        <w:rPr>
          <w:color w:val="FF0000"/>
          <w:w w:val="105"/>
        </w:rPr>
        <w:t>（</w:t>
      </w:r>
      <w:r>
        <w:rPr>
          <w:rFonts w:ascii="Times New Roman" w:eastAsia="Times New Roman"/>
          <w:color w:val="FF0000"/>
          <w:spacing w:val="3"/>
          <w:w w:val="99"/>
        </w:rPr>
        <w:t>4</w:t>
      </w:r>
      <w:r>
        <w:rPr>
          <w:color w:val="FF0000"/>
          <w:spacing w:val="-1"/>
          <w:w w:val="105"/>
        </w:rPr>
        <w:t>）实验表格根据需要的直接、间</w:t>
      </w:r>
      <w:r>
        <w:rPr>
          <w:color w:val="FF0000"/>
          <w:spacing w:val="-3"/>
          <w:w w:val="105"/>
        </w:rPr>
        <w:t>接的物理量设计。</w:t>
      </w:r>
    </w:p>
    <w:p w:rsidR="004B3D44" w:rsidRDefault="004B3D44" w:rsidP="004B3D44">
      <w:pPr>
        <w:pStyle w:val="aa"/>
      </w:pPr>
    </w:p>
    <w:p w:rsidR="004B3D44" w:rsidRDefault="004B3D44" w:rsidP="004B3D44">
      <w:pPr>
        <w:pStyle w:val="aa"/>
        <w:spacing w:before="9"/>
        <w:rPr>
          <w:sz w:val="13"/>
        </w:rPr>
      </w:pPr>
    </w:p>
    <w:p w:rsidR="004B3D44" w:rsidRDefault="004B3D44" w:rsidP="004B3D44">
      <w:pPr>
        <w:pStyle w:val="ab"/>
        <w:numPr>
          <w:ilvl w:val="0"/>
          <w:numId w:val="17"/>
        </w:numPr>
        <w:tabs>
          <w:tab w:val="left" w:pos="555"/>
        </w:tabs>
        <w:spacing w:before="0" w:line="400" w:lineRule="auto"/>
        <w:ind w:left="542" w:right="3157" w:hanging="425"/>
        <w:jc w:val="both"/>
        <w:rPr>
          <w:rFonts w:ascii="Times New Roman" w:eastAsia="Times New Roman"/>
          <w:sz w:val="21"/>
        </w:rPr>
      </w:pPr>
      <w:r>
        <w:rPr>
          <w:noProof/>
          <w:lang w:val="en-US" w:bidi="ar-SA"/>
        </w:rPr>
        <w:drawing>
          <wp:anchor distT="0" distB="0" distL="0" distR="0" simplePos="0" relativeHeight="251713536" behindDoc="0" locked="0" layoutInCell="1" allowOverlap="1" wp14:anchorId="1742522F" wp14:editId="6657968F">
            <wp:simplePos x="0" y="0"/>
            <wp:positionH relativeFrom="page">
              <wp:posOffset>5376545</wp:posOffset>
            </wp:positionH>
            <wp:positionV relativeFrom="paragraph">
              <wp:posOffset>-80010</wp:posOffset>
            </wp:positionV>
            <wp:extent cx="1515110" cy="1703705"/>
            <wp:effectExtent l="0" t="0" r="0" b="0"/>
            <wp:wrapNone/>
            <wp:docPr id="6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98273" name="image12.png"/>
                    <pic:cNvPicPr>
                      <a:picLocks noChangeAspect="1"/>
                    </pic:cNvPicPr>
                  </pic:nvPicPr>
                  <pic:blipFill>
                    <a:blip r:embed="rId18" cstate="print"/>
                    <a:stretch>
                      <a:fillRect/>
                    </a:stretch>
                  </pic:blipFill>
                  <pic:spPr>
                    <a:xfrm>
                      <a:off x="0" y="0"/>
                      <a:ext cx="1514856" cy="1703832"/>
                    </a:xfrm>
                    <a:prstGeom prst="rect">
                      <a:avLst/>
                    </a:prstGeom>
                  </pic:spPr>
                </pic:pic>
              </a:graphicData>
            </a:graphic>
          </wp:anchor>
        </w:drawing>
      </w:r>
      <w:r>
        <w:rPr>
          <w:noProof/>
          <w:lang w:val="en-US" w:bidi="ar-SA"/>
        </w:rPr>
        <mc:AlternateContent>
          <mc:Choice Requires="wps">
            <w:drawing>
              <wp:anchor distT="0" distB="0" distL="114300" distR="114300" simplePos="0" relativeHeight="251714560" behindDoc="0" locked="0" layoutInCell="1" allowOverlap="1" wp14:anchorId="4937E2B6" wp14:editId="00013624">
                <wp:simplePos x="0" y="0"/>
                <wp:positionH relativeFrom="page">
                  <wp:posOffset>1082040</wp:posOffset>
                </wp:positionH>
                <wp:positionV relativeFrom="paragraph">
                  <wp:posOffset>821690</wp:posOffset>
                </wp:positionV>
                <wp:extent cx="3451860" cy="614680"/>
                <wp:effectExtent l="0" t="0" r="0" b="0"/>
                <wp:wrapNone/>
                <wp:docPr id="42" name="文本框 11"/>
                <wp:cNvGraphicFramePr/>
                <a:graphic xmlns:a="http://schemas.openxmlformats.org/drawingml/2006/main">
                  <a:graphicData uri="http://schemas.microsoft.com/office/word/2010/wordprocessingShape">
                    <wps:wsp>
                      <wps:cNvSpPr txBox="1"/>
                      <wps:spPr>
                        <a:xfrm>
                          <a:off x="0" y="0"/>
                          <a:ext cx="3451860" cy="61468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4"/>
                              <w:gridCol w:w="425"/>
                              <w:gridCol w:w="490"/>
                              <w:gridCol w:w="504"/>
                              <w:gridCol w:w="494"/>
                              <w:gridCol w:w="496"/>
                              <w:gridCol w:w="496"/>
                              <w:gridCol w:w="494"/>
                              <w:gridCol w:w="496"/>
                            </w:tblGrid>
                            <w:tr w:rsidR="004B3D44">
                              <w:trPr>
                                <w:trHeight w:val="467"/>
                              </w:trPr>
                              <w:tc>
                                <w:tcPr>
                                  <w:tcW w:w="1524" w:type="dxa"/>
                                </w:tcPr>
                                <w:p w:rsidR="004B3D44" w:rsidRDefault="004B3D44">
                                  <w:pPr>
                                    <w:pStyle w:val="TableParagraph"/>
                                    <w:ind w:left="197" w:right="191"/>
                                    <w:rPr>
                                      <w:rFonts w:ascii="Times New Roman" w:eastAsia="Times New Roman"/>
                                      <w:sz w:val="21"/>
                                    </w:rPr>
                                  </w:pPr>
                                  <w:r>
                                    <w:rPr>
                                      <w:w w:val="105"/>
                                      <w:sz w:val="20"/>
                                    </w:rPr>
                                    <w:t>盐水浓度</w:t>
                                  </w:r>
                                  <w:r>
                                    <w:rPr>
                                      <w:rFonts w:ascii="Times New Roman" w:eastAsia="Times New Roman"/>
                                      <w:w w:val="105"/>
                                      <w:sz w:val="21"/>
                                    </w:rPr>
                                    <w:t>/%</w:t>
                                  </w:r>
                                </w:p>
                              </w:tc>
                              <w:tc>
                                <w:tcPr>
                                  <w:tcW w:w="425" w:type="dxa"/>
                                </w:tcPr>
                                <w:p w:rsidR="004B3D44" w:rsidRDefault="004B3D44">
                                  <w:pPr>
                                    <w:pStyle w:val="TableParagraph"/>
                                    <w:spacing w:before="111"/>
                                    <w:ind w:left="6"/>
                                    <w:rPr>
                                      <w:rFonts w:ascii="Times New Roman"/>
                                      <w:sz w:val="21"/>
                                    </w:rPr>
                                  </w:pPr>
                                  <w:r>
                                    <w:rPr>
                                      <w:rFonts w:ascii="Times New Roman"/>
                                      <w:w w:val="99"/>
                                      <w:sz w:val="21"/>
                                    </w:rPr>
                                    <w:t>0</w:t>
                                  </w:r>
                                </w:p>
                              </w:tc>
                              <w:tc>
                                <w:tcPr>
                                  <w:tcW w:w="490" w:type="dxa"/>
                                </w:tcPr>
                                <w:p w:rsidR="004B3D44" w:rsidRDefault="004B3D44">
                                  <w:pPr>
                                    <w:pStyle w:val="TableParagraph"/>
                                    <w:spacing w:before="111"/>
                                    <w:ind w:left="7"/>
                                    <w:rPr>
                                      <w:rFonts w:ascii="Times New Roman"/>
                                      <w:sz w:val="21"/>
                                    </w:rPr>
                                  </w:pPr>
                                  <w:r>
                                    <w:rPr>
                                      <w:rFonts w:ascii="Times New Roman"/>
                                      <w:w w:val="99"/>
                                      <w:sz w:val="21"/>
                                    </w:rPr>
                                    <w:t>4</w:t>
                                  </w:r>
                                </w:p>
                              </w:tc>
                              <w:tc>
                                <w:tcPr>
                                  <w:tcW w:w="504" w:type="dxa"/>
                                </w:tcPr>
                                <w:p w:rsidR="004B3D44" w:rsidRDefault="004B3D44">
                                  <w:pPr>
                                    <w:pStyle w:val="TableParagraph"/>
                                    <w:spacing w:before="111"/>
                                    <w:ind w:left="7"/>
                                    <w:rPr>
                                      <w:rFonts w:ascii="Times New Roman"/>
                                      <w:sz w:val="21"/>
                                    </w:rPr>
                                  </w:pPr>
                                  <w:r>
                                    <w:rPr>
                                      <w:rFonts w:ascii="Times New Roman"/>
                                      <w:w w:val="99"/>
                                      <w:sz w:val="21"/>
                                    </w:rPr>
                                    <w:t>8</w:t>
                                  </w:r>
                                </w:p>
                              </w:tc>
                              <w:tc>
                                <w:tcPr>
                                  <w:tcW w:w="494" w:type="dxa"/>
                                </w:tcPr>
                                <w:p w:rsidR="004B3D44" w:rsidRDefault="004B3D44">
                                  <w:pPr>
                                    <w:pStyle w:val="TableParagraph"/>
                                    <w:spacing w:before="111"/>
                                    <w:ind w:left="83" w:right="81"/>
                                    <w:rPr>
                                      <w:rFonts w:ascii="Times New Roman"/>
                                      <w:sz w:val="21"/>
                                    </w:rPr>
                                  </w:pPr>
                                  <w:r>
                                    <w:rPr>
                                      <w:rFonts w:ascii="Times New Roman"/>
                                      <w:sz w:val="21"/>
                                    </w:rPr>
                                    <w:t>12</w:t>
                                  </w:r>
                                </w:p>
                              </w:tc>
                              <w:tc>
                                <w:tcPr>
                                  <w:tcW w:w="496" w:type="dxa"/>
                                </w:tcPr>
                                <w:p w:rsidR="004B3D44" w:rsidRDefault="004B3D44">
                                  <w:pPr>
                                    <w:pStyle w:val="TableParagraph"/>
                                    <w:spacing w:before="111"/>
                                    <w:ind w:left="86" w:right="80"/>
                                    <w:rPr>
                                      <w:rFonts w:ascii="Times New Roman"/>
                                      <w:sz w:val="21"/>
                                    </w:rPr>
                                  </w:pPr>
                                  <w:r>
                                    <w:rPr>
                                      <w:rFonts w:ascii="Times New Roman"/>
                                      <w:sz w:val="21"/>
                                    </w:rPr>
                                    <w:t>16</w:t>
                                  </w:r>
                                </w:p>
                              </w:tc>
                              <w:tc>
                                <w:tcPr>
                                  <w:tcW w:w="496" w:type="dxa"/>
                                </w:tcPr>
                                <w:p w:rsidR="004B3D44" w:rsidRDefault="004B3D44">
                                  <w:pPr>
                                    <w:pStyle w:val="TableParagraph"/>
                                    <w:spacing w:before="111"/>
                                    <w:ind w:left="141"/>
                                    <w:rPr>
                                      <w:rFonts w:ascii="Times New Roman"/>
                                      <w:sz w:val="21"/>
                                    </w:rPr>
                                  </w:pPr>
                                  <w:r>
                                    <w:rPr>
                                      <w:rFonts w:ascii="Times New Roman"/>
                                      <w:sz w:val="21"/>
                                    </w:rPr>
                                    <w:t>20</w:t>
                                  </w:r>
                                </w:p>
                              </w:tc>
                              <w:tc>
                                <w:tcPr>
                                  <w:tcW w:w="494" w:type="dxa"/>
                                </w:tcPr>
                                <w:p w:rsidR="004B3D44" w:rsidRDefault="004B3D44">
                                  <w:pPr>
                                    <w:pStyle w:val="TableParagraph"/>
                                    <w:spacing w:before="111"/>
                                    <w:ind w:left="142"/>
                                    <w:rPr>
                                      <w:rFonts w:ascii="Times New Roman"/>
                                      <w:sz w:val="21"/>
                                    </w:rPr>
                                  </w:pPr>
                                  <w:r>
                                    <w:rPr>
                                      <w:rFonts w:ascii="Times New Roman"/>
                                      <w:sz w:val="21"/>
                                    </w:rPr>
                                    <w:t>24</w:t>
                                  </w:r>
                                </w:p>
                              </w:tc>
                              <w:tc>
                                <w:tcPr>
                                  <w:tcW w:w="496" w:type="dxa"/>
                                </w:tcPr>
                                <w:p w:rsidR="004B3D44" w:rsidRDefault="004B3D44">
                                  <w:pPr>
                                    <w:pStyle w:val="TableParagraph"/>
                                    <w:spacing w:before="111"/>
                                    <w:ind w:left="143"/>
                                    <w:rPr>
                                      <w:rFonts w:ascii="Times New Roman"/>
                                      <w:sz w:val="21"/>
                                    </w:rPr>
                                  </w:pPr>
                                  <w:r>
                                    <w:rPr>
                                      <w:rFonts w:ascii="Times New Roman"/>
                                      <w:sz w:val="21"/>
                                    </w:rPr>
                                    <w:t>26</w:t>
                                  </w:r>
                                </w:p>
                              </w:tc>
                            </w:tr>
                            <w:tr w:rsidR="004B3D44">
                              <w:trPr>
                                <w:trHeight w:val="470"/>
                              </w:trPr>
                              <w:tc>
                                <w:tcPr>
                                  <w:tcW w:w="1524" w:type="dxa"/>
                                </w:tcPr>
                                <w:p w:rsidR="004B3D44" w:rsidRDefault="004B3D44">
                                  <w:pPr>
                                    <w:pStyle w:val="TableParagraph"/>
                                    <w:ind w:left="197" w:right="188"/>
                                    <w:rPr>
                                      <w:sz w:val="20"/>
                                    </w:rPr>
                                  </w:pPr>
                                  <w:r>
                                    <w:rPr>
                                      <w:w w:val="105"/>
                                      <w:sz w:val="20"/>
                                    </w:rPr>
                                    <w:t>凝固点</w:t>
                                  </w:r>
                                  <w:r>
                                    <w:rPr>
                                      <w:rFonts w:ascii="Times New Roman" w:eastAsia="Times New Roman" w:hAnsi="Times New Roman"/>
                                      <w:w w:val="105"/>
                                      <w:sz w:val="21"/>
                                    </w:rPr>
                                    <w:t>/</w:t>
                                  </w:r>
                                  <w:r>
                                    <w:rPr>
                                      <w:w w:val="105"/>
                                      <w:sz w:val="20"/>
                                    </w:rPr>
                                    <w:t>℃</w:t>
                                  </w:r>
                                </w:p>
                              </w:tc>
                              <w:tc>
                                <w:tcPr>
                                  <w:tcW w:w="425" w:type="dxa"/>
                                </w:tcPr>
                                <w:p w:rsidR="004B3D44" w:rsidRDefault="004B3D44">
                                  <w:pPr>
                                    <w:pStyle w:val="TableParagraph"/>
                                    <w:spacing w:before="111"/>
                                    <w:ind w:left="103" w:right="97"/>
                                    <w:rPr>
                                      <w:rFonts w:ascii="Times New Roman"/>
                                      <w:sz w:val="21"/>
                                    </w:rPr>
                                  </w:pPr>
                                  <w:r>
                                    <w:rPr>
                                      <w:rFonts w:ascii="Times New Roman"/>
                                      <w:sz w:val="21"/>
                                    </w:rPr>
                                    <w:t>-5</w:t>
                                  </w:r>
                                </w:p>
                              </w:tc>
                              <w:tc>
                                <w:tcPr>
                                  <w:tcW w:w="490" w:type="dxa"/>
                                </w:tcPr>
                                <w:p w:rsidR="004B3D44" w:rsidRDefault="004B3D44">
                                  <w:pPr>
                                    <w:pStyle w:val="TableParagraph"/>
                                    <w:spacing w:before="111"/>
                                    <w:ind w:left="82" w:right="77"/>
                                    <w:rPr>
                                      <w:rFonts w:ascii="Times New Roman"/>
                                      <w:sz w:val="21"/>
                                    </w:rPr>
                                  </w:pPr>
                                  <w:r>
                                    <w:rPr>
                                      <w:rFonts w:ascii="Times New Roman"/>
                                      <w:sz w:val="21"/>
                                    </w:rPr>
                                    <w:t>-11</w:t>
                                  </w:r>
                                </w:p>
                              </w:tc>
                              <w:tc>
                                <w:tcPr>
                                  <w:tcW w:w="504" w:type="dxa"/>
                                </w:tcPr>
                                <w:p w:rsidR="004B3D44" w:rsidRDefault="004B3D44">
                                  <w:pPr>
                                    <w:pStyle w:val="TableParagraph"/>
                                    <w:spacing w:before="111"/>
                                    <w:ind w:left="88" w:right="86"/>
                                    <w:rPr>
                                      <w:rFonts w:ascii="Times New Roman"/>
                                      <w:sz w:val="21"/>
                                    </w:rPr>
                                  </w:pPr>
                                  <w:r>
                                    <w:rPr>
                                      <w:rFonts w:ascii="Times New Roman"/>
                                      <w:sz w:val="21"/>
                                    </w:rPr>
                                    <w:t>-14</w:t>
                                  </w:r>
                                </w:p>
                              </w:tc>
                              <w:tc>
                                <w:tcPr>
                                  <w:tcW w:w="494" w:type="dxa"/>
                                </w:tcPr>
                                <w:p w:rsidR="004B3D44" w:rsidRDefault="004B3D44">
                                  <w:pPr>
                                    <w:pStyle w:val="TableParagraph"/>
                                    <w:spacing w:before="111"/>
                                    <w:ind w:left="83" w:right="81"/>
                                    <w:rPr>
                                      <w:rFonts w:ascii="Times New Roman"/>
                                      <w:sz w:val="21"/>
                                    </w:rPr>
                                  </w:pPr>
                                  <w:r>
                                    <w:rPr>
                                      <w:rFonts w:ascii="Times New Roman"/>
                                      <w:sz w:val="21"/>
                                    </w:rPr>
                                    <w:t>-18</w:t>
                                  </w:r>
                                </w:p>
                              </w:tc>
                              <w:tc>
                                <w:tcPr>
                                  <w:tcW w:w="496" w:type="dxa"/>
                                </w:tcPr>
                                <w:p w:rsidR="004B3D44" w:rsidRDefault="004B3D44">
                                  <w:pPr>
                                    <w:pStyle w:val="TableParagraph"/>
                                    <w:spacing w:before="111"/>
                                    <w:ind w:left="86" w:right="80"/>
                                    <w:rPr>
                                      <w:rFonts w:ascii="Times New Roman"/>
                                      <w:sz w:val="21"/>
                                    </w:rPr>
                                  </w:pPr>
                                  <w:r>
                                    <w:rPr>
                                      <w:rFonts w:ascii="Times New Roman"/>
                                      <w:sz w:val="21"/>
                                    </w:rPr>
                                    <w:t>-22</w:t>
                                  </w:r>
                                </w:p>
                              </w:tc>
                              <w:tc>
                                <w:tcPr>
                                  <w:tcW w:w="496" w:type="dxa"/>
                                </w:tcPr>
                                <w:p w:rsidR="004B3D44" w:rsidRDefault="004B3D44">
                                  <w:pPr>
                                    <w:pStyle w:val="TableParagraph"/>
                                    <w:spacing w:before="111"/>
                                    <w:ind w:left="108"/>
                                    <w:rPr>
                                      <w:rFonts w:ascii="Times New Roman"/>
                                      <w:sz w:val="21"/>
                                    </w:rPr>
                                  </w:pPr>
                                  <w:r>
                                    <w:rPr>
                                      <w:rFonts w:ascii="Times New Roman"/>
                                      <w:sz w:val="21"/>
                                    </w:rPr>
                                    <w:t>-25</w:t>
                                  </w:r>
                                </w:p>
                              </w:tc>
                              <w:tc>
                                <w:tcPr>
                                  <w:tcW w:w="494" w:type="dxa"/>
                                </w:tcPr>
                                <w:p w:rsidR="004B3D44" w:rsidRDefault="004B3D44">
                                  <w:pPr>
                                    <w:pStyle w:val="TableParagraph"/>
                                    <w:spacing w:before="111"/>
                                    <w:ind w:left="109"/>
                                    <w:rPr>
                                      <w:rFonts w:ascii="Times New Roman"/>
                                      <w:sz w:val="21"/>
                                    </w:rPr>
                                  </w:pPr>
                                  <w:r>
                                    <w:rPr>
                                      <w:rFonts w:ascii="Times New Roman"/>
                                      <w:sz w:val="21"/>
                                    </w:rPr>
                                    <w:t>-25</w:t>
                                  </w:r>
                                </w:p>
                              </w:tc>
                              <w:tc>
                                <w:tcPr>
                                  <w:tcW w:w="496" w:type="dxa"/>
                                </w:tcPr>
                                <w:p w:rsidR="004B3D44" w:rsidRDefault="004B3D44">
                                  <w:pPr>
                                    <w:pStyle w:val="TableParagraph"/>
                                    <w:spacing w:before="111"/>
                                    <w:ind w:left="109"/>
                                    <w:rPr>
                                      <w:rFonts w:ascii="Times New Roman"/>
                                      <w:sz w:val="21"/>
                                    </w:rPr>
                                  </w:pPr>
                                  <w:r>
                                    <w:rPr>
                                      <w:rFonts w:ascii="Times New Roman"/>
                                      <w:sz w:val="21"/>
                                    </w:rPr>
                                    <w:t>-22</w:t>
                                  </w:r>
                                </w:p>
                              </w:tc>
                            </w:tr>
                          </w:tbl>
                          <w:p w:rsidR="004B3D44" w:rsidRDefault="004B3D44" w:rsidP="004B3D44">
                            <w:pPr>
                              <w:pStyle w:val="aa"/>
                            </w:pPr>
                          </w:p>
                        </w:txbxContent>
                      </wps:txbx>
                      <wps:bodyPr lIns="0" tIns="0" rIns="0" bIns="0" upright="1"/>
                    </wps:wsp>
                  </a:graphicData>
                </a:graphic>
              </wp:anchor>
            </w:drawing>
          </mc:Choice>
          <mc:Fallback>
            <w:pict>
              <v:shape id="_x0000_s1032" type="#_x0000_t202" style="position:absolute;left:0;text-align:left;margin-left:85.2pt;margin-top:64.7pt;width:271.8pt;height:48.4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4"/>
                        <w:gridCol w:w="425"/>
                        <w:gridCol w:w="490"/>
                        <w:gridCol w:w="504"/>
                        <w:gridCol w:w="494"/>
                        <w:gridCol w:w="496"/>
                        <w:gridCol w:w="496"/>
                        <w:gridCol w:w="494"/>
                        <w:gridCol w:w="496"/>
                      </w:tblGrid>
                      <w:tr w:rsidR="004B3D44">
                        <w:trPr>
                          <w:trHeight w:val="467"/>
                        </w:trPr>
                        <w:tc>
                          <w:tcPr>
                            <w:tcW w:w="1524" w:type="dxa"/>
                          </w:tcPr>
                          <w:p w:rsidR="004B3D44" w:rsidRDefault="004B3D44">
                            <w:pPr>
                              <w:pStyle w:val="TableParagraph"/>
                              <w:ind w:left="197" w:right="191"/>
                              <w:rPr>
                                <w:rFonts w:ascii="Times New Roman" w:eastAsia="Times New Roman"/>
                                <w:sz w:val="21"/>
                              </w:rPr>
                            </w:pPr>
                            <w:r>
                              <w:rPr>
                                <w:w w:val="105"/>
                                <w:sz w:val="20"/>
                              </w:rPr>
                              <w:t>盐水浓度</w:t>
                            </w:r>
                            <w:r>
                              <w:rPr>
                                <w:rFonts w:ascii="Times New Roman" w:eastAsia="Times New Roman"/>
                                <w:w w:val="105"/>
                                <w:sz w:val="21"/>
                              </w:rPr>
                              <w:t>/%</w:t>
                            </w:r>
                          </w:p>
                        </w:tc>
                        <w:tc>
                          <w:tcPr>
                            <w:tcW w:w="425" w:type="dxa"/>
                          </w:tcPr>
                          <w:p w:rsidR="004B3D44" w:rsidRDefault="004B3D44">
                            <w:pPr>
                              <w:pStyle w:val="TableParagraph"/>
                              <w:spacing w:before="111"/>
                              <w:ind w:left="6"/>
                              <w:rPr>
                                <w:rFonts w:ascii="Times New Roman"/>
                                <w:sz w:val="21"/>
                              </w:rPr>
                            </w:pPr>
                            <w:r>
                              <w:rPr>
                                <w:rFonts w:ascii="Times New Roman"/>
                                <w:w w:val="99"/>
                                <w:sz w:val="21"/>
                              </w:rPr>
                              <w:t>0</w:t>
                            </w:r>
                          </w:p>
                        </w:tc>
                        <w:tc>
                          <w:tcPr>
                            <w:tcW w:w="490" w:type="dxa"/>
                          </w:tcPr>
                          <w:p w:rsidR="004B3D44" w:rsidRDefault="004B3D44">
                            <w:pPr>
                              <w:pStyle w:val="TableParagraph"/>
                              <w:spacing w:before="111"/>
                              <w:ind w:left="7"/>
                              <w:rPr>
                                <w:rFonts w:ascii="Times New Roman"/>
                                <w:sz w:val="21"/>
                              </w:rPr>
                            </w:pPr>
                            <w:r>
                              <w:rPr>
                                <w:rFonts w:ascii="Times New Roman"/>
                                <w:w w:val="99"/>
                                <w:sz w:val="21"/>
                              </w:rPr>
                              <w:t>4</w:t>
                            </w:r>
                          </w:p>
                        </w:tc>
                        <w:tc>
                          <w:tcPr>
                            <w:tcW w:w="504" w:type="dxa"/>
                          </w:tcPr>
                          <w:p w:rsidR="004B3D44" w:rsidRDefault="004B3D44">
                            <w:pPr>
                              <w:pStyle w:val="TableParagraph"/>
                              <w:spacing w:before="111"/>
                              <w:ind w:left="7"/>
                              <w:rPr>
                                <w:rFonts w:ascii="Times New Roman"/>
                                <w:sz w:val="21"/>
                              </w:rPr>
                            </w:pPr>
                            <w:r>
                              <w:rPr>
                                <w:rFonts w:ascii="Times New Roman"/>
                                <w:w w:val="99"/>
                                <w:sz w:val="21"/>
                              </w:rPr>
                              <w:t>8</w:t>
                            </w:r>
                          </w:p>
                        </w:tc>
                        <w:tc>
                          <w:tcPr>
                            <w:tcW w:w="494" w:type="dxa"/>
                          </w:tcPr>
                          <w:p w:rsidR="004B3D44" w:rsidRDefault="004B3D44">
                            <w:pPr>
                              <w:pStyle w:val="TableParagraph"/>
                              <w:spacing w:before="111"/>
                              <w:ind w:left="83" w:right="81"/>
                              <w:rPr>
                                <w:rFonts w:ascii="Times New Roman"/>
                                <w:sz w:val="21"/>
                              </w:rPr>
                            </w:pPr>
                            <w:r>
                              <w:rPr>
                                <w:rFonts w:ascii="Times New Roman"/>
                                <w:sz w:val="21"/>
                              </w:rPr>
                              <w:t>12</w:t>
                            </w:r>
                          </w:p>
                        </w:tc>
                        <w:tc>
                          <w:tcPr>
                            <w:tcW w:w="496" w:type="dxa"/>
                          </w:tcPr>
                          <w:p w:rsidR="004B3D44" w:rsidRDefault="004B3D44">
                            <w:pPr>
                              <w:pStyle w:val="TableParagraph"/>
                              <w:spacing w:before="111"/>
                              <w:ind w:left="86" w:right="80"/>
                              <w:rPr>
                                <w:rFonts w:ascii="Times New Roman"/>
                                <w:sz w:val="21"/>
                              </w:rPr>
                            </w:pPr>
                            <w:r>
                              <w:rPr>
                                <w:rFonts w:ascii="Times New Roman"/>
                                <w:sz w:val="21"/>
                              </w:rPr>
                              <w:t>16</w:t>
                            </w:r>
                          </w:p>
                        </w:tc>
                        <w:tc>
                          <w:tcPr>
                            <w:tcW w:w="496" w:type="dxa"/>
                          </w:tcPr>
                          <w:p w:rsidR="004B3D44" w:rsidRDefault="004B3D44">
                            <w:pPr>
                              <w:pStyle w:val="TableParagraph"/>
                              <w:spacing w:before="111"/>
                              <w:ind w:left="141"/>
                              <w:rPr>
                                <w:rFonts w:ascii="Times New Roman"/>
                                <w:sz w:val="21"/>
                              </w:rPr>
                            </w:pPr>
                            <w:r>
                              <w:rPr>
                                <w:rFonts w:ascii="Times New Roman"/>
                                <w:sz w:val="21"/>
                              </w:rPr>
                              <w:t>20</w:t>
                            </w:r>
                          </w:p>
                        </w:tc>
                        <w:tc>
                          <w:tcPr>
                            <w:tcW w:w="494" w:type="dxa"/>
                          </w:tcPr>
                          <w:p w:rsidR="004B3D44" w:rsidRDefault="004B3D44">
                            <w:pPr>
                              <w:pStyle w:val="TableParagraph"/>
                              <w:spacing w:before="111"/>
                              <w:ind w:left="142"/>
                              <w:rPr>
                                <w:rFonts w:ascii="Times New Roman"/>
                                <w:sz w:val="21"/>
                              </w:rPr>
                            </w:pPr>
                            <w:r>
                              <w:rPr>
                                <w:rFonts w:ascii="Times New Roman"/>
                                <w:sz w:val="21"/>
                              </w:rPr>
                              <w:t>24</w:t>
                            </w:r>
                          </w:p>
                        </w:tc>
                        <w:tc>
                          <w:tcPr>
                            <w:tcW w:w="496" w:type="dxa"/>
                          </w:tcPr>
                          <w:p w:rsidR="004B3D44" w:rsidRDefault="004B3D44">
                            <w:pPr>
                              <w:pStyle w:val="TableParagraph"/>
                              <w:spacing w:before="111"/>
                              <w:ind w:left="143"/>
                              <w:rPr>
                                <w:rFonts w:ascii="Times New Roman"/>
                                <w:sz w:val="21"/>
                              </w:rPr>
                            </w:pPr>
                            <w:r>
                              <w:rPr>
                                <w:rFonts w:ascii="Times New Roman"/>
                                <w:sz w:val="21"/>
                              </w:rPr>
                              <w:t>26</w:t>
                            </w:r>
                          </w:p>
                        </w:tc>
                      </w:tr>
                      <w:tr w:rsidR="004B3D44">
                        <w:trPr>
                          <w:trHeight w:val="470"/>
                        </w:trPr>
                        <w:tc>
                          <w:tcPr>
                            <w:tcW w:w="1524" w:type="dxa"/>
                          </w:tcPr>
                          <w:p w:rsidR="004B3D44" w:rsidRDefault="004B3D44">
                            <w:pPr>
                              <w:pStyle w:val="TableParagraph"/>
                              <w:ind w:left="197" w:right="188"/>
                              <w:rPr>
                                <w:sz w:val="20"/>
                              </w:rPr>
                            </w:pPr>
                            <w:r>
                              <w:rPr>
                                <w:w w:val="105"/>
                                <w:sz w:val="20"/>
                              </w:rPr>
                              <w:t>凝固点</w:t>
                            </w:r>
                            <w:r>
                              <w:rPr>
                                <w:rFonts w:ascii="Times New Roman" w:eastAsia="Times New Roman" w:hAnsi="Times New Roman"/>
                                <w:w w:val="105"/>
                                <w:sz w:val="21"/>
                              </w:rPr>
                              <w:t>/</w:t>
                            </w:r>
                            <w:r>
                              <w:rPr>
                                <w:w w:val="105"/>
                                <w:sz w:val="20"/>
                              </w:rPr>
                              <w:t>℃</w:t>
                            </w:r>
                          </w:p>
                        </w:tc>
                        <w:tc>
                          <w:tcPr>
                            <w:tcW w:w="425" w:type="dxa"/>
                          </w:tcPr>
                          <w:p w:rsidR="004B3D44" w:rsidRDefault="004B3D44">
                            <w:pPr>
                              <w:pStyle w:val="TableParagraph"/>
                              <w:spacing w:before="111"/>
                              <w:ind w:left="103" w:right="97"/>
                              <w:rPr>
                                <w:rFonts w:ascii="Times New Roman"/>
                                <w:sz w:val="21"/>
                              </w:rPr>
                            </w:pPr>
                            <w:r>
                              <w:rPr>
                                <w:rFonts w:ascii="Times New Roman"/>
                                <w:sz w:val="21"/>
                              </w:rPr>
                              <w:t>-5</w:t>
                            </w:r>
                          </w:p>
                        </w:tc>
                        <w:tc>
                          <w:tcPr>
                            <w:tcW w:w="490" w:type="dxa"/>
                          </w:tcPr>
                          <w:p w:rsidR="004B3D44" w:rsidRDefault="004B3D44">
                            <w:pPr>
                              <w:pStyle w:val="TableParagraph"/>
                              <w:spacing w:before="111"/>
                              <w:ind w:left="82" w:right="77"/>
                              <w:rPr>
                                <w:rFonts w:ascii="Times New Roman"/>
                                <w:sz w:val="21"/>
                              </w:rPr>
                            </w:pPr>
                            <w:r>
                              <w:rPr>
                                <w:rFonts w:ascii="Times New Roman"/>
                                <w:sz w:val="21"/>
                              </w:rPr>
                              <w:t>-11</w:t>
                            </w:r>
                          </w:p>
                        </w:tc>
                        <w:tc>
                          <w:tcPr>
                            <w:tcW w:w="504" w:type="dxa"/>
                          </w:tcPr>
                          <w:p w:rsidR="004B3D44" w:rsidRDefault="004B3D44">
                            <w:pPr>
                              <w:pStyle w:val="TableParagraph"/>
                              <w:spacing w:before="111"/>
                              <w:ind w:left="88" w:right="86"/>
                              <w:rPr>
                                <w:rFonts w:ascii="Times New Roman"/>
                                <w:sz w:val="21"/>
                              </w:rPr>
                            </w:pPr>
                            <w:r>
                              <w:rPr>
                                <w:rFonts w:ascii="Times New Roman"/>
                                <w:sz w:val="21"/>
                              </w:rPr>
                              <w:t>-14</w:t>
                            </w:r>
                          </w:p>
                        </w:tc>
                        <w:tc>
                          <w:tcPr>
                            <w:tcW w:w="494" w:type="dxa"/>
                          </w:tcPr>
                          <w:p w:rsidR="004B3D44" w:rsidRDefault="004B3D44">
                            <w:pPr>
                              <w:pStyle w:val="TableParagraph"/>
                              <w:spacing w:before="111"/>
                              <w:ind w:left="83" w:right="81"/>
                              <w:rPr>
                                <w:rFonts w:ascii="Times New Roman"/>
                                <w:sz w:val="21"/>
                              </w:rPr>
                            </w:pPr>
                            <w:r>
                              <w:rPr>
                                <w:rFonts w:ascii="Times New Roman"/>
                                <w:sz w:val="21"/>
                              </w:rPr>
                              <w:t>-18</w:t>
                            </w:r>
                          </w:p>
                        </w:tc>
                        <w:tc>
                          <w:tcPr>
                            <w:tcW w:w="496" w:type="dxa"/>
                          </w:tcPr>
                          <w:p w:rsidR="004B3D44" w:rsidRDefault="004B3D44">
                            <w:pPr>
                              <w:pStyle w:val="TableParagraph"/>
                              <w:spacing w:before="111"/>
                              <w:ind w:left="86" w:right="80"/>
                              <w:rPr>
                                <w:rFonts w:ascii="Times New Roman"/>
                                <w:sz w:val="21"/>
                              </w:rPr>
                            </w:pPr>
                            <w:r>
                              <w:rPr>
                                <w:rFonts w:ascii="Times New Roman"/>
                                <w:sz w:val="21"/>
                              </w:rPr>
                              <w:t>-22</w:t>
                            </w:r>
                          </w:p>
                        </w:tc>
                        <w:tc>
                          <w:tcPr>
                            <w:tcW w:w="496" w:type="dxa"/>
                          </w:tcPr>
                          <w:p w:rsidR="004B3D44" w:rsidRDefault="004B3D44">
                            <w:pPr>
                              <w:pStyle w:val="TableParagraph"/>
                              <w:spacing w:before="111"/>
                              <w:ind w:left="108"/>
                              <w:rPr>
                                <w:rFonts w:ascii="Times New Roman"/>
                                <w:sz w:val="21"/>
                              </w:rPr>
                            </w:pPr>
                            <w:r>
                              <w:rPr>
                                <w:rFonts w:ascii="Times New Roman"/>
                                <w:sz w:val="21"/>
                              </w:rPr>
                              <w:t>-25</w:t>
                            </w:r>
                          </w:p>
                        </w:tc>
                        <w:tc>
                          <w:tcPr>
                            <w:tcW w:w="494" w:type="dxa"/>
                          </w:tcPr>
                          <w:p w:rsidR="004B3D44" w:rsidRDefault="004B3D44">
                            <w:pPr>
                              <w:pStyle w:val="TableParagraph"/>
                              <w:spacing w:before="111"/>
                              <w:ind w:left="109"/>
                              <w:rPr>
                                <w:rFonts w:ascii="Times New Roman"/>
                                <w:sz w:val="21"/>
                              </w:rPr>
                            </w:pPr>
                            <w:r>
                              <w:rPr>
                                <w:rFonts w:ascii="Times New Roman"/>
                                <w:sz w:val="21"/>
                              </w:rPr>
                              <w:t>-25</w:t>
                            </w:r>
                          </w:p>
                        </w:tc>
                        <w:tc>
                          <w:tcPr>
                            <w:tcW w:w="496" w:type="dxa"/>
                          </w:tcPr>
                          <w:p w:rsidR="004B3D44" w:rsidRDefault="004B3D44">
                            <w:pPr>
                              <w:pStyle w:val="TableParagraph"/>
                              <w:spacing w:before="111"/>
                              <w:ind w:left="109"/>
                              <w:rPr>
                                <w:rFonts w:ascii="Times New Roman"/>
                                <w:sz w:val="21"/>
                              </w:rPr>
                            </w:pPr>
                            <w:r>
                              <w:rPr>
                                <w:rFonts w:ascii="Times New Roman"/>
                                <w:sz w:val="21"/>
                              </w:rPr>
                              <w:t>-22</w:t>
                            </w:r>
                          </w:p>
                        </w:tc>
                      </w:tr>
                    </w:tbl>
                    <w:p w:rsidR="004B3D44" w:rsidRDefault="004B3D44" w:rsidP="004B3D44">
                      <w:pPr>
                        <w:pStyle w:val="aa"/>
                      </w:pPr>
                    </w:p>
                  </w:txbxContent>
                </v:textbox>
                <w10:wrap anchorx="page"/>
              </v:shape>
            </w:pict>
          </mc:Fallback>
        </mc:AlternateContent>
      </w:r>
      <w:r>
        <w:rPr>
          <w:w w:val="105"/>
          <w:sz w:val="20"/>
        </w:rPr>
        <w:t>下雪天，小明在放学回家的路上，看到环卫工人向雪中撤盐，引发了他的思考：雪的熔点可能与所含杂质的多少有关。小明知道，同种物质的凝固</w:t>
      </w:r>
      <w:r>
        <w:rPr>
          <w:spacing w:val="-7"/>
          <w:w w:val="105"/>
          <w:sz w:val="20"/>
        </w:rPr>
        <w:t>点和它的熔点相同。于是，他回家拿盐水做了实验，并得到如下实验数据。</w:t>
      </w:r>
    </w:p>
    <w:p w:rsidR="004B3D44" w:rsidRDefault="004B3D44" w:rsidP="004B3D44">
      <w:pPr>
        <w:pStyle w:val="aa"/>
      </w:pPr>
    </w:p>
    <w:p w:rsidR="004B3D44" w:rsidRDefault="004B3D44" w:rsidP="004B3D44">
      <w:pPr>
        <w:pStyle w:val="aa"/>
      </w:pPr>
    </w:p>
    <w:p w:rsidR="004B3D44" w:rsidRDefault="004B3D44" w:rsidP="004B3D44">
      <w:pPr>
        <w:pStyle w:val="aa"/>
        <w:spacing w:before="5"/>
        <w:rPr>
          <w:sz w:val="29"/>
        </w:rPr>
      </w:pPr>
    </w:p>
    <w:p w:rsidR="004B3D44" w:rsidRDefault="004B3D44" w:rsidP="004B3D44">
      <w:pPr>
        <w:pStyle w:val="ab"/>
        <w:numPr>
          <w:ilvl w:val="0"/>
          <w:numId w:val="20"/>
        </w:numPr>
        <w:tabs>
          <w:tab w:val="left" w:pos="1067"/>
        </w:tabs>
        <w:spacing w:before="0"/>
        <w:ind w:left="1066" w:hanging="530"/>
        <w:rPr>
          <w:sz w:val="20"/>
        </w:rPr>
      </w:pPr>
      <w:r>
        <w:rPr>
          <w:spacing w:val="-3"/>
          <w:w w:val="105"/>
          <w:sz w:val="20"/>
        </w:rPr>
        <w:t>请你根据表中的数据，在图中绘制出盐水凝固点随浓度变化的图象。</w:t>
      </w:r>
    </w:p>
    <w:p w:rsidR="004B3D44" w:rsidRDefault="004B3D44" w:rsidP="004B3D44">
      <w:pPr>
        <w:pStyle w:val="ab"/>
        <w:numPr>
          <w:ilvl w:val="0"/>
          <w:numId w:val="20"/>
        </w:numPr>
        <w:tabs>
          <w:tab w:val="left" w:pos="1072"/>
          <w:tab w:val="left" w:pos="7626"/>
        </w:tabs>
        <w:spacing w:before="188"/>
        <w:ind w:left="1071" w:hanging="530"/>
        <w:rPr>
          <w:sz w:val="20"/>
        </w:rPr>
      </w:pPr>
      <w:r>
        <w:rPr>
          <w:w w:val="105"/>
          <w:sz w:val="20"/>
        </w:rPr>
        <w:t>分</w:t>
      </w:r>
      <w:r>
        <w:rPr>
          <w:spacing w:val="-3"/>
          <w:w w:val="105"/>
          <w:sz w:val="20"/>
        </w:rPr>
        <w:t>析</w:t>
      </w:r>
      <w:r>
        <w:rPr>
          <w:w w:val="105"/>
          <w:sz w:val="20"/>
        </w:rPr>
        <w:t>实</w:t>
      </w:r>
      <w:r>
        <w:rPr>
          <w:spacing w:val="-3"/>
          <w:w w:val="105"/>
          <w:sz w:val="20"/>
        </w:rPr>
        <w:t>验</w:t>
      </w:r>
      <w:r>
        <w:rPr>
          <w:w w:val="105"/>
          <w:sz w:val="20"/>
        </w:rPr>
        <w:t>数</w:t>
      </w:r>
      <w:r>
        <w:rPr>
          <w:spacing w:val="-3"/>
          <w:w w:val="105"/>
          <w:sz w:val="20"/>
        </w:rPr>
        <w:t>据</w:t>
      </w:r>
      <w:r>
        <w:rPr>
          <w:w w:val="105"/>
          <w:sz w:val="20"/>
        </w:rPr>
        <w:t>可</w:t>
      </w:r>
      <w:r>
        <w:rPr>
          <w:spacing w:val="-3"/>
          <w:w w:val="105"/>
          <w:sz w:val="20"/>
        </w:rPr>
        <w:t>获取</w:t>
      </w:r>
      <w:r>
        <w:rPr>
          <w:w w:val="105"/>
          <w:sz w:val="20"/>
        </w:rPr>
        <w:t>的信</w:t>
      </w:r>
      <w:r>
        <w:rPr>
          <w:spacing w:val="-3"/>
          <w:w w:val="105"/>
          <w:sz w:val="20"/>
        </w:rPr>
        <w:t>息</w:t>
      </w:r>
      <w:r>
        <w:rPr>
          <w:w w:val="105"/>
          <w:sz w:val="20"/>
        </w:rPr>
        <w:t>有</w:t>
      </w:r>
      <w:r>
        <w:rPr>
          <w:spacing w:val="-3"/>
          <w:w w:val="105"/>
          <w:sz w:val="20"/>
        </w:rPr>
        <w:t>：</w:t>
      </w:r>
      <w:r>
        <w:rPr>
          <w:spacing w:val="-3"/>
          <w:w w:val="105"/>
          <w:sz w:val="20"/>
          <w:u w:val="single"/>
        </w:rPr>
        <w:t xml:space="preserve"> </w:t>
      </w:r>
      <w:r>
        <w:rPr>
          <w:spacing w:val="-3"/>
          <w:w w:val="105"/>
          <w:sz w:val="20"/>
          <w:u w:val="single"/>
        </w:rPr>
        <w:tab/>
      </w:r>
      <w:r>
        <w:rPr>
          <w:rFonts w:ascii="Times New Roman" w:eastAsia="Times New Roman"/>
          <w:w w:val="105"/>
          <w:sz w:val="21"/>
        </w:rPr>
        <w:t>(</w:t>
      </w:r>
      <w:r>
        <w:rPr>
          <w:w w:val="105"/>
          <w:sz w:val="20"/>
        </w:rPr>
        <w:t>写出</w:t>
      </w:r>
      <w:r>
        <w:rPr>
          <w:spacing w:val="-3"/>
          <w:w w:val="105"/>
          <w:sz w:val="20"/>
        </w:rPr>
        <w:t>一</w:t>
      </w:r>
      <w:r>
        <w:rPr>
          <w:w w:val="105"/>
          <w:sz w:val="20"/>
        </w:rPr>
        <w:t>条</w:t>
      </w:r>
      <w:r>
        <w:rPr>
          <w:spacing w:val="-3"/>
          <w:w w:val="105"/>
          <w:sz w:val="20"/>
        </w:rPr>
        <w:t>即</w:t>
      </w:r>
      <w:r>
        <w:rPr>
          <w:w w:val="105"/>
          <w:sz w:val="20"/>
        </w:rPr>
        <w:t>可</w:t>
      </w:r>
      <w:r>
        <w:rPr>
          <w:rFonts w:ascii="Times New Roman" w:eastAsia="Times New Roman"/>
          <w:w w:val="105"/>
          <w:sz w:val="21"/>
        </w:rPr>
        <w:t>)</w:t>
      </w:r>
      <w:r>
        <w:rPr>
          <w:w w:val="105"/>
          <w:sz w:val="20"/>
        </w:rPr>
        <w:t>。</w:t>
      </w:r>
    </w:p>
    <w:p w:rsidR="004B3D44" w:rsidRDefault="004B3D44" w:rsidP="004B3D44">
      <w:pPr>
        <w:pStyle w:val="aa"/>
        <w:spacing w:before="2"/>
        <w:rPr>
          <w:sz w:val="7"/>
        </w:rPr>
      </w:pPr>
    </w:p>
    <w:p w:rsidR="004B3D44" w:rsidRDefault="004B3D44" w:rsidP="004B3D44">
      <w:pPr>
        <w:pStyle w:val="ab"/>
        <w:numPr>
          <w:ilvl w:val="0"/>
          <w:numId w:val="20"/>
        </w:numPr>
        <w:tabs>
          <w:tab w:val="left" w:pos="1072"/>
          <w:tab w:val="left" w:pos="9364"/>
        </w:tabs>
        <w:spacing w:before="89"/>
        <w:ind w:left="1071" w:hanging="530"/>
        <w:rPr>
          <w:sz w:val="20"/>
        </w:rPr>
      </w:pPr>
      <w:r>
        <w:rPr>
          <w:w w:val="105"/>
          <w:sz w:val="20"/>
        </w:rPr>
        <w:t>为</w:t>
      </w:r>
      <w:r>
        <w:rPr>
          <w:spacing w:val="-3"/>
          <w:w w:val="105"/>
          <w:sz w:val="20"/>
        </w:rPr>
        <w:t>了</w:t>
      </w:r>
      <w:r>
        <w:rPr>
          <w:w w:val="105"/>
          <w:sz w:val="20"/>
        </w:rPr>
        <w:t>减</w:t>
      </w:r>
      <w:r>
        <w:rPr>
          <w:spacing w:val="-3"/>
          <w:w w:val="105"/>
          <w:sz w:val="20"/>
        </w:rPr>
        <w:t>少</w:t>
      </w:r>
      <w:r>
        <w:rPr>
          <w:w w:val="105"/>
          <w:sz w:val="20"/>
        </w:rPr>
        <w:t>因</w:t>
      </w:r>
      <w:r>
        <w:rPr>
          <w:spacing w:val="-3"/>
          <w:w w:val="105"/>
          <w:sz w:val="20"/>
        </w:rPr>
        <w:t>路</w:t>
      </w:r>
      <w:r>
        <w:rPr>
          <w:w w:val="105"/>
          <w:sz w:val="20"/>
        </w:rPr>
        <w:t>面</w:t>
      </w:r>
      <w:r>
        <w:rPr>
          <w:spacing w:val="-3"/>
          <w:w w:val="105"/>
          <w:sz w:val="20"/>
        </w:rPr>
        <w:t>积雪</w:t>
      </w:r>
      <w:r>
        <w:rPr>
          <w:w w:val="105"/>
          <w:sz w:val="20"/>
        </w:rPr>
        <w:t>造成</w:t>
      </w:r>
      <w:r>
        <w:rPr>
          <w:spacing w:val="-3"/>
          <w:w w:val="105"/>
          <w:sz w:val="20"/>
        </w:rPr>
        <w:t>的</w:t>
      </w:r>
      <w:r>
        <w:rPr>
          <w:w w:val="105"/>
          <w:sz w:val="20"/>
        </w:rPr>
        <w:t>交</w:t>
      </w:r>
      <w:r>
        <w:rPr>
          <w:spacing w:val="-3"/>
          <w:w w:val="105"/>
          <w:sz w:val="20"/>
        </w:rPr>
        <w:t>通</w:t>
      </w:r>
      <w:r>
        <w:rPr>
          <w:w w:val="105"/>
          <w:sz w:val="20"/>
        </w:rPr>
        <w:t>事</w:t>
      </w:r>
      <w:r>
        <w:rPr>
          <w:spacing w:val="-3"/>
          <w:w w:val="105"/>
          <w:sz w:val="20"/>
        </w:rPr>
        <w:t>故</w:t>
      </w:r>
      <w:r>
        <w:rPr>
          <w:w w:val="105"/>
          <w:sz w:val="20"/>
        </w:rPr>
        <w:t>，</w:t>
      </w:r>
      <w:r>
        <w:rPr>
          <w:spacing w:val="-3"/>
          <w:w w:val="105"/>
          <w:sz w:val="20"/>
        </w:rPr>
        <w:t>请</w:t>
      </w:r>
      <w:r>
        <w:rPr>
          <w:w w:val="105"/>
          <w:sz w:val="20"/>
        </w:rPr>
        <w:t>你</w:t>
      </w:r>
      <w:r>
        <w:rPr>
          <w:spacing w:val="-3"/>
          <w:w w:val="105"/>
          <w:sz w:val="20"/>
        </w:rPr>
        <w:t>再</w:t>
      </w:r>
      <w:r>
        <w:rPr>
          <w:w w:val="105"/>
          <w:sz w:val="20"/>
        </w:rPr>
        <w:t>列举</w:t>
      </w:r>
      <w:r>
        <w:rPr>
          <w:spacing w:val="-3"/>
          <w:w w:val="105"/>
          <w:sz w:val="20"/>
        </w:rPr>
        <w:t>一</w:t>
      </w:r>
      <w:r>
        <w:rPr>
          <w:w w:val="105"/>
          <w:sz w:val="20"/>
        </w:rPr>
        <w:t>条</w:t>
      </w:r>
      <w:r>
        <w:rPr>
          <w:spacing w:val="-3"/>
          <w:w w:val="105"/>
          <w:sz w:val="20"/>
        </w:rPr>
        <w:t>具</w:t>
      </w:r>
      <w:r>
        <w:rPr>
          <w:w w:val="105"/>
          <w:sz w:val="20"/>
        </w:rPr>
        <w:t>体</w:t>
      </w:r>
      <w:r>
        <w:rPr>
          <w:spacing w:val="-3"/>
          <w:w w:val="105"/>
          <w:sz w:val="20"/>
        </w:rPr>
        <w:t>措</w:t>
      </w:r>
      <w:r>
        <w:rPr>
          <w:w w:val="105"/>
          <w:sz w:val="20"/>
        </w:rPr>
        <w:t>施</w:t>
      </w:r>
      <w:r>
        <w:rPr>
          <w:spacing w:val="-3"/>
          <w:w w:val="105"/>
          <w:sz w:val="20"/>
        </w:rPr>
        <w:t>：</w:t>
      </w:r>
      <w:r>
        <w:rPr>
          <w:spacing w:val="-3"/>
          <w:w w:val="105"/>
          <w:sz w:val="20"/>
          <w:u w:val="single"/>
        </w:rPr>
        <w:t xml:space="preserve"> </w:t>
      </w:r>
      <w:r>
        <w:rPr>
          <w:spacing w:val="-3"/>
          <w:w w:val="105"/>
          <w:sz w:val="20"/>
          <w:u w:val="single"/>
        </w:rPr>
        <w:tab/>
      </w:r>
      <w:r>
        <w:rPr>
          <w:w w:val="105"/>
          <w:sz w:val="20"/>
        </w:rPr>
        <w:t>。</w:t>
      </w:r>
    </w:p>
    <w:p w:rsidR="004B3D44" w:rsidRDefault="004B3D44" w:rsidP="004B3D44">
      <w:pPr>
        <w:pStyle w:val="aa"/>
        <w:spacing w:before="1"/>
        <w:rPr>
          <w:sz w:val="8"/>
        </w:rPr>
      </w:pPr>
    </w:p>
    <w:p w:rsidR="004B3D44" w:rsidRDefault="004B3D44" w:rsidP="004B3D44">
      <w:pPr>
        <w:pStyle w:val="aa"/>
        <w:spacing w:before="75"/>
        <w:ind w:left="542"/>
      </w:pPr>
      <w:r>
        <w:rPr>
          <w:color w:val="FF0000"/>
          <w:w w:val="105"/>
        </w:rPr>
        <w:t>【考点】实验探究</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206"/>
        <w:ind w:left="542"/>
      </w:pPr>
      <w:r>
        <w:rPr>
          <w:color w:val="FF0000"/>
          <w:spacing w:val="-1"/>
        </w:rPr>
        <w:t>【答</w:t>
      </w:r>
      <w:r>
        <w:rPr>
          <w:color w:val="FF0000"/>
          <w:spacing w:val="-3"/>
        </w:rPr>
        <w:t>案</w:t>
      </w:r>
      <w:r>
        <w:rPr>
          <w:color w:val="FF0000"/>
          <w:spacing w:val="-106"/>
        </w:rPr>
        <w:t>】</w:t>
      </w:r>
      <w:r>
        <w:rPr>
          <w:color w:val="FF0000"/>
          <w:spacing w:val="-1"/>
        </w:rPr>
        <w:t>（</w:t>
      </w:r>
      <w:r>
        <w:rPr>
          <w:rFonts w:ascii="Times New Roman" w:eastAsia="Times New Roman"/>
          <w:color w:val="FF0000"/>
          <w:spacing w:val="-1"/>
        </w:rPr>
        <w:t>1</w:t>
      </w:r>
      <w:r>
        <w:rPr>
          <w:color w:val="FF0000"/>
          <w:spacing w:val="-1"/>
        </w:rPr>
        <w:t>）</w:t>
      </w:r>
      <w:r>
        <w:rPr>
          <w:color w:val="FF0000"/>
          <w:spacing w:val="12"/>
        </w:rPr>
        <w:t xml:space="preserve"> </w:t>
      </w:r>
      <w:r>
        <w:rPr>
          <w:noProof/>
          <w:color w:val="FF0000"/>
          <w:spacing w:val="-3"/>
          <w:w w:val="105"/>
          <w:lang w:val="en-US" w:bidi="ar-SA"/>
        </w:rPr>
        <w:drawing>
          <wp:inline distT="0" distB="0" distL="0" distR="0" wp14:anchorId="0A1CAC3D" wp14:editId="09085703">
            <wp:extent cx="1752600" cy="177228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25538" name="image13.jpeg"/>
                    <pic:cNvPicPr>
                      <a:picLocks noChangeAspect="1"/>
                    </pic:cNvPicPr>
                  </pic:nvPicPr>
                  <pic:blipFill>
                    <a:blip r:embed="rId29" cstate="print"/>
                    <a:stretch>
                      <a:fillRect/>
                    </a:stretch>
                  </pic:blipFill>
                  <pic:spPr>
                    <a:xfrm>
                      <a:off x="0" y="0"/>
                      <a:ext cx="1752952" cy="1772412"/>
                    </a:xfrm>
                    <a:prstGeom prst="rect">
                      <a:avLst/>
                    </a:prstGeom>
                  </pic:spPr>
                </pic:pic>
              </a:graphicData>
            </a:graphic>
          </wp:inline>
        </w:drawing>
      </w:r>
      <w:r>
        <w:rPr>
          <w:rFonts w:ascii="Times New Roman" w:eastAsia="Times New Roman"/>
          <w:color w:val="FF0000"/>
          <w:spacing w:val="-3"/>
          <w:w w:val="105"/>
        </w:rPr>
        <w:t xml:space="preserve">        </w:t>
      </w:r>
      <w:r>
        <w:rPr>
          <w:rFonts w:ascii="Times New Roman" w:eastAsia="Times New Roman"/>
          <w:color w:val="FF0000"/>
          <w:spacing w:val="-12"/>
          <w:w w:val="105"/>
        </w:rPr>
        <w:t xml:space="preserve"> </w:t>
      </w:r>
      <w:r>
        <w:rPr>
          <w:color w:val="FF0000"/>
          <w:w w:val="105"/>
        </w:rPr>
        <w:t>（</w:t>
      </w:r>
      <w:r>
        <w:rPr>
          <w:rFonts w:ascii="Times New Roman" w:eastAsia="Times New Roman"/>
          <w:color w:val="FF0000"/>
          <w:w w:val="105"/>
        </w:rPr>
        <w:t>2</w:t>
      </w:r>
      <w:r>
        <w:rPr>
          <w:color w:val="FF0000"/>
          <w:w w:val="105"/>
        </w:rPr>
        <w:t>）</w:t>
      </w:r>
      <w:r>
        <w:rPr>
          <w:color w:val="FF0000"/>
          <w:spacing w:val="-3"/>
          <w:w w:val="105"/>
        </w:rPr>
        <w:t>盐水</w:t>
      </w:r>
      <w:r>
        <w:rPr>
          <w:color w:val="FF0000"/>
          <w:w w:val="105"/>
        </w:rPr>
        <w:t>凝固</w:t>
      </w:r>
      <w:r>
        <w:rPr>
          <w:color w:val="FF0000"/>
          <w:spacing w:val="-3"/>
          <w:w w:val="105"/>
        </w:rPr>
        <w:t>点</w:t>
      </w:r>
      <w:r>
        <w:rPr>
          <w:color w:val="FF0000"/>
          <w:w w:val="105"/>
        </w:rPr>
        <w:t>随</w:t>
      </w:r>
      <w:r>
        <w:rPr>
          <w:color w:val="FF0000"/>
          <w:spacing w:val="-3"/>
          <w:w w:val="105"/>
        </w:rPr>
        <w:t>浓</w:t>
      </w:r>
      <w:r>
        <w:rPr>
          <w:color w:val="FF0000"/>
          <w:w w:val="105"/>
        </w:rPr>
        <w:t>度</w:t>
      </w:r>
      <w:r>
        <w:rPr>
          <w:color w:val="FF0000"/>
          <w:spacing w:val="-3"/>
          <w:w w:val="105"/>
        </w:rPr>
        <w:t>的</w:t>
      </w:r>
      <w:r>
        <w:rPr>
          <w:color w:val="FF0000"/>
          <w:w w:val="105"/>
        </w:rPr>
        <w:t>变</w:t>
      </w:r>
      <w:r>
        <w:rPr>
          <w:color w:val="FF0000"/>
          <w:spacing w:val="-3"/>
          <w:w w:val="105"/>
        </w:rPr>
        <w:t>大</w:t>
      </w:r>
      <w:r>
        <w:rPr>
          <w:color w:val="FF0000"/>
          <w:w w:val="105"/>
        </w:rPr>
        <w:t>先</w:t>
      </w:r>
      <w:r>
        <w:rPr>
          <w:color w:val="FF0000"/>
          <w:spacing w:val="-3"/>
          <w:w w:val="105"/>
        </w:rPr>
        <w:t>降</w:t>
      </w:r>
      <w:r>
        <w:rPr>
          <w:color w:val="FF0000"/>
          <w:w w:val="105"/>
        </w:rPr>
        <w:t>低后</w:t>
      </w:r>
      <w:r>
        <w:rPr>
          <w:color w:val="FF0000"/>
          <w:spacing w:val="-3"/>
          <w:w w:val="105"/>
        </w:rPr>
        <w:t>升</w:t>
      </w:r>
      <w:r>
        <w:rPr>
          <w:color w:val="FF0000"/>
          <w:w w:val="105"/>
        </w:rPr>
        <w:t>高</w:t>
      </w:r>
    </w:p>
    <w:p w:rsidR="004B3D44" w:rsidRDefault="004B3D44" w:rsidP="004B3D44">
      <w:pPr>
        <w:pStyle w:val="aa"/>
        <w:spacing w:before="224"/>
        <w:ind w:left="542"/>
      </w:pPr>
      <w:r>
        <w:rPr>
          <w:color w:val="FF0000"/>
          <w:w w:val="105"/>
        </w:rPr>
        <w:t>（</w:t>
      </w:r>
      <w:r>
        <w:rPr>
          <w:rFonts w:ascii="Times New Roman" w:eastAsia="Times New Roman"/>
          <w:color w:val="FF0000"/>
          <w:w w:val="105"/>
        </w:rPr>
        <w:t>3</w:t>
      </w:r>
      <w:r>
        <w:rPr>
          <w:color w:val="FF0000"/>
          <w:w w:val="105"/>
        </w:rPr>
        <w:t>）车辆冬天换冬季胎、轮胎安装防滑链</w:t>
      </w:r>
    </w:p>
    <w:p w:rsidR="004B3D44" w:rsidRDefault="004B3D44" w:rsidP="004B3D44">
      <w:pPr>
        <w:pStyle w:val="aa"/>
        <w:spacing w:before="188" w:line="400" w:lineRule="auto"/>
        <w:ind w:left="542" w:right="704"/>
      </w:pPr>
      <w:r>
        <w:rPr>
          <w:color w:val="FF0000"/>
          <w:w w:val="105"/>
        </w:rPr>
        <w:t>【解析】图象及规律根据表格中数据逐列对比得到；减少雪地交通事故为开放性试题，注意要提的是措施，只要符合题干要求均可。</w:t>
      </w:r>
    </w:p>
    <w:p w:rsidR="004B3D44" w:rsidRDefault="004B3D44" w:rsidP="004B3D44">
      <w:pPr>
        <w:spacing w:line="400" w:lineRule="auto"/>
        <w:sectPr w:rsidR="004B3D44">
          <w:pgSz w:w="11900" w:h="16840"/>
          <w:pgMar w:top="860" w:right="360" w:bottom="280" w:left="960" w:header="678" w:footer="0" w:gutter="0"/>
          <w:cols w:space="720"/>
        </w:sectPr>
      </w:pPr>
    </w:p>
    <w:p w:rsidR="004B3D44" w:rsidRDefault="004B3D44" w:rsidP="004B3D44">
      <w:pPr>
        <w:pStyle w:val="aa"/>
        <w:spacing w:before="4"/>
        <w:rPr>
          <w:sz w:val="18"/>
        </w:rPr>
      </w:pPr>
    </w:p>
    <w:p w:rsidR="004B3D44" w:rsidRDefault="004B3D44" w:rsidP="004B3D44">
      <w:pPr>
        <w:pStyle w:val="ab"/>
        <w:numPr>
          <w:ilvl w:val="0"/>
          <w:numId w:val="17"/>
        </w:numPr>
        <w:tabs>
          <w:tab w:val="left" w:pos="555"/>
        </w:tabs>
        <w:spacing w:before="86" w:line="400" w:lineRule="auto"/>
        <w:ind w:left="542" w:right="704" w:hanging="425"/>
        <w:jc w:val="both"/>
        <w:rPr>
          <w:rFonts w:ascii="Times New Roman" w:eastAsia="Times New Roman"/>
          <w:sz w:val="21"/>
        </w:rPr>
      </w:pPr>
      <w:r>
        <w:rPr>
          <w:noProof/>
          <w:lang w:val="en-US" w:bidi="ar-SA"/>
        </w:rPr>
        <mc:AlternateContent>
          <mc:Choice Requires="wps">
            <w:drawing>
              <wp:anchor distT="0" distB="0" distL="114300" distR="114300" simplePos="0" relativeHeight="251715584" behindDoc="0" locked="0" layoutInCell="1" allowOverlap="1" wp14:anchorId="0F7BE1F3" wp14:editId="1E97E28C">
                <wp:simplePos x="0" y="0"/>
                <wp:positionH relativeFrom="page">
                  <wp:posOffset>2032635</wp:posOffset>
                </wp:positionH>
                <wp:positionV relativeFrom="paragraph">
                  <wp:posOffset>876300</wp:posOffset>
                </wp:positionV>
                <wp:extent cx="3497580" cy="917575"/>
                <wp:effectExtent l="0" t="0" r="0" b="0"/>
                <wp:wrapNone/>
                <wp:docPr id="43" name="文本框 12"/>
                <wp:cNvGraphicFramePr/>
                <a:graphic xmlns:a="http://schemas.openxmlformats.org/drawingml/2006/main">
                  <a:graphicData uri="http://schemas.microsoft.com/office/word/2010/wordprocessingShape">
                    <wps:wsp>
                      <wps:cNvSpPr txBox="1"/>
                      <wps:spPr>
                        <a:xfrm>
                          <a:off x="0" y="0"/>
                          <a:ext cx="3497580" cy="9175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135"/>
                              <w:gridCol w:w="1133"/>
                              <w:gridCol w:w="1277"/>
                              <w:gridCol w:w="1133"/>
                            </w:tblGrid>
                            <w:tr w:rsidR="004B3D44">
                              <w:trPr>
                                <w:trHeight w:val="467"/>
                              </w:trPr>
                              <w:tc>
                                <w:tcPr>
                                  <w:tcW w:w="816" w:type="dxa"/>
                                </w:tcPr>
                                <w:p w:rsidR="004B3D44" w:rsidRDefault="004B3D44">
                                  <w:pPr>
                                    <w:pStyle w:val="TableParagraph"/>
                                    <w:ind w:right="187"/>
                                    <w:jc w:val="right"/>
                                    <w:rPr>
                                      <w:sz w:val="20"/>
                                    </w:rPr>
                                  </w:pPr>
                                  <w:r>
                                    <w:rPr>
                                      <w:w w:val="105"/>
                                      <w:sz w:val="20"/>
                                    </w:rPr>
                                    <w:t>合金</w:t>
                                  </w:r>
                                </w:p>
                              </w:tc>
                              <w:tc>
                                <w:tcPr>
                                  <w:tcW w:w="1135" w:type="dxa"/>
                                </w:tcPr>
                                <w:p w:rsidR="004B3D44" w:rsidRDefault="004B3D44">
                                  <w:pPr>
                                    <w:pStyle w:val="TableParagraph"/>
                                    <w:ind w:left="126" w:right="117"/>
                                    <w:rPr>
                                      <w:sz w:val="20"/>
                                    </w:rPr>
                                  </w:pPr>
                                  <w:r>
                                    <w:rPr>
                                      <w:w w:val="105"/>
                                      <w:sz w:val="20"/>
                                    </w:rPr>
                                    <w:t>基体材料</w:t>
                                  </w:r>
                                </w:p>
                              </w:tc>
                              <w:tc>
                                <w:tcPr>
                                  <w:tcW w:w="1133" w:type="dxa"/>
                                </w:tcPr>
                                <w:p w:rsidR="004B3D44" w:rsidRDefault="004B3D44">
                                  <w:pPr>
                                    <w:pStyle w:val="TableParagraph"/>
                                    <w:ind w:left="124" w:right="117"/>
                                    <w:rPr>
                                      <w:sz w:val="20"/>
                                    </w:rPr>
                                  </w:pPr>
                                  <w:r>
                                    <w:rPr>
                                      <w:w w:val="105"/>
                                      <w:sz w:val="20"/>
                                    </w:rPr>
                                    <w:t>增强材料</w:t>
                                  </w:r>
                                </w:p>
                              </w:tc>
                              <w:tc>
                                <w:tcPr>
                                  <w:tcW w:w="1277" w:type="dxa"/>
                                </w:tcPr>
                                <w:p w:rsidR="004B3D44" w:rsidRDefault="004B3D44">
                                  <w:pPr>
                                    <w:pStyle w:val="TableParagraph"/>
                                    <w:ind w:left="303" w:right="294"/>
                                    <w:rPr>
                                      <w:sz w:val="20"/>
                                    </w:rPr>
                                  </w:pPr>
                                  <w:r>
                                    <w:rPr>
                                      <w:w w:val="105"/>
                                      <w:sz w:val="20"/>
                                    </w:rPr>
                                    <w:t>特性</w:t>
                                  </w:r>
                                </w:p>
                              </w:tc>
                              <w:tc>
                                <w:tcPr>
                                  <w:tcW w:w="1133" w:type="dxa"/>
                                </w:tcPr>
                                <w:p w:rsidR="004B3D44" w:rsidRDefault="004B3D44">
                                  <w:pPr>
                                    <w:pStyle w:val="TableParagraph"/>
                                    <w:ind w:left="352"/>
                                    <w:rPr>
                                      <w:sz w:val="20"/>
                                    </w:rPr>
                                  </w:pPr>
                                  <w:r>
                                    <w:rPr>
                                      <w:w w:val="105"/>
                                      <w:sz w:val="20"/>
                                    </w:rPr>
                                    <w:t>应用</w:t>
                                  </w:r>
                                </w:p>
                              </w:tc>
                            </w:tr>
                            <w:tr w:rsidR="004B3D44">
                              <w:trPr>
                                <w:trHeight w:val="470"/>
                              </w:trPr>
                              <w:tc>
                                <w:tcPr>
                                  <w:tcW w:w="816" w:type="dxa"/>
                                </w:tcPr>
                                <w:p w:rsidR="004B3D44" w:rsidRDefault="004B3D44">
                                  <w:pPr>
                                    <w:pStyle w:val="TableParagraph"/>
                                    <w:spacing w:before="112"/>
                                    <w:ind w:right="187"/>
                                    <w:jc w:val="right"/>
                                    <w:rPr>
                                      <w:sz w:val="20"/>
                                    </w:rPr>
                                  </w:pPr>
                                  <w:r>
                                    <w:rPr>
                                      <w:w w:val="105"/>
                                      <w:sz w:val="20"/>
                                    </w:rPr>
                                    <w:t>黄铜</w:t>
                                  </w:r>
                                </w:p>
                              </w:tc>
                              <w:tc>
                                <w:tcPr>
                                  <w:tcW w:w="1135" w:type="dxa"/>
                                </w:tcPr>
                                <w:p w:rsidR="004B3D44" w:rsidRDefault="004B3D44">
                                  <w:pPr>
                                    <w:pStyle w:val="TableParagraph"/>
                                    <w:spacing w:before="112"/>
                                    <w:ind w:left="7"/>
                                    <w:rPr>
                                      <w:sz w:val="20"/>
                                    </w:rPr>
                                  </w:pPr>
                                  <w:r>
                                    <w:rPr>
                                      <w:w w:val="105"/>
                                      <w:sz w:val="20"/>
                                    </w:rPr>
                                    <w:t>铜</w:t>
                                  </w:r>
                                </w:p>
                              </w:tc>
                              <w:tc>
                                <w:tcPr>
                                  <w:tcW w:w="1133" w:type="dxa"/>
                                </w:tcPr>
                                <w:p w:rsidR="004B3D44" w:rsidRDefault="004B3D44">
                                  <w:pPr>
                                    <w:pStyle w:val="TableParagraph"/>
                                    <w:spacing w:before="112"/>
                                    <w:ind w:left="5"/>
                                    <w:rPr>
                                      <w:sz w:val="20"/>
                                    </w:rPr>
                                  </w:pPr>
                                  <w:r>
                                    <w:rPr>
                                      <w:w w:val="105"/>
                                      <w:sz w:val="20"/>
                                    </w:rPr>
                                    <w:t>锌</w:t>
                                  </w:r>
                                </w:p>
                              </w:tc>
                              <w:tc>
                                <w:tcPr>
                                  <w:tcW w:w="1277" w:type="dxa"/>
                                </w:tcPr>
                                <w:p w:rsidR="004B3D44" w:rsidRDefault="004B3D44">
                                  <w:pPr>
                                    <w:pStyle w:val="TableParagraph"/>
                                    <w:spacing w:before="112"/>
                                    <w:ind w:left="303" w:right="294"/>
                                    <w:rPr>
                                      <w:sz w:val="20"/>
                                    </w:rPr>
                                  </w:pPr>
                                  <w:r>
                                    <w:rPr>
                                      <w:w w:val="105"/>
                                      <w:sz w:val="20"/>
                                    </w:rPr>
                                    <w:t>易加工</w:t>
                                  </w:r>
                                </w:p>
                              </w:tc>
                              <w:tc>
                                <w:tcPr>
                                  <w:tcW w:w="1133" w:type="dxa"/>
                                </w:tcPr>
                                <w:p w:rsidR="004B3D44" w:rsidRDefault="004B3D44">
                                  <w:pPr>
                                    <w:pStyle w:val="TableParagraph"/>
                                    <w:spacing w:before="112"/>
                                    <w:ind w:left="352"/>
                                    <w:rPr>
                                      <w:sz w:val="20"/>
                                    </w:rPr>
                                  </w:pPr>
                                  <w:r>
                                    <w:rPr>
                                      <w:w w:val="105"/>
                                      <w:sz w:val="20"/>
                                    </w:rPr>
                                    <w:t>仪表</w:t>
                                  </w:r>
                                </w:p>
                              </w:tc>
                            </w:tr>
                            <w:tr w:rsidR="004B3D44">
                              <w:trPr>
                                <w:trHeight w:val="467"/>
                              </w:trPr>
                              <w:tc>
                                <w:tcPr>
                                  <w:tcW w:w="816" w:type="dxa"/>
                                </w:tcPr>
                                <w:p w:rsidR="004B3D44" w:rsidRDefault="004B3D44">
                                  <w:pPr>
                                    <w:pStyle w:val="TableParagraph"/>
                                    <w:ind w:right="187"/>
                                    <w:jc w:val="right"/>
                                    <w:rPr>
                                      <w:sz w:val="20"/>
                                    </w:rPr>
                                  </w:pPr>
                                  <w:r>
                                    <w:rPr>
                                      <w:w w:val="105"/>
                                      <w:sz w:val="20"/>
                                    </w:rPr>
                                    <w:t>青铜</w:t>
                                  </w:r>
                                </w:p>
                              </w:tc>
                              <w:tc>
                                <w:tcPr>
                                  <w:tcW w:w="1135" w:type="dxa"/>
                                </w:tcPr>
                                <w:p w:rsidR="004B3D44" w:rsidRDefault="004B3D44">
                                  <w:pPr>
                                    <w:pStyle w:val="TableParagraph"/>
                                    <w:ind w:left="7"/>
                                    <w:rPr>
                                      <w:sz w:val="20"/>
                                    </w:rPr>
                                  </w:pPr>
                                  <w:r>
                                    <w:rPr>
                                      <w:w w:val="105"/>
                                      <w:sz w:val="20"/>
                                    </w:rPr>
                                    <w:t>铜</w:t>
                                  </w:r>
                                </w:p>
                              </w:tc>
                              <w:tc>
                                <w:tcPr>
                                  <w:tcW w:w="1133" w:type="dxa"/>
                                </w:tcPr>
                                <w:p w:rsidR="004B3D44" w:rsidRDefault="004B3D44">
                                  <w:pPr>
                                    <w:pStyle w:val="TableParagraph"/>
                                    <w:ind w:left="5"/>
                                    <w:rPr>
                                      <w:sz w:val="20"/>
                                    </w:rPr>
                                  </w:pPr>
                                  <w:r>
                                    <w:rPr>
                                      <w:w w:val="105"/>
                                      <w:sz w:val="20"/>
                                    </w:rPr>
                                    <w:t>锡</w:t>
                                  </w:r>
                                </w:p>
                              </w:tc>
                              <w:tc>
                                <w:tcPr>
                                  <w:tcW w:w="1277" w:type="dxa"/>
                                </w:tcPr>
                                <w:p w:rsidR="004B3D44" w:rsidRDefault="004B3D44">
                                  <w:pPr>
                                    <w:pStyle w:val="TableParagraph"/>
                                    <w:ind w:left="303" w:right="294"/>
                                    <w:rPr>
                                      <w:sz w:val="20"/>
                                    </w:rPr>
                                  </w:pPr>
                                  <w:r>
                                    <w:rPr>
                                      <w:w w:val="105"/>
                                      <w:sz w:val="20"/>
                                    </w:rPr>
                                    <w:t>耐磨</w:t>
                                  </w:r>
                                </w:p>
                              </w:tc>
                              <w:tc>
                                <w:tcPr>
                                  <w:tcW w:w="1133" w:type="dxa"/>
                                </w:tcPr>
                                <w:p w:rsidR="004B3D44" w:rsidRDefault="004B3D44">
                                  <w:pPr>
                                    <w:pStyle w:val="TableParagraph"/>
                                    <w:ind w:left="352"/>
                                    <w:rPr>
                                      <w:sz w:val="20"/>
                                    </w:rPr>
                                  </w:pPr>
                                  <w:r>
                                    <w:rPr>
                                      <w:w w:val="105"/>
                                      <w:sz w:val="20"/>
                                    </w:rPr>
                                    <w:t>齿轮</w:t>
                                  </w:r>
                                </w:p>
                              </w:tc>
                            </w:tr>
                          </w:tbl>
                          <w:p w:rsidR="004B3D44" w:rsidRDefault="004B3D44" w:rsidP="004B3D44">
                            <w:pPr>
                              <w:pStyle w:val="aa"/>
                            </w:pPr>
                          </w:p>
                        </w:txbxContent>
                      </wps:txbx>
                      <wps:bodyPr lIns="0" tIns="0" rIns="0" bIns="0" upright="1"/>
                    </wps:wsp>
                  </a:graphicData>
                </a:graphic>
              </wp:anchor>
            </w:drawing>
          </mc:Choice>
          <mc:Fallback>
            <w:pict>
              <v:shape id="_x0000_s1033" type="#_x0000_t202" style="position:absolute;left:0;text-align:left;margin-left:160.05pt;margin-top:69pt;width:275.4pt;height:72.25pt;z-index:2517155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135"/>
                        <w:gridCol w:w="1133"/>
                        <w:gridCol w:w="1277"/>
                        <w:gridCol w:w="1133"/>
                      </w:tblGrid>
                      <w:tr w:rsidR="004B3D44">
                        <w:trPr>
                          <w:trHeight w:val="467"/>
                        </w:trPr>
                        <w:tc>
                          <w:tcPr>
                            <w:tcW w:w="816" w:type="dxa"/>
                          </w:tcPr>
                          <w:p w:rsidR="004B3D44" w:rsidRDefault="004B3D44">
                            <w:pPr>
                              <w:pStyle w:val="TableParagraph"/>
                              <w:ind w:right="187"/>
                              <w:jc w:val="right"/>
                              <w:rPr>
                                <w:sz w:val="20"/>
                              </w:rPr>
                            </w:pPr>
                            <w:r>
                              <w:rPr>
                                <w:w w:val="105"/>
                                <w:sz w:val="20"/>
                              </w:rPr>
                              <w:t>合金</w:t>
                            </w:r>
                          </w:p>
                        </w:tc>
                        <w:tc>
                          <w:tcPr>
                            <w:tcW w:w="1135" w:type="dxa"/>
                          </w:tcPr>
                          <w:p w:rsidR="004B3D44" w:rsidRDefault="004B3D44">
                            <w:pPr>
                              <w:pStyle w:val="TableParagraph"/>
                              <w:ind w:left="126" w:right="117"/>
                              <w:rPr>
                                <w:sz w:val="20"/>
                              </w:rPr>
                            </w:pPr>
                            <w:r>
                              <w:rPr>
                                <w:w w:val="105"/>
                                <w:sz w:val="20"/>
                              </w:rPr>
                              <w:t>基体材料</w:t>
                            </w:r>
                          </w:p>
                        </w:tc>
                        <w:tc>
                          <w:tcPr>
                            <w:tcW w:w="1133" w:type="dxa"/>
                          </w:tcPr>
                          <w:p w:rsidR="004B3D44" w:rsidRDefault="004B3D44">
                            <w:pPr>
                              <w:pStyle w:val="TableParagraph"/>
                              <w:ind w:left="124" w:right="117"/>
                              <w:rPr>
                                <w:sz w:val="20"/>
                              </w:rPr>
                            </w:pPr>
                            <w:r>
                              <w:rPr>
                                <w:w w:val="105"/>
                                <w:sz w:val="20"/>
                              </w:rPr>
                              <w:t>增强材料</w:t>
                            </w:r>
                          </w:p>
                        </w:tc>
                        <w:tc>
                          <w:tcPr>
                            <w:tcW w:w="1277" w:type="dxa"/>
                          </w:tcPr>
                          <w:p w:rsidR="004B3D44" w:rsidRDefault="004B3D44">
                            <w:pPr>
                              <w:pStyle w:val="TableParagraph"/>
                              <w:ind w:left="303" w:right="294"/>
                              <w:rPr>
                                <w:sz w:val="20"/>
                              </w:rPr>
                            </w:pPr>
                            <w:r>
                              <w:rPr>
                                <w:w w:val="105"/>
                                <w:sz w:val="20"/>
                              </w:rPr>
                              <w:t>特性</w:t>
                            </w:r>
                          </w:p>
                        </w:tc>
                        <w:tc>
                          <w:tcPr>
                            <w:tcW w:w="1133" w:type="dxa"/>
                          </w:tcPr>
                          <w:p w:rsidR="004B3D44" w:rsidRDefault="004B3D44">
                            <w:pPr>
                              <w:pStyle w:val="TableParagraph"/>
                              <w:ind w:left="352"/>
                              <w:rPr>
                                <w:sz w:val="20"/>
                              </w:rPr>
                            </w:pPr>
                            <w:r>
                              <w:rPr>
                                <w:w w:val="105"/>
                                <w:sz w:val="20"/>
                              </w:rPr>
                              <w:t>应用</w:t>
                            </w:r>
                          </w:p>
                        </w:tc>
                      </w:tr>
                      <w:tr w:rsidR="004B3D44">
                        <w:trPr>
                          <w:trHeight w:val="470"/>
                        </w:trPr>
                        <w:tc>
                          <w:tcPr>
                            <w:tcW w:w="816" w:type="dxa"/>
                          </w:tcPr>
                          <w:p w:rsidR="004B3D44" w:rsidRDefault="004B3D44">
                            <w:pPr>
                              <w:pStyle w:val="TableParagraph"/>
                              <w:spacing w:before="112"/>
                              <w:ind w:right="187"/>
                              <w:jc w:val="right"/>
                              <w:rPr>
                                <w:sz w:val="20"/>
                              </w:rPr>
                            </w:pPr>
                            <w:r>
                              <w:rPr>
                                <w:w w:val="105"/>
                                <w:sz w:val="20"/>
                              </w:rPr>
                              <w:t>黄铜</w:t>
                            </w:r>
                          </w:p>
                        </w:tc>
                        <w:tc>
                          <w:tcPr>
                            <w:tcW w:w="1135" w:type="dxa"/>
                          </w:tcPr>
                          <w:p w:rsidR="004B3D44" w:rsidRDefault="004B3D44">
                            <w:pPr>
                              <w:pStyle w:val="TableParagraph"/>
                              <w:spacing w:before="112"/>
                              <w:ind w:left="7"/>
                              <w:rPr>
                                <w:sz w:val="20"/>
                              </w:rPr>
                            </w:pPr>
                            <w:r>
                              <w:rPr>
                                <w:w w:val="105"/>
                                <w:sz w:val="20"/>
                              </w:rPr>
                              <w:t>铜</w:t>
                            </w:r>
                          </w:p>
                        </w:tc>
                        <w:tc>
                          <w:tcPr>
                            <w:tcW w:w="1133" w:type="dxa"/>
                          </w:tcPr>
                          <w:p w:rsidR="004B3D44" w:rsidRDefault="004B3D44">
                            <w:pPr>
                              <w:pStyle w:val="TableParagraph"/>
                              <w:spacing w:before="112"/>
                              <w:ind w:left="5"/>
                              <w:rPr>
                                <w:sz w:val="20"/>
                              </w:rPr>
                            </w:pPr>
                            <w:r>
                              <w:rPr>
                                <w:w w:val="105"/>
                                <w:sz w:val="20"/>
                              </w:rPr>
                              <w:t>锌</w:t>
                            </w:r>
                          </w:p>
                        </w:tc>
                        <w:tc>
                          <w:tcPr>
                            <w:tcW w:w="1277" w:type="dxa"/>
                          </w:tcPr>
                          <w:p w:rsidR="004B3D44" w:rsidRDefault="004B3D44">
                            <w:pPr>
                              <w:pStyle w:val="TableParagraph"/>
                              <w:spacing w:before="112"/>
                              <w:ind w:left="303" w:right="294"/>
                              <w:rPr>
                                <w:sz w:val="20"/>
                              </w:rPr>
                            </w:pPr>
                            <w:r>
                              <w:rPr>
                                <w:w w:val="105"/>
                                <w:sz w:val="20"/>
                              </w:rPr>
                              <w:t>易加工</w:t>
                            </w:r>
                          </w:p>
                        </w:tc>
                        <w:tc>
                          <w:tcPr>
                            <w:tcW w:w="1133" w:type="dxa"/>
                          </w:tcPr>
                          <w:p w:rsidR="004B3D44" w:rsidRDefault="004B3D44">
                            <w:pPr>
                              <w:pStyle w:val="TableParagraph"/>
                              <w:spacing w:before="112"/>
                              <w:ind w:left="352"/>
                              <w:rPr>
                                <w:sz w:val="20"/>
                              </w:rPr>
                            </w:pPr>
                            <w:r>
                              <w:rPr>
                                <w:w w:val="105"/>
                                <w:sz w:val="20"/>
                              </w:rPr>
                              <w:t>仪表</w:t>
                            </w:r>
                          </w:p>
                        </w:tc>
                      </w:tr>
                      <w:tr w:rsidR="004B3D44">
                        <w:trPr>
                          <w:trHeight w:val="467"/>
                        </w:trPr>
                        <w:tc>
                          <w:tcPr>
                            <w:tcW w:w="816" w:type="dxa"/>
                          </w:tcPr>
                          <w:p w:rsidR="004B3D44" w:rsidRDefault="004B3D44">
                            <w:pPr>
                              <w:pStyle w:val="TableParagraph"/>
                              <w:ind w:right="187"/>
                              <w:jc w:val="right"/>
                              <w:rPr>
                                <w:sz w:val="20"/>
                              </w:rPr>
                            </w:pPr>
                            <w:r>
                              <w:rPr>
                                <w:w w:val="105"/>
                                <w:sz w:val="20"/>
                              </w:rPr>
                              <w:t>青铜</w:t>
                            </w:r>
                          </w:p>
                        </w:tc>
                        <w:tc>
                          <w:tcPr>
                            <w:tcW w:w="1135" w:type="dxa"/>
                          </w:tcPr>
                          <w:p w:rsidR="004B3D44" w:rsidRDefault="004B3D44">
                            <w:pPr>
                              <w:pStyle w:val="TableParagraph"/>
                              <w:ind w:left="7"/>
                              <w:rPr>
                                <w:sz w:val="20"/>
                              </w:rPr>
                            </w:pPr>
                            <w:r>
                              <w:rPr>
                                <w:w w:val="105"/>
                                <w:sz w:val="20"/>
                              </w:rPr>
                              <w:t>铜</w:t>
                            </w:r>
                          </w:p>
                        </w:tc>
                        <w:tc>
                          <w:tcPr>
                            <w:tcW w:w="1133" w:type="dxa"/>
                          </w:tcPr>
                          <w:p w:rsidR="004B3D44" w:rsidRDefault="004B3D44">
                            <w:pPr>
                              <w:pStyle w:val="TableParagraph"/>
                              <w:ind w:left="5"/>
                              <w:rPr>
                                <w:sz w:val="20"/>
                              </w:rPr>
                            </w:pPr>
                            <w:r>
                              <w:rPr>
                                <w:w w:val="105"/>
                                <w:sz w:val="20"/>
                              </w:rPr>
                              <w:t>锡</w:t>
                            </w:r>
                          </w:p>
                        </w:tc>
                        <w:tc>
                          <w:tcPr>
                            <w:tcW w:w="1277" w:type="dxa"/>
                          </w:tcPr>
                          <w:p w:rsidR="004B3D44" w:rsidRDefault="004B3D44">
                            <w:pPr>
                              <w:pStyle w:val="TableParagraph"/>
                              <w:ind w:left="303" w:right="294"/>
                              <w:rPr>
                                <w:sz w:val="20"/>
                              </w:rPr>
                            </w:pPr>
                            <w:r>
                              <w:rPr>
                                <w:w w:val="105"/>
                                <w:sz w:val="20"/>
                              </w:rPr>
                              <w:t>耐磨</w:t>
                            </w:r>
                          </w:p>
                        </w:tc>
                        <w:tc>
                          <w:tcPr>
                            <w:tcW w:w="1133" w:type="dxa"/>
                          </w:tcPr>
                          <w:p w:rsidR="004B3D44" w:rsidRDefault="004B3D44">
                            <w:pPr>
                              <w:pStyle w:val="TableParagraph"/>
                              <w:ind w:left="352"/>
                              <w:rPr>
                                <w:sz w:val="20"/>
                              </w:rPr>
                            </w:pPr>
                            <w:r>
                              <w:rPr>
                                <w:w w:val="105"/>
                                <w:sz w:val="20"/>
                              </w:rPr>
                              <w:t>齿轮</w:t>
                            </w:r>
                          </w:p>
                        </w:tc>
                      </w:tr>
                    </w:tbl>
                    <w:p w:rsidR="004B3D44" w:rsidRDefault="004B3D44" w:rsidP="004B3D44">
                      <w:pPr>
                        <w:pStyle w:val="aa"/>
                      </w:pPr>
                    </w:p>
                  </w:txbxContent>
                </v:textbox>
                <w10:wrap anchorx="page"/>
              </v:shape>
            </w:pict>
          </mc:Fallback>
        </mc:AlternateContent>
      </w:r>
      <w:r>
        <w:rPr>
          <w:w w:val="105"/>
          <w:sz w:val="20"/>
        </w:rPr>
        <w:t>生活中常用的合金是一种复合材料，复合材料通常是由起搭建作用的基体材料和分散于其中的增强材料两部分组成。由于两种材料的共同作用，使合金具有不同特性。下表提供了黄铜和青铜两种合金的</w:t>
      </w:r>
      <w:r>
        <w:rPr>
          <w:spacing w:val="-1"/>
          <w:w w:val="105"/>
          <w:sz w:val="20"/>
        </w:rPr>
        <w:t>部分信息。</w:t>
      </w:r>
    </w:p>
    <w:p w:rsidR="004B3D44" w:rsidRDefault="004B3D44" w:rsidP="004B3D44">
      <w:pPr>
        <w:pStyle w:val="aa"/>
      </w:pPr>
    </w:p>
    <w:p w:rsidR="004B3D44" w:rsidRDefault="004B3D44" w:rsidP="004B3D44">
      <w:pPr>
        <w:pStyle w:val="aa"/>
      </w:pPr>
    </w:p>
    <w:p w:rsidR="004B3D44" w:rsidRDefault="004B3D44" w:rsidP="004B3D44">
      <w:pPr>
        <w:pStyle w:val="aa"/>
      </w:pPr>
    </w:p>
    <w:p w:rsidR="004B3D44" w:rsidRDefault="004B3D44" w:rsidP="004B3D44">
      <w:pPr>
        <w:pStyle w:val="aa"/>
      </w:pPr>
    </w:p>
    <w:p w:rsidR="004B3D44" w:rsidRDefault="004B3D44" w:rsidP="004B3D44">
      <w:pPr>
        <w:pStyle w:val="aa"/>
        <w:spacing w:before="7"/>
        <w:rPr>
          <w:sz w:val="23"/>
        </w:rPr>
      </w:pPr>
    </w:p>
    <w:p w:rsidR="004B3D44" w:rsidRDefault="004B3D44" w:rsidP="004B3D44">
      <w:pPr>
        <w:pStyle w:val="aa"/>
        <w:spacing w:before="1" w:line="400" w:lineRule="auto"/>
        <w:ind w:left="542" w:right="704"/>
      </w:pPr>
      <w:r>
        <w:rPr>
          <w:w w:val="105"/>
        </w:rPr>
        <w:t>现有两卷粗细相同的黄铜线和青铜线，请你添加合适的器材设计一个实验方案，比较黄铜和青铜的导电性哪个强？</w:t>
      </w:r>
    </w:p>
    <w:p w:rsidR="004B3D44" w:rsidRDefault="004B3D44" w:rsidP="004B3D44">
      <w:pPr>
        <w:pStyle w:val="ab"/>
        <w:numPr>
          <w:ilvl w:val="0"/>
          <w:numId w:val="21"/>
        </w:numPr>
        <w:tabs>
          <w:tab w:val="left" w:pos="1072"/>
          <w:tab w:val="left" w:pos="5059"/>
        </w:tabs>
        <w:spacing w:before="1"/>
        <w:ind w:left="1071" w:hanging="530"/>
        <w:rPr>
          <w:sz w:val="20"/>
        </w:rPr>
      </w:pPr>
      <w:r>
        <w:rPr>
          <w:w w:val="105"/>
          <w:sz w:val="20"/>
        </w:rPr>
        <w:t>实</w:t>
      </w:r>
      <w:r>
        <w:rPr>
          <w:spacing w:val="-3"/>
          <w:w w:val="105"/>
          <w:sz w:val="20"/>
        </w:rPr>
        <w:t>验</w:t>
      </w:r>
      <w:r>
        <w:rPr>
          <w:w w:val="105"/>
          <w:sz w:val="20"/>
        </w:rPr>
        <w:t>器</w:t>
      </w:r>
      <w:r>
        <w:rPr>
          <w:spacing w:val="-3"/>
          <w:w w:val="105"/>
          <w:sz w:val="20"/>
        </w:rPr>
        <w:t>材</w:t>
      </w:r>
      <w:r>
        <w:rPr>
          <w:w w:val="105"/>
          <w:sz w:val="20"/>
        </w:rPr>
        <w:t>：</w:t>
      </w:r>
      <w:r>
        <w:rPr>
          <w:w w:val="105"/>
          <w:sz w:val="20"/>
          <w:u w:val="single"/>
        </w:rPr>
        <w:t xml:space="preserve"> </w:t>
      </w:r>
      <w:r>
        <w:rPr>
          <w:w w:val="105"/>
          <w:sz w:val="20"/>
          <w:u w:val="single"/>
        </w:rPr>
        <w:tab/>
      </w:r>
      <w:r>
        <w:rPr>
          <w:w w:val="105"/>
          <w:sz w:val="20"/>
        </w:rPr>
        <w:t>。</w:t>
      </w:r>
    </w:p>
    <w:p w:rsidR="004B3D44" w:rsidRDefault="004B3D44" w:rsidP="004B3D44">
      <w:pPr>
        <w:pStyle w:val="aa"/>
        <w:spacing w:before="4"/>
        <w:rPr>
          <w:sz w:val="7"/>
        </w:rPr>
      </w:pPr>
    </w:p>
    <w:p w:rsidR="004B3D44" w:rsidRDefault="004B3D44" w:rsidP="004B3D44">
      <w:pPr>
        <w:pStyle w:val="ab"/>
        <w:numPr>
          <w:ilvl w:val="0"/>
          <w:numId w:val="21"/>
        </w:numPr>
        <w:tabs>
          <w:tab w:val="left" w:pos="1072"/>
          <w:tab w:val="left" w:pos="9676"/>
        </w:tabs>
        <w:spacing w:before="87"/>
        <w:ind w:left="1071" w:hanging="530"/>
        <w:rPr>
          <w:sz w:val="20"/>
        </w:rPr>
      </w:pPr>
      <w:r>
        <w:rPr>
          <w:noProof/>
          <w:lang w:val="en-US" w:bidi="ar-SA"/>
        </w:rPr>
        <mc:AlternateContent>
          <mc:Choice Requires="wps">
            <w:drawing>
              <wp:anchor distT="0" distB="0" distL="114300" distR="114300" simplePos="0" relativeHeight="251701248" behindDoc="1" locked="0" layoutInCell="1" allowOverlap="1" wp14:anchorId="54056B23" wp14:editId="6EEBF96D">
                <wp:simplePos x="0" y="0"/>
                <wp:positionH relativeFrom="page">
                  <wp:posOffset>1955165</wp:posOffset>
                </wp:positionH>
                <wp:positionV relativeFrom="paragraph">
                  <wp:posOffset>200025</wp:posOffset>
                </wp:positionV>
                <wp:extent cx="4798695" cy="0"/>
                <wp:effectExtent l="0" t="0" r="0" b="0"/>
                <wp:wrapNone/>
                <wp:docPr id="44" name="直线 13"/>
                <wp:cNvGraphicFramePr/>
                <a:graphic xmlns:a="http://schemas.openxmlformats.org/drawingml/2006/main">
                  <a:graphicData uri="http://schemas.microsoft.com/office/word/2010/wordprocessingShape">
                    <wps:wsp>
                      <wps:cNvCnPr/>
                      <wps:spPr>
                        <a:xfrm>
                          <a:off x="0" y="0"/>
                          <a:ext cx="4798695" cy="0"/>
                        </a:xfrm>
                        <a:prstGeom prst="line">
                          <a:avLst/>
                        </a:prstGeom>
                        <a:ln w="6096">
                          <a:solidFill>
                            <a:srgbClr val="000000"/>
                          </a:solidFill>
                          <a:headEnd/>
                          <a:tailEnd/>
                        </a:ln>
                      </wps:spPr>
                      <wps:bodyPr/>
                    </wps:wsp>
                  </a:graphicData>
                </a:graphic>
              </wp:anchor>
            </w:drawing>
          </mc:Choice>
          <mc:Fallback>
            <w:pict>
              <v:line id="直线 13" o:spid="_x0000_s1026" style="position:absolute;left:0;text-align:left;z-index:-251615232;visibility:visible;mso-wrap-style:square;mso-wrap-distance-left:9pt;mso-wrap-distance-top:0;mso-wrap-distance-right:9pt;mso-wrap-distance-bottom:0;mso-position-horizontal:absolute;mso-position-horizontal-relative:page;mso-position-vertical:absolute;mso-position-vertical-relative:text" from="153.95pt,15.75pt" to="53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" strokeweight=".48pt">
                <w10:wrap anchorx="page"/>
              </v:line>
            </w:pict>
          </mc:Fallback>
        </mc:AlternateContent>
      </w:r>
      <w:r>
        <w:rPr>
          <w:w w:val="105"/>
          <w:sz w:val="20"/>
        </w:rPr>
        <w:t>实</w:t>
      </w:r>
      <w:r>
        <w:rPr>
          <w:spacing w:val="-3"/>
          <w:w w:val="105"/>
          <w:sz w:val="20"/>
        </w:rPr>
        <w:t>验</w:t>
      </w:r>
      <w:r>
        <w:rPr>
          <w:w w:val="105"/>
          <w:sz w:val="20"/>
        </w:rPr>
        <w:t>步</w:t>
      </w:r>
      <w:r>
        <w:rPr>
          <w:spacing w:val="-3"/>
          <w:w w:val="105"/>
          <w:sz w:val="20"/>
        </w:rPr>
        <w:t>骤</w:t>
      </w:r>
      <w:r>
        <w:rPr>
          <w:w w:val="105"/>
          <w:sz w:val="20"/>
        </w:rPr>
        <w:t>：</w:t>
      </w:r>
      <w:r>
        <w:rPr>
          <w:w w:val="105"/>
          <w:sz w:val="20"/>
        </w:rPr>
        <w:tab/>
        <w:t>。</w:t>
      </w:r>
    </w:p>
    <w:p w:rsidR="004B3D44" w:rsidRDefault="004B3D44" w:rsidP="004B3D44">
      <w:pPr>
        <w:pStyle w:val="aa"/>
        <w:spacing w:before="3"/>
        <w:rPr>
          <w:sz w:val="7"/>
        </w:rPr>
      </w:pPr>
    </w:p>
    <w:p w:rsidR="004B3D44" w:rsidRDefault="004B3D44" w:rsidP="004B3D44">
      <w:pPr>
        <w:pStyle w:val="ab"/>
        <w:numPr>
          <w:ilvl w:val="0"/>
          <w:numId w:val="21"/>
        </w:numPr>
        <w:tabs>
          <w:tab w:val="left" w:pos="1072"/>
          <w:tab w:val="left" w:pos="9676"/>
        </w:tabs>
        <w:spacing w:before="87"/>
        <w:ind w:left="1071" w:hanging="530"/>
        <w:rPr>
          <w:sz w:val="20"/>
        </w:rPr>
      </w:pPr>
      <w:r>
        <w:rPr>
          <w:noProof/>
          <w:lang w:val="en-US" w:bidi="ar-SA"/>
        </w:rPr>
        <mc:AlternateContent>
          <mc:Choice Requires="wps">
            <w:drawing>
              <wp:anchor distT="0" distB="0" distL="114300" distR="114300" simplePos="0" relativeHeight="251702272" behindDoc="1" locked="0" layoutInCell="1" allowOverlap="1" wp14:anchorId="5EB0B663" wp14:editId="3C51DD9D">
                <wp:simplePos x="0" y="0"/>
                <wp:positionH relativeFrom="page">
                  <wp:posOffset>1955165</wp:posOffset>
                </wp:positionH>
                <wp:positionV relativeFrom="paragraph">
                  <wp:posOffset>200025</wp:posOffset>
                </wp:positionV>
                <wp:extent cx="4798695" cy="0"/>
                <wp:effectExtent l="0" t="0" r="0" b="0"/>
                <wp:wrapNone/>
                <wp:docPr id="45" name="直线 14"/>
                <wp:cNvGraphicFramePr/>
                <a:graphic xmlns:a="http://schemas.openxmlformats.org/drawingml/2006/main">
                  <a:graphicData uri="http://schemas.microsoft.com/office/word/2010/wordprocessingShape">
                    <wps:wsp>
                      <wps:cNvCnPr/>
                      <wps:spPr>
                        <a:xfrm>
                          <a:off x="0" y="0"/>
                          <a:ext cx="4798695" cy="0"/>
                        </a:xfrm>
                        <a:prstGeom prst="line">
                          <a:avLst/>
                        </a:prstGeom>
                        <a:ln w="6096">
                          <a:solidFill>
                            <a:srgbClr val="000000"/>
                          </a:solidFill>
                          <a:headEnd/>
                          <a:tailEnd/>
                        </a:ln>
                      </wps:spPr>
                      <wps:bodyPr/>
                    </wps:wsp>
                  </a:graphicData>
                </a:graphic>
              </wp:anchor>
            </w:drawing>
          </mc:Choice>
          <mc:Fallback>
            <w:pict>
              <v:line id="直线 14" o:spid="_x0000_s1026" style="position:absolute;left:0;text-align:left;z-index:-251614208;visibility:visible;mso-wrap-style:square;mso-wrap-distance-left:9pt;mso-wrap-distance-top:0;mso-wrap-distance-right:9pt;mso-wrap-distance-bottom:0;mso-position-horizontal:absolute;mso-position-horizontal-relative:page;mso-position-vertical:absolute;mso-position-vertical-relative:text" from="153.95pt,15.75pt" to="53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" strokeweight=".48pt">
                <w10:wrap anchorx="page"/>
              </v:line>
            </w:pict>
          </mc:Fallback>
        </mc:AlternateContent>
      </w:r>
      <w:r>
        <w:rPr>
          <w:w w:val="105"/>
          <w:sz w:val="20"/>
        </w:rPr>
        <w:t>实</w:t>
      </w:r>
      <w:r>
        <w:rPr>
          <w:spacing w:val="-3"/>
          <w:w w:val="105"/>
          <w:sz w:val="20"/>
        </w:rPr>
        <w:t>验</w:t>
      </w:r>
      <w:r>
        <w:rPr>
          <w:w w:val="105"/>
          <w:sz w:val="20"/>
        </w:rPr>
        <w:t>结</w:t>
      </w:r>
      <w:r>
        <w:rPr>
          <w:spacing w:val="-3"/>
          <w:w w:val="105"/>
          <w:sz w:val="20"/>
        </w:rPr>
        <w:t>论</w:t>
      </w:r>
      <w:r>
        <w:rPr>
          <w:w w:val="105"/>
          <w:sz w:val="20"/>
        </w:rPr>
        <w:t>：</w:t>
      </w:r>
      <w:r>
        <w:rPr>
          <w:w w:val="105"/>
          <w:sz w:val="20"/>
        </w:rPr>
        <w:tab/>
        <w:t>。</w:t>
      </w:r>
    </w:p>
    <w:p w:rsidR="004B3D44" w:rsidRDefault="004B3D44" w:rsidP="004B3D44">
      <w:pPr>
        <w:pStyle w:val="aa"/>
        <w:spacing w:before="1"/>
        <w:rPr>
          <w:sz w:val="8"/>
        </w:rPr>
      </w:pPr>
    </w:p>
    <w:p w:rsidR="004B3D44" w:rsidRDefault="004B3D44" w:rsidP="004B3D44">
      <w:pPr>
        <w:pStyle w:val="aa"/>
        <w:spacing w:before="76"/>
        <w:ind w:left="542"/>
      </w:pPr>
      <w:r>
        <w:rPr>
          <w:color w:val="FF0000"/>
          <w:w w:val="105"/>
        </w:rPr>
        <w:t>【考点】实验探究</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tabs>
          <w:tab w:val="left" w:pos="5587"/>
        </w:tabs>
        <w:spacing w:before="181"/>
        <w:ind w:left="542"/>
      </w:pPr>
      <w:r>
        <w:rPr>
          <w:color w:val="FF0000"/>
          <w:w w:val="105"/>
        </w:rPr>
        <w:t>【答</w:t>
      </w:r>
      <w:r>
        <w:rPr>
          <w:color w:val="FF0000"/>
          <w:spacing w:val="-3"/>
          <w:w w:val="105"/>
        </w:rPr>
        <w:t>案</w:t>
      </w:r>
      <w:r>
        <w:rPr>
          <w:color w:val="FF0000"/>
          <w:spacing w:val="-106"/>
          <w:w w:val="105"/>
        </w:rPr>
        <w:t>】</w:t>
      </w:r>
      <w:r>
        <w:rPr>
          <w:color w:val="FF0000"/>
          <w:w w:val="105"/>
        </w:rPr>
        <w:t>（</w:t>
      </w:r>
      <w:r>
        <w:rPr>
          <w:rFonts w:ascii="Times New Roman" w:eastAsia="Times New Roman" w:hAnsi="Times New Roman"/>
          <w:color w:val="FF0000"/>
          <w:w w:val="105"/>
        </w:rPr>
        <w:t>1</w:t>
      </w:r>
      <w:r>
        <w:rPr>
          <w:color w:val="FF0000"/>
          <w:w w:val="105"/>
        </w:rPr>
        <w:t>）</w:t>
      </w:r>
      <w:r>
        <w:rPr>
          <w:color w:val="FF0000"/>
          <w:spacing w:val="-3"/>
          <w:w w:val="105"/>
        </w:rPr>
        <w:t>电</w:t>
      </w:r>
      <w:r>
        <w:rPr>
          <w:color w:val="FF0000"/>
          <w:w w:val="105"/>
        </w:rPr>
        <w:t>源</w:t>
      </w:r>
      <w:r>
        <w:rPr>
          <w:color w:val="FF0000"/>
          <w:spacing w:val="-3"/>
          <w:w w:val="105"/>
        </w:rPr>
        <w:t>、</w:t>
      </w:r>
      <w:r>
        <w:rPr>
          <w:color w:val="FF0000"/>
          <w:w w:val="105"/>
        </w:rPr>
        <w:t>开</w:t>
      </w:r>
      <w:r>
        <w:rPr>
          <w:color w:val="FF0000"/>
          <w:spacing w:val="-3"/>
          <w:w w:val="105"/>
        </w:rPr>
        <w:t>关</w:t>
      </w:r>
      <w:r>
        <w:rPr>
          <w:color w:val="FF0000"/>
          <w:w w:val="105"/>
        </w:rPr>
        <w:t>、导</w:t>
      </w:r>
      <w:r>
        <w:rPr>
          <w:color w:val="FF0000"/>
          <w:spacing w:val="-3"/>
          <w:w w:val="105"/>
        </w:rPr>
        <w:t>线</w:t>
      </w:r>
      <w:r>
        <w:rPr>
          <w:color w:val="FF0000"/>
          <w:w w:val="105"/>
        </w:rPr>
        <w:t>、</w:t>
      </w:r>
      <w:r>
        <w:rPr>
          <w:color w:val="FF0000"/>
          <w:spacing w:val="-3"/>
          <w:w w:val="105"/>
        </w:rPr>
        <w:t>电</w:t>
      </w:r>
      <w:r>
        <w:rPr>
          <w:color w:val="FF0000"/>
          <w:w w:val="105"/>
        </w:rPr>
        <w:t>流</w:t>
      </w:r>
      <w:r>
        <w:rPr>
          <w:color w:val="FF0000"/>
          <w:spacing w:val="-3"/>
          <w:w w:val="105"/>
        </w:rPr>
        <w:t>表</w:t>
      </w:r>
      <w:r>
        <w:rPr>
          <w:color w:val="FF0000"/>
          <w:w w:val="105"/>
        </w:rPr>
        <w:t>、</w:t>
      </w:r>
      <w:r>
        <w:rPr>
          <w:color w:val="FF0000"/>
          <w:spacing w:val="-3"/>
          <w:w w:val="105"/>
        </w:rPr>
        <w:t>定</w:t>
      </w:r>
      <w:r>
        <w:rPr>
          <w:color w:val="FF0000"/>
          <w:w w:val="105"/>
        </w:rPr>
        <w:t>值</w:t>
      </w:r>
      <w:r>
        <w:rPr>
          <w:color w:val="FF0000"/>
          <w:spacing w:val="-3"/>
          <w:w w:val="105"/>
        </w:rPr>
        <w:t>电</w:t>
      </w:r>
      <w:r>
        <w:rPr>
          <w:color w:val="FF0000"/>
          <w:w w:val="105"/>
        </w:rPr>
        <w:t>阻</w:t>
      </w:r>
      <w:r>
        <w:rPr>
          <w:color w:val="FF0000"/>
          <w:w w:val="105"/>
        </w:rPr>
        <w:tab/>
        <w:t>（</w:t>
      </w:r>
      <w:r>
        <w:rPr>
          <w:rFonts w:ascii="Times New Roman" w:eastAsia="Times New Roman" w:hAnsi="Times New Roman"/>
          <w:color w:val="FF0000"/>
          <w:w w:val="105"/>
        </w:rPr>
        <w:t>2</w:t>
      </w:r>
      <w:r>
        <w:rPr>
          <w:color w:val="FF0000"/>
          <w:w w:val="105"/>
        </w:rPr>
        <w:t>）①</w:t>
      </w:r>
      <w:r>
        <w:rPr>
          <w:color w:val="FF0000"/>
          <w:spacing w:val="-3"/>
          <w:w w:val="105"/>
        </w:rPr>
        <w:t>截</w:t>
      </w:r>
      <w:r>
        <w:rPr>
          <w:color w:val="FF0000"/>
          <w:w w:val="105"/>
        </w:rPr>
        <w:t>取</w:t>
      </w:r>
      <w:r>
        <w:rPr>
          <w:color w:val="FF0000"/>
          <w:spacing w:val="-3"/>
          <w:w w:val="105"/>
        </w:rPr>
        <w:t>两</w:t>
      </w:r>
      <w:r>
        <w:rPr>
          <w:color w:val="FF0000"/>
          <w:w w:val="105"/>
        </w:rPr>
        <w:t>段</w:t>
      </w:r>
      <w:r>
        <w:rPr>
          <w:color w:val="FF0000"/>
          <w:spacing w:val="-3"/>
          <w:w w:val="105"/>
        </w:rPr>
        <w:t>长度</w:t>
      </w:r>
      <w:r>
        <w:rPr>
          <w:color w:val="FF0000"/>
          <w:w w:val="105"/>
        </w:rPr>
        <w:t>相同</w:t>
      </w:r>
      <w:r>
        <w:rPr>
          <w:color w:val="FF0000"/>
          <w:spacing w:val="-3"/>
          <w:w w:val="105"/>
        </w:rPr>
        <w:t>的</w:t>
      </w:r>
      <w:r>
        <w:rPr>
          <w:color w:val="FF0000"/>
          <w:w w:val="105"/>
        </w:rPr>
        <w:t>黄</w:t>
      </w:r>
      <w:r>
        <w:rPr>
          <w:color w:val="FF0000"/>
          <w:spacing w:val="-3"/>
          <w:w w:val="105"/>
        </w:rPr>
        <w:t>铜</w:t>
      </w:r>
      <w:r>
        <w:rPr>
          <w:color w:val="FF0000"/>
          <w:w w:val="105"/>
        </w:rPr>
        <w:t>线</w:t>
      </w:r>
      <w:r>
        <w:rPr>
          <w:color w:val="FF0000"/>
          <w:spacing w:val="-3"/>
          <w:w w:val="105"/>
        </w:rPr>
        <w:t>和</w:t>
      </w:r>
      <w:r>
        <w:rPr>
          <w:color w:val="FF0000"/>
          <w:w w:val="105"/>
        </w:rPr>
        <w:t>青</w:t>
      </w:r>
      <w:r>
        <w:rPr>
          <w:color w:val="FF0000"/>
          <w:spacing w:val="-3"/>
          <w:w w:val="105"/>
        </w:rPr>
        <w:t>铜线</w:t>
      </w:r>
      <w:r>
        <w:rPr>
          <w:color w:val="FF0000"/>
          <w:w w:val="105"/>
        </w:rPr>
        <w:t>；</w:t>
      </w:r>
    </w:p>
    <w:p w:rsidR="004B3D44" w:rsidRDefault="004B3D44" w:rsidP="004B3D44">
      <w:pPr>
        <w:pStyle w:val="aa"/>
        <w:spacing w:before="188" w:line="400" w:lineRule="auto"/>
        <w:ind w:left="542" w:right="603"/>
      </w:pPr>
      <w:r>
        <w:rPr>
          <w:color w:val="FF0000"/>
          <w:w w:val="105"/>
        </w:rPr>
        <w:t>②用导线将黄铜线与电源、开关、定值电阻、电流表连接成串联电路；闭合开关，记录电流表的示数</w:t>
      </w:r>
      <w:r>
        <w:rPr>
          <w:rFonts w:ascii="Times New Roman" w:eastAsia="Times New Roman" w:hAnsi="Times New Roman"/>
          <w:color w:val="FF0000"/>
          <w:spacing w:val="-7"/>
          <w:w w:val="105"/>
          <w:position w:val="2"/>
        </w:rPr>
        <w:t>I</w:t>
      </w:r>
      <w:r>
        <w:rPr>
          <w:rFonts w:ascii="Times New Roman" w:eastAsia="Times New Roman" w:hAnsi="Times New Roman"/>
          <w:color w:val="FF0000"/>
          <w:spacing w:val="-7"/>
          <w:w w:val="105"/>
          <w:position w:val="2"/>
          <w:vertAlign w:val="subscript"/>
        </w:rPr>
        <w:t>1</w:t>
      </w:r>
      <w:r>
        <w:rPr>
          <w:color w:val="FF0000"/>
          <w:spacing w:val="-5"/>
          <w:w w:val="105"/>
          <w:position w:val="2"/>
        </w:rPr>
        <w:t xml:space="preserve">；③用青铜线替代黄铜线重复上述实验步骤，记录电流表示数 </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2</w:t>
      </w:r>
      <w:r>
        <w:rPr>
          <w:color w:val="FF0000"/>
          <w:spacing w:val="10"/>
          <w:w w:val="520"/>
          <w:position w:val="1"/>
          <w:sz w:val="2"/>
        </w:rPr>
        <w:t xml:space="preserve">。 </w:t>
      </w:r>
      <w:r>
        <w:rPr>
          <w:color w:val="FF0000"/>
          <w:spacing w:val="-9"/>
          <w:w w:val="105"/>
          <w:position w:val="2"/>
        </w:rPr>
        <w:t>（</w:t>
      </w:r>
      <w:r>
        <w:rPr>
          <w:rFonts w:ascii="Times New Roman" w:eastAsia="Times New Roman" w:hAnsi="Times New Roman"/>
          <w:color w:val="FF0000"/>
          <w:spacing w:val="-9"/>
          <w:w w:val="105"/>
          <w:position w:val="2"/>
        </w:rPr>
        <w:t>3</w:t>
      </w:r>
      <w:r>
        <w:rPr>
          <w:color w:val="FF0000"/>
          <w:spacing w:val="-9"/>
          <w:w w:val="105"/>
          <w:position w:val="2"/>
        </w:rPr>
        <w:t>）</w:t>
      </w:r>
      <w:r>
        <w:rPr>
          <w:color w:val="FF0000"/>
          <w:spacing w:val="-1"/>
          <w:w w:val="105"/>
          <w:position w:val="2"/>
        </w:rPr>
        <w:t xml:space="preserve">若 </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1</w:t>
      </w:r>
      <w:r>
        <w:rPr>
          <w:rFonts w:ascii="Times New Roman" w:eastAsia="Times New Roman" w:hAnsi="Times New Roman"/>
          <w:color w:val="FF0000"/>
          <w:spacing w:val="-1"/>
          <w:w w:val="105"/>
          <w:position w:val="2"/>
        </w:rPr>
        <w:t xml:space="preserve"> &gt;</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2</w:t>
      </w:r>
      <w:r>
        <w:rPr>
          <w:rFonts w:ascii="Times New Roman" w:eastAsia="Times New Roman" w:hAnsi="Times New Roman"/>
          <w:color w:val="FF0000"/>
          <w:spacing w:val="54"/>
          <w:w w:val="105"/>
          <w:position w:val="2"/>
        </w:rPr>
        <w:t xml:space="preserve"> </w:t>
      </w:r>
      <w:r>
        <w:rPr>
          <w:color w:val="FF0000"/>
          <w:spacing w:val="-5"/>
          <w:w w:val="105"/>
          <w:position w:val="2"/>
        </w:rPr>
        <w:t xml:space="preserve">，则黄铜导电性强； 若 </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1</w:t>
      </w:r>
      <w:r>
        <w:rPr>
          <w:rFonts w:ascii="Times New Roman" w:eastAsia="Times New Roman" w:hAnsi="Times New Roman"/>
          <w:color w:val="FF0000"/>
          <w:spacing w:val="-2"/>
          <w:w w:val="105"/>
          <w:position w:val="2"/>
        </w:rPr>
        <w:t xml:space="preserve"> &lt;</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2</w:t>
      </w:r>
      <w:r>
        <w:rPr>
          <w:color w:val="FF0000"/>
          <w:spacing w:val="-3"/>
          <w:w w:val="105"/>
          <w:position w:val="2"/>
        </w:rPr>
        <w:t xml:space="preserve">，则青铜导电性强；若 </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1</w:t>
      </w:r>
      <w:r>
        <w:rPr>
          <w:rFonts w:ascii="Times New Roman" w:eastAsia="Times New Roman" w:hAnsi="Times New Roman"/>
          <w:color w:val="FF0000"/>
          <w:spacing w:val="-2"/>
          <w:w w:val="105"/>
          <w:position w:val="2"/>
        </w:rPr>
        <w:t xml:space="preserve"> =</w:t>
      </w:r>
      <w:r>
        <w:rPr>
          <w:rFonts w:ascii="Times New Roman" w:eastAsia="Times New Roman" w:hAnsi="Times New Roman"/>
          <w:color w:val="FF0000"/>
          <w:w w:val="105"/>
          <w:position w:val="2"/>
        </w:rPr>
        <w:t>I</w:t>
      </w:r>
      <w:r>
        <w:rPr>
          <w:rFonts w:ascii="Times New Roman" w:eastAsia="Times New Roman" w:hAnsi="Times New Roman"/>
          <w:color w:val="FF0000"/>
          <w:w w:val="105"/>
          <w:position w:val="2"/>
          <w:vertAlign w:val="subscript"/>
        </w:rPr>
        <w:t>2</w:t>
      </w:r>
      <w:r>
        <w:rPr>
          <w:color w:val="FF0000"/>
          <w:spacing w:val="-3"/>
          <w:w w:val="105"/>
          <w:position w:val="2"/>
        </w:rPr>
        <w:t>，则两种材料导电性能相同。</w:t>
      </w:r>
    </w:p>
    <w:p w:rsidR="004B3D44" w:rsidRDefault="004B3D44" w:rsidP="004B3D44">
      <w:pPr>
        <w:pStyle w:val="aa"/>
        <w:spacing w:before="3" w:line="400" w:lineRule="auto"/>
        <w:ind w:left="542" w:right="704"/>
        <w:jc w:val="both"/>
      </w:pPr>
      <w:r>
        <w:rPr>
          <w:color w:val="FF0000"/>
          <w:w w:val="105"/>
        </w:rPr>
        <w:t>【解析】此题为实验探究设计实验，用到的方法主要是控制变量和转换法；研究材料的导电性能即要</w:t>
      </w:r>
      <w:r>
        <w:rPr>
          <w:color w:val="FF0000"/>
          <w:spacing w:val="-5"/>
          <w:w w:val="105"/>
        </w:rPr>
        <w:t>控制材料的长度相同、横截面积相同</w:t>
      </w:r>
      <w:r>
        <w:rPr>
          <w:color w:val="FF0000"/>
          <w:spacing w:val="-3"/>
          <w:w w:val="105"/>
        </w:rPr>
        <w:t>（所给材料已满足</w:t>
      </w:r>
      <w:r>
        <w:rPr>
          <w:color w:val="FF0000"/>
          <w:spacing w:val="-108"/>
          <w:w w:val="105"/>
        </w:rPr>
        <w:t>）</w:t>
      </w:r>
      <w:r>
        <w:rPr>
          <w:color w:val="FF0000"/>
          <w:spacing w:val="-3"/>
          <w:w w:val="105"/>
        </w:rPr>
        <w:t>；同等情况下，只有材料不同，导电性能要能观察，所以转换成电流的大小，电流表能显示出电流，比灯泡可行性更强。结论为未知的情况，所以按可能出现的不同现象也对应结论。</w:t>
      </w:r>
    </w:p>
    <w:p w:rsidR="004B3D44" w:rsidRDefault="004B3D44" w:rsidP="004B3D44">
      <w:pPr>
        <w:pStyle w:val="aa"/>
        <w:spacing w:before="12"/>
        <w:rPr>
          <w:sz w:val="26"/>
        </w:rPr>
      </w:pPr>
    </w:p>
    <w:p w:rsidR="004B3D44" w:rsidRDefault="004B3D44" w:rsidP="004B3D44">
      <w:pPr>
        <w:ind w:left="119"/>
        <w:rPr>
          <w:rFonts w:ascii="Times New Roman" w:eastAsia="Times New Roman"/>
          <w:b/>
        </w:rPr>
      </w:pPr>
      <w:r>
        <w:rPr>
          <w:w w:val="105"/>
          <w:sz w:val="20"/>
        </w:rPr>
        <w:t>九、综合应用</w:t>
      </w:r>
      <w:r>
        <w:rPr>
          <w:rFonts w:ascii="Times New Roman" w:eastAsia="Times New Roman"/>
          <w:b/>
          <w:w w:val="105"/>
        </w:rPr>
        <w:t>(</w:t>
      </w:r>
      <w:r>
        <w:rPr>
          <w:w w:val="105"/>
          <w:sz w:val="20"/>
        </w:rPr>
        <w:t>本大题共</w:t>
      </w:r>
      <w:r>
        <w:rPr>
          <w:w w:val="105"/>
          <w:sz w:val="20"/>
        </w:rPr>
        <w:t xml:space="preserve"> </w:t>
      </w:r>
      <w:r>
        <w:rPr>
          <w:rFonts w:ascii="Times New Roman" w:eastAsia="Times New Roman"/>
          <w:b/>
          <w:w w:val="105"/>
        </w:rPr>
        <w:t xml:space="preserve">8 </w:t>
      </w:r>
      <w:r>
        <w:rPr>
          <w:w w:val="105"/>
          <w:sz w:val="20"/>
        </w:rPr>
        <w:t>个小题，</w:t>
      </w:r>
      <w:r>
        <w:rPr>
          <w:rFonts w:ascii="Times New Roman" w:eastAsia="Times New Roman"/>
          <w:b/>
          <w:w w:val="105"/>
        </w:rPr>
        <w:t>36</w:t>
      </w:r>
      <w:r>
        <w:rPr>
          <w:w w:val="105"/>
          <w:sz w:val="20"/>
        </w:rPr>
        <w:t>、</w:t>
      </w:r>
      <w:r>
        <w:rPr>
          <w:rFonts w:ascii="Times New Roman" w:eastAsia="Times New Roman"/>
          <w:b/>
          <w:w w:val="105"/>
        </w:rPr>
        <w:t>37</w:t>
      </w:r>
      <w:r>
        <w:rPr>
          <w:w w:val="105"/>
          <w:sz w:val="20"/>
        </w:rPr>
        <w:t>、</w:t>
      </w:r>
      <w:r>
        <w:rPr>
          <w:rFonts w:ascii="Times New Roman" w:eastAsia="Times New Roman"/>
          <w:b/>
          <w:w w:val="105"/>
        </w:rPr>
        <w:t xml:space="preserve">38 </w:t>
      </w:r>
      <w:r>
        <w:rPr>
          <w:w w:val="105"/>
          <w:sz w:val="20"/>
        </w:rPr>
        <w:t>小题各</w:t>
      </w:r>
      <w:r>
        <w:rPr>
          <w:w w:val="105"/>
          <w:sz w:val="20"/>
        </w:rPr>
        <w:t xml:space="preserve"> </w:t>
      </w:r>
      <w:r>
        <w:rPr>
          <w:rFonts w:ascii="Times New Roman" w:eastAsia="Times New Roman"/>
          <w:b/>
          <w:w w:val="105"/>
        </w:rPr>
        <w:t xml:space="preserve">2 </w:t>
      </w:r>
      <w:r>
        <w:rPr>
          <w:w w:val="105"/>
          <w:sz w:val="20"/>
        </w:rPr>
        <w:t>分，</w:t>
      </w:r>
      <w:r>
        <w:rPr>
          <w:rFonts w:ascii="Times New Roman" w:eastAsia="Times New Roman"/>
          <w:b/>
          <w:w w:val="105"/>
        </w:rPr>
        <w:t xml:space="preserve">39 </w:t>
      </w:r>
      <w:r>
        <w:rPr>
          <w:w w:val="105"/>
          <w:sz w:val="20"/>
        </w:rPr>
        <w:t>小题</w:t>
      </w:r>
      <w:r>
        <w:rPr>
          <w:w w:val="105"/>
          <w:sz w:val="20"/>
        </w:rPr>
        <w:t xml:space="preserve"> </w:t>
      </w:r>
      <w:r>
        <w:rPr>
          <w:rFonts w:ascii="Times New Roman" w:eastAsia="Times New Roman"/>
          <w:b/>
          <w:w w:val="105"/>
        </w:rPr>
        <w:t xml:space="preserve">5 </w:t>
      </w:r>
      <w:r>
        <w:rPr>
          <w:w w:val="105"/>
          <w:sz w:val="20"/>
        </w:rPr>
        <w:t>分，</w:t>
      </w:r>
      <w:r>
        <w:rPr>
          <w:rFonts w:ascii="Times New Roman" w:eastAsia="Times New Roman"/>
          <w:b/>
          <w:w w:val="105"/>
        </w:rPr>
        <w:t xml:space="preserve">40 </w:t>
      </w:r>
      <w:r>
        <w:rPr>
          <w:w w:val="105"/>
          <w:sz w:val="20"/>
        </w:rPr>
        <w:t>小题</w:t>
      </w:r>
      <w:r>
        <w:rPr>
          <w:w w:val="105"/>
          <w:sz w:val="20"/>
        </w:rPr>
        <w:t xml:space="preserve"> </w:t>
      </w:r>
      <w:r>
        <w:rPr>
          <w:rFonts w:ascii="Times New Roman" w:eastAsia="Times New Roman"/>
          <w:b/>
          <w:w w:val="105"/>
        </w:rPr>
        <w:t xml:space="preserve">4 </w:t>
      </w:r>
      <w:r>
        <w:rPr>
          <w:w w:val="105"/>
          <w:sz w:val="20"/>
        </w:rPr>
        <w:t>分，</w:t>
      </w:r>
      <w:r>
        <w:rPr>
          <w:rFonts w:ascii="Times New Roman" w:eastAsia="Times New Roman"/>
          <w:b/>
          <w:w w:val="105"/>
        </w:rPr>
        <w:t xml:space="preserve">41 </w:t>
      </w:r>
      <w:r>
        <w:rPr>
          <w:w w:val="105"/>
          <w:sz w:val="20"/>
        </w:rPr>
        <w:t>小题</w:t>
      </w:r>
      <w:r>
        <w:rPr>
          <w:w w:val="105"/>
          <w:sz w:val="20"/>
        </w:rPr>
        <w:t xml:space="preserve"> </w:t>
      </w:r>
      <w:r>
        <w:rPr>
          <w:rFonts w:ascii="Times New Roman" w:eastAsia="Times New Roman"/>
          <w:b/>
          <w:w w:val="105"/>
        </w:rPr>
        <w:t xml:space="preserve">2 </w:t>
      </w:r>
      <w:r>
        <w:rPr>
          <w:w w:val="105"/>
          <w:sz w:val="20"/>
        </w:rPr>
        <w:t>分，</w:t>
      </w:r>
      <w:r>
        <w:rPr>
          <w:rFonts w:ascii="Times New Roman" w:eastAsia="Times New Roman"/>
          <w:b/>
          <w:w w:val="105"/>
        </w:rPr>
        <w:t>42</w:t>
      </w:r>
    </w:p>
    <w:p w:rsidR="004B3D44" w:rsidRDefault="004B3D44" w:rsidP="004B3D44">
      <w:pPr>
        <w:spacing w:before="128"/>
        <w:ind w:left="119"/>
        <w:rPr>
          <w:rFonts w:ascii="Times New Roman" w:eastAsia="Times New Roman"/>
          <w:b/>
        </w:rPr>
      </w:pPr>
      <w:r>
        <w:rPr>
          <w:w w:val="105"/>
          <w:sz w:val="20"/>
        </w:rPr>
        <w:t>小题</w:t>
      </w:r>
      <w:r>
        <w:rPr>
          <w:w w:val="105"/>
          <w:sz w:val="20"/>
        </w:rPr>
        <w:t xml:space="preserve"> </w:t>
      </w:r>
      <w:r>
        <w:rPr>
          <w:rFonts w:ascii="Times New Roman" w:eastAsia="Times New Roman"/>
          <w:b/>
          <w:w w:val="105"/>
        </w:rPr>
        <w:t xml:space="preserve">4 </w:t>
      </w:r>
      <w:r>
        <w:rPr>
          <w:w w:val="105"/>
          <w:sz w:val="20"/>
        </w:rPr>
        <w:t>分，</w:t>
      </w:r>
      <w:r>
        <w:rPr>
          <w:rFonts w:ascii="Times New Roman" w:eastAsia="Times New Roman"/>
          <w:b/>
          <w:w w:val="105"/>
        </w:rPr>
        <w:t xml:space="preserve">43 </w:t>
      </w:r>
      <w:r>
        <w:rPr>
          <w:w w:val="105"/>
          <w:sz w:val="20"/>
        </w:rPr>
        <w:t>小题</w:t>
      </w:r>
      <w:r>
        <w:rPr>
          <w:w w:val="105"/>
          <w:sz w:val="20"/>
        </w:rPr>
        <w:t xml:space="preserve"> </w:t>
      </w:r>
      <w:r>
        <w:rPr>
          <w:rFonts w:ascii="Times New Roman" w:eastAsia="Times New Roman"/>
          <w:b/>
          <w:w w:val="105"/>
        </w:rPr>
        <w:t xml:space="preserve">5 </w:t>
      </w:r>
      <w:r>
        <w:rPr>
          <w:w w:val="105"/>
          <w:sz w:val="20"/>
        </w:rPr>
        <w:t>分，共</w:t>
      </w:r>
      <w:r>
        <w:rPr>
          <w:w w:val="105"/>
          <w:sz w:val="20"/>
        </w:rPr>
        <w:t xml:space="preserve"> </w:t>
      </w:r>
      <w:r>
        <w:rPr>
          <w:rFonts w:ascii="Times New Roman" w:eastAsia="Times New Roman"/>
          <w:b/>
          <w:w w:val="105"/>
        </w:rPr>
        <w:t xml:space="preserve">26 </w:t>
      </w:r>
      <w:r>
        <w:rPr>
          <w:w w:val="105"/>
          <w:sz w:val="20"/>
        </w:rPr>
        <w:t>分</w:t>
      </w:r>
      <w:r>
        <w:rPr>
          <w:rFonts w:ascii="Times New Roman" w:eastAsia="Times New Roman"/>
          <w:b/>
          <w:w w:val="105"/>
        </w:rPr>
        <w:t>)</w:t>
      </w:r>
    </w:p>
    <w:p w:rsidR="004B3D44" w:rsidRDefault="004B3D44" w:rsidP="004B3D44">
      <w:pPr>
        <w:pStyle w:val="aa"/>
        <w:spacing w:before="6"/>
        <w:rPr>
          <w:rFonts w:ascii="Times New Roman"/>
          <w:b/>
          <w:sz w:val="19"/>
        </w:rPr>
      </w:pPr>
    </w:p>
    <w:p w:rsidR="004B3D44" w:rsidRDefault="004B3D44" w:rsidP="004B3D44">
      <w:pPr>
        <w:pStyle w:val="ab"/>
        <w:numPr>
          <w:ilvl w:val="0"/>
          <w:numId w:val="17"/>
        </w:numPr>
        <w:tabs>
          <w:tab w:val="left" w:pos="555"/>
          <w:tab w:val="left" w:pos="3151"/>
        </w:tabs>
        <w:spacing w:before="0" w:line="400" w:lineRule="auto"/>
        <w:ind w:left="542" w:right="704" w:hanging="425"/>
        <w:rPr>
          <w:rFonts w:ascii="Times New Roman" w:eastAsia="Times New Roman"/>
          <w:color w:val="424242"/>
          <w:sz w:val="21"/>
        </w:rPr>
      </w:pPr>
      <w:r>
        <w:rPr>
          <w:rFonts w:ascii="Times New Roman" w:eastAsia="Times New Roman"/>
          <w:color w:val="424242"/>
          <w:w w:val="105"/>
          <w:sz w:val="21"/>
        </w:rPr>
        <w:t>1666</w:t>
      </w:r>
      <w:r>
        <w:rPr>
          <w:rFonts w:ascii="Times New Roman" w:eastAsia="Times New Roman"/>
          <w:color w:val="424242"/>
          <w:spacing w:val="14"/>
          <w:w w:val="105"/>
          <w:sz w:val="21"/>
        </w:rPr>
        <w:t xml:space="preserve"> </w:t>
      </w:r>
      <w:r>
        <w:rPr>
          <w:color w:val="424242"/>
          <w:w w:val="105"/>
          <w:sz w:val="20"/>
        </w:rPr>
        <w:t>年</w:t>
      </w:r>
      <w:r>
        <w:rPr>
          <w:color w:val="424242"/>
          <w:spacing w:val="-3"/>
          <w:w w:val="105"/>
          <w:sz w:val="20"/>
        </w:rPr>
        <w:t>，</w:t>
      </w:r>
      <w:r>
        <w:rPr>
          <w:color w:val="424242"/>
          <w:w w:val="105"/>
          <w:sz w:val="20"/>
        </w:rPr>
        <w:t>英</w:t>
      </w:r>
      <w:r>
        <w:rPr>
          <w:color w:val="424242"/>
          <w:spacing w:val="-3"/>
          <w:w w:val="105"/>
          <w:sz w:val="20"/>
        </w:rPr>
        <w:t>国</w:t>
      </w:r>
      <w:r>
        <w:rPr>
          <w:color w:val="424242"/>
          <w:w w:val="105"/>
          <w:sz w:val="20"/>
        </w:rPr>
        <w:t>物</w:t>
      </w:r>
      <w:r>
        <w:rPr>
          <w:color w:val="424242"/>
          <w:spacing w:val="-3"/>
          <w:w w:val="105"/>
          <w:sz w:val="20"/>
        </w:rPr>
        <w:t>理</w:t>
      </w:r>
      <w:r>
        <w:rPr>
          <w:color w:val="424242"/>
          <w:w w:val="105"/>
          <w:sz w:val="20"/>
        </w:rPr>
        <w:t>学</w:t>
      </w:r>
      <w:r>
        <w:rPr>
          <w:color w:val="424242"/>
          <w:spacing w:val="-3"/>
          <w:w w:val="105"/>
          <w:sz w:val="20"/>
        </w:rPr>
        <w:t>家</w:t>
      </w:r>
      <w:r>
        <w:rPr>
          <w:color w:val="424242"/>
          <w:spacing w:val="-3"/>
          <w:w w:val="105"/>
          <w:sz w:val="20"/>
          <w:u w:val="single" w:color="414141"/>
        </w:rPr>
        <w:t xml:space="preserve"> </w:t>
      </w:r>
      <w:r>
        <w:rPr>
          <w:color w:val="424242"/>
          <w:spacing w:val="-3"/>
          <w:w w:val="105"/>
          <w:sz w:val="20"/>
          <w:u w:val="single" w:color="414141"/>
        </w:rPr>
        <w:tab/>
      </w:r>
      <w:r>
        <w:rPr>
          <w:color w:val="424242"/>
          <w:w w:val="105"/>
          <w:sz w:val="20"/>
        </w:rPr>
        <w:t>用</w:t>
      </w:r>
      <w:r>
        <w:rPr>
          <w:color w:val="424242"/>
          <w:spacing w:val="-3"/>
          <w:w w:val="105"/>
          <w:sz w:val="20"/>
        </w:rPr>
        <w:t>玻</w:t>
      </w:r>
      <w:r>
        <w:rPr>
          <w:color w:val="424242"/>
          <w:w w:val="105"/>
          <w:sz w:val="20"/>
        </w:rPr>
        <w:t>璃</w:t>
      </w:r>
      <w:r>
        <w:rPr>
          <w:color w:val="424242"/>
          <w:spacing w:val="-3"/>
          <w:w w:val="105"/>
          <w:sz w:val="20"/>
        </w:rPr>
        <w:t>三</w:t>
      </w:r>
      <w:r>
        <w:rPr>
          <w:color w:val="424242"/>
          <w:w w:val="105"/>
          <w:sz w:val="20"/>
        </w:rPr>
        <w:t>棱</w:t>
      </w:r>
      <w:r>
        <w:rPr>
          <w:color w:val="424242"/>
          <w:spacing w:val="-3"/>
          <w:w w:val="105"/>
          <w:sz w:val="20"/>
        </w:rPr>
        <w:t>镜</w:t>
      </w:r>
      <w:r>
        <w:rPr>
          <w:color w:val="424242"/>
          <w:w w:val="105"/>
          <w:sz w:val="20"/>
        </w:rPr>
        <w:t>将</w:t>
      </w:r>
      <w:r>
        <w:rPr>
          <w:color w:val="424242"/>
          <w:spacing w:val="-3"/>
          <w:w w:val="105"/>
          <w:sz w:val="20"/>
        </w:rPr>
        <w:t>太</w:t>
      </w:r>
      <w:r>
        <w:rPr>
          <w:color w:val="424242"/>
          <w:w w:val="105"/>
          <w:sz w:val="20"/>
        </w:rPr>
        <w:t>阳</w:t>
      </w:r>
      <w:r>
        <w:rPr>
          <w:color w:val="424242"/>
          <w:spacing w:val="-3"/>
          <w:w w:val="105"/>
          <w:sz w:val="20"/>
        </w:rPr>
        <w:t>光</w:t>
      </w:r>
      <w:r>
        <w:rPr>
          <w:color w:val="424242"/>
          <w:w w:val="105"/>
          <w:sz w:val="20"/>
        </w:rPr>
        <w:t>分解</w:t>
      </w:r>
      <w:r>
        <w:rPr>
          <w:color w:val="424242"/>
          <w:spacing w:val="-3"/>
          <w:w w:val="105"/>
          <w:sz w:val="20"/>
        </w:rPr>
        <w:t>成</w:t>
      </w:r>
      <w:r>
        <w:rPr>
          <w:color w:val="424242"/>
          <w:w w:val="105"/>
          <w:sz w:val="20"/>
        </w:rPr>
        <w:t>各</w:t>
      </w:r>
      <w:r>
        <w:rPr>
          <w:color w:val="424242"/>
          <w:spacing w:val="-3"/>
          <w:w w:val="105"/>
          <w:sz w:val="20"/>
        </w:rPr>
        <w:t>种</w:t>
      </w:r>
      <w:r>
        <w:rPr>
          <w:color w:val="424242"/>
          <w:w w:val="105"/>
          <w:sz w:val="20"/>
        </w:rPr>
        <w:t>颜</w:t>
      </w:r>
      <w:r>
        <w:rPr>
          <w:color w:val="424242"/>
          <w:spacing w:val="-3"/>
          <w:w w:val="105"/>
          <w:sz w:val="20"/>
        </w:rPr>
        <w:t>色</w:t>
      </w:r>
      <w:r>
        <w:rPr>
          <w:color w:val="424242"/>
          <w:w w:val="105"/>
          <w:sz w:val="20"/>
        </w:rPr>
        <w:t>的</w:t>
      </w:r>
      <w:r>
        <w:rPr>
          <w:color w:val="424242"/>
          <w:spacing w:val="-3"/>
          <w:w w:val="105"/>
          <w:sz w:val="20"/>
        </w:rPr>
        <w:t>光</w:t>
      </w:r>
      <w:r>
        <w:rPr>
          <w:color w:val="424242"/>
          <w:w w:val="105"/>
          <w:sz w:val="20"/>
        </w:rPr>
        <w:t>，</w:t>
      </w:r>
      <w:r>
        <w:rPr>
          <w:color w:val="424242"/>
          <w:spacing w:val="-3"/>
          <w:w w:val="105"/>
          <w:sz w:val="20"/>
        </w:rPr>
        <w:t>这</w:t>
      </w:r>
      <w:r>
        <w:rPr>
          <w:color w:val="424242"/>
          <w:w w:val="105"/>
          <w:sz w:val="20"/>
        </w:rPr>
        <w:t>种现</w:t>
      </w:r>
      <w:r>
        <w:rPr>
          <w:color w:val="424242"/>
          <w:spacing w:val="-3"/>
          <w:w w:val="105"/>
          <w:sz w:val="20"/>
        </w:rPr>
        <w:t>象</w:t>
      </w:r>
      <w:r>
        <w:rPr>
          <w:color w:val="424242"/>
          <w:w w:val="105"/>
          <w:sz w:val="20"/>
        </w:rPr>
        <w:t>叫</w:t>
      </w:r>
      <w:r>
        <w:rPr>
          <w:color w:val="424242"/>
          <w:spacing w:val="-3"/>
          <w:w w:val="105"/>
          <w:sz w:val="20"/>
        </w:rPr>
        <w:t>光</w:t>
      </w:r>
      <w:r>
        <w:rPr>
          <w:color w:val="424242"/>
          <w:w w:val="105"/>
          <w:sz w:val="20"/>
        </w:rPr>
        <w:t>的</w:t>
      </w:r>
      <w:r>
        <w:rPr>
          <w:color w:val="424242"/>
          <w:spacing w:val="-3"/>
          <w:w w:val="105"/>
          <w:sz w:val="20"/>
        </w:rPr>
        <w:t>色</w:t>
      </w:r>
      <w:r>
        <w:rPr>
          <w:color w:val="424242"/>
          <w:w w:val="105"/>
          <w:sz w:val="20"/>
        </w:rPr>
        <w:t>散</w:t>
      </w:r>
      <w:r>
        <w:rPr>
          <w:color w:val="424242"/>
          <w:spacing w:val="-3"/>
          <w:w w:val="105"/>
          <w:sz w:val="20"/>
        </w:rPr>
        <w:t>，从</w:t>
      </w:r>
      <w:r>
        <w:rPr>
          <w:color w:val="424242"/>
          <w:w w:val="105"/>
          <w:sz w:val="20"/>
        </w:rPr>
        <w:t>此揭开</w:t>
      </w:r>
      <w:r>
        <w:rPr>
          <w:color w:val="424242"/>
          <w:spacing w:val="-3"/>
          <w:w w:val="105"/>
          <w:sz w:val="20"/>
        </w:rPr>
        <w:t>了</w:t>
      </w:r>
      <w:r>
        <w:rPr>
          <w:color w:val="424242"/>
          <w:w w:val="105"/>
          <w:sz w:val="20"/>
        </w:rPr>
        <w:t>光</w:t>
      </w:r>
      <w:r>
        <w:rPr>
          <w:color w:val="424242"/>
          <w:spacing w:val="-3"/>
          <w:w w:val="105"/>
          <w:sz w:val="20"/>
        </w:rPr>
        <w:t>的</w:t>
      </w:r>
      <w:r>
        <w:rPr>
          <w:color w:val="424242"/>
          <w:w w:val="105"/>
          <w:sz w:val="20"/>
        </w:rPr>
        <w:t>颜</w:t>
      </w:r>
      <w:r>
        <w:rPr>
          <w:color w:val="424242"/>
          <w:spacing w:val="-3"/>
          <w:w w:val="105"/>
          <w:sz w:val="20"/>
        </w:rPr>
        <w:t>色</w:t>
      </w:r>
      <w:r>
        <w:rPr>
          <w:color w:val="424242"/>
          <w:w w:val="105"/>
          <w:sz w:val="20"/>
        </w:rPr>
        <w:t>之</w:t>
      </w:r>
      <w:r>
        <w:rPr>
          <w:color w:val="424242"/>
          <w:spacing w:val="-3"/>
          <w:w w:val="105"/>
          <w:sz w:val="20"/>
        </w:rPr>
        <w:t>谜</w:t>
      </w:r>
      <w:r>
        <w:rPr>
          <w:color w:val="424242"/>
          <w:w w:val="105"/>
          <w:sz w:val="20"/>
        </w:rPr>
        <w:t>。</w:t>
      </w:r>
    </w:p>
    <w:p w:rsidR="004B3D44" w:rsidRDefault="004B3D44" w:rsidP="004B3D44">
      <w:pPr>
        <w:pStyle w:val="aa"/>
        <w:spacing w:before="2"/>
        <w:ind w:left="542"/>
      </w:pPr>
      <w:r>
        <w:rPr>
          <w:color w:val="FF0000"/>
          <w:w w:val="105"/>
        </w:rPr>
        <w:t>【考点】了解物理学史</w:t>
      </w:r>
    </w:p>
    <w:p w:rsidR="004B3D44" w:rsidRDefault="004B3D44" w:rsidP="004B3D44">
      <w:pPr>
        <w:pStyle w:val="aa"/>
        <w:spacing w:before="169"/>
        <w:ind w:left="542"/>
        <w:rPr>
          <w:rFonts w:ascii="Segoe UI Symbol" w:eastAsia="Segoe UI Symbol" w:hAnsi="Segoe UI Symbol"/>
        </w:rPr>
      </w:pPr>
      <w:r>
        <w:rPr>
          <w:color w:val="FF0000"/>
          <w:w w:val="105"/>
        </w:rPr>
        <w:t>【难度】</w:t>
      </w:r>
      <w:r>
        <w:rPr>
          <w:rFonts w:ascii="Segoe UI Symbol" w:eastAsia="Segoe UI Symbol" w:hAnsi="Segoe UI Symbol"/>
          <w:color w:val="FF0000"/>
          <w:w w:val="105"/>
        </w:rPr>
        <w:t>★</w:t>
      </w:r>
    </w:p>
    <w:p w:rsidR="004B3D44" w:rsidRDefault="004B3D44" w:rsidP="004B3D44">
      <w:pPr>
        <w:pStyle w:val="aa"/>
        <w:tabs>
          <w:tab w:val="left" w:pos="2224"/>
        </w:tabs>
        <w:spacing w:before="181"/>
        <w:ind w:left="542"/>
      </w:pPr>
      <w:r>
        <w:rPr>
          <w:color w:val="FF0000"/>
          <w:w w:val="105"/>
        </w:rPr>
        <w:t>【答</w:t>
      </w:r>
      <w:r>
        <w:rPr>
          <w:color w:val="FF0000"/>
          <w:spacing w:val="-3"/>
          <w:w w:val="105"/>
        </w:rPr>
        <w:t>案</w:t>
      </w:r>
      <w:r>
        <w:rPr>
          <w:color w:val="FF0000"/>
          <w:w w:val="105"/>
        </w:rPr>
        <w:t>】</w:t>
      </w:r>
      <w:r>
        <w:rPr>
          <w:color w:val="FF0000"/>
          <w:spacing w:val="-3"/>
          <w:w w:val="105"/>
        </w:rPr>
        <w:t>牛</w:t>
      </w:r>
      <w:r>
        <w:rPr>
          <w:color w:val="FF0000"/>
          <w:w w:val="105"/>
        </w:rPr>
        <w:t>顿</w:t>
      </w:r>
      <w:r>
        <w:rPr>
          <w:color w:val="FF0000"/>
          <w:w w:val="105"/>
        </w:rPr>
        <w:tab/>
      </w:r>
      <w:r>
        <w:rPr>
          <w:color w:val="FF0000"/>
          <w:spacing w:val="-3"/>
          <w:w w:val="105"/>
        </w:rPr>
        <w:t>光</w:t>
      </w:r>
      <w:r>
        <w:rPr>
          <w:color w:val="FF0000"/>
          <w:w w:val="105"/>
        </w:rPr>
        <w:t>的</w:t>
      </w:r>
      <w:r>
        <w:rPr>
          <w:color w:val="FF0000"/>
          <w:spacing w:val="-3"/>
          <w:w w:val="105"/>
        </w:rPr>
        <w:t>色</w:t>
      </w:r>
      <w:r>
        <w:rPr>
          <w:color w:val="FF0000"/>
          <w:w w:val="105"/>
        </w:rPr>
        <w:t>散</w:t>
      </w:r>
    </w:p>
    <w:p w:rsidR="004B3D44" w:rsidRDefault="004B3D44" w:rsidP="004B3D44">
      <w:pPr>
        <w:pStyle w:val="aa"/>
        <w:spacing w:before="6"/>
        <w:rPr>
          <w:sz w:val="13"/>
        </w:rPr>
      </w:pPr>
    </w:p>
    <w:p w:rsidR="004B3D44" w:rsidRDefault="004B3D44" w:rsidP="004B3D44">
      <w:pPr>
        <w:pStyle w:val="aa"/>
        <w:ind w:left="542"/>
      </w:pPr>
      <w:r>
        <w:rPr>
          <w:color w:val="FF0000"/>
          <w:w w:val="105"/>
        </w:rPr>
        <w:t>【解析】基本物理学概念、规律发现的了解，课内常规知识。</w:t>
      </w:r>
    </w:p>
    <w:p w:rsidR="004B3D44" w:rsidRDefault="004B3D44" w:rsidP="004B3D44">
      <w:pPr>
        <w:sectPr w:rsidR="004B3D44">
          <w:pgSz w:w="11900" w:h="16840"/>
          <w:pgMar w:top="860" w:right="360" w:bottom="280" w:left="960" w:header="678" w:footer="0" w:gutter="0"/>
          <w:cols w:space="720"/>
        </w:sectPr>
      </w:pPr>
    </w:p>
    <w:p w:rsidR="004B3D44" w:rsidRDefault="004B3D44" w:rsidP="004B3D44">
      <w:pPr>
        <w:pStyle w:val="aa"/>
        <w:spacing w:before="4"/>
        <w:rPr>
          <w:sz w:val="18"/>
        </w:rPr>
      </w:pPr>
    </w:p>
    <w:p w:rsidR="004B3D44" w:rsidRDefault="004B3D44" w:rsidP="004B3D44">
      <w:pPr>
        <w:pStyle w:val="ab"/>
        <w:numPr>
          <w:ilvl w:val="0"/>
          <w:numId w:val="17"/>
        </w:numPr>
        <w:tabs>
          <w:tab w:val="left" w:pos="555"/>
          <w:tab w:val="left" w:pos="7257"/>
        </w:tabs>
        <w:spacing w:before="86" w:line="400" w:lineRule="auto"/>
        <w:ind w:left="542" w:right="598" w:hanging="425"/>
        <w:rPr>
          <w:rFonts w:ascii="Times New Roman" w:eastAsia="Times New Roman"/>
          <w:color w:val="424242"/>
          <w:sz w:val="21"/>
        </w:rPr>
      </w:pPr>
      <w:r>
        <w:rPr>
          <w:color w:val="424242"/>
          <w:w w:val="105"/>
          <w:sz w:val="20"/>
        </w:rPr>
        <w:t>小丽在朋友圈分享了自己外出旅行时的照片，其中两张是坐在平直行驶车内连续拍摄的照片，如图所示</w:t>
      </w:r>
      <w:r>
        <w:rPr>
          <w:color w:val="424242"/>
          <w:spacing w:val="-39"/>
          <w:w w:val="105"/>
          <w:sz w:val="20"/>
        </w:rPr>
        <w:t>。</w:t>
      </w:r>
      <w:r>
        <w:rPr>
          <w:color w:val="424242"/>
          <w:spacing w:val="-3"/>
          <w:w w:val="105"/>
          <w:sz w:val="20"/>
        </w:rPr>
        <w:t>网</w:t>
      </w:r>
      <w:r>
        <w:rPr>
          <w:color w:val="424242"/>
          <w:w w:val="105"/>
          <w:sz w:val="20"/>
        </w:rPr>
        <w:t>友</w:t>
      </w:r>
      <w:r>
        <w:rPr>
          <w:color w:val="424242"/>
          <w:spacing w:val="-3"/>
          <w:w w:val="105"/>
          <w:sz w:val="20"/>
        </w:rPr>
        <w:t>判</w:t>
      </w:r>
      <w:r>
        <w:rPr>
          <w:color w:val="424242"/>
          <w:w w:val="105"/>
          <w:sz w:val="20"/>
        </w:rPr>
        <w:t>断</w:t>
      </w:r>
      <w:r>
        <w:rPr>
          <w:color w:val="424242"/>
          <w:spacing w:val="-3"/>
          <w:w w:val="105"/>
          <w:sz w:val="20"/>
        </w:rPr>
        <w:t>小</w:t>
      </w:r>
      <w:r>
        <w:rPr>
          <w:color w:val="424242"/>
          <w:w w:val="105"/>
          <w:sz w:val="20"/>
        </w:rPr>
        <w:t>丽</w:t>
      </w:r>
      <w:r>
        <w:rPr>
          <w:color w:val="424242"/>
          <w:spacing w:val="-3"/>
          <w:w w:val="105"/>
          <w:sz w:val="20"/>
        </w:rPr>
        <w:t>乘</w:t>
      </w:r>
      <w:r>
        <w:rPr>
          <w:color w:val="424242"/>
          <w:w w:val="105"/>
          <w:sz w:val="20"/>
        </w:rPr>
        <w:t>坐</w:t>
      </w:r>
      <w:r>
        <w:rPr>
          <w:color w:val="424242"/>
          <w:spacing w:val="-3"/>
          <w:w w:val="105"/>
          <w:sz w:val="20"/>
        </w:rPr>
        <w:t>的</w:t>
      </w:r>
      <w:r>
        <w:rPr>
          <w:color w:val="424242"/>
          <w:w w:val="105"/>
          <w:sz w:val="20"/>
        </w:rPr>
        <w:t>车正</w:t>
      </w:r>
      <w:r>
        <w:rPr>
          <w:color w:val="424242"/>
          <w:spacing w:val="-3"/>
          <w:w w:val="105"/>
          <w:sz w:val="20"/>
        </w:rPr>
        <w:t>在</w:t>
      </w:r>
      <w:r>
        <w:rPr>
          <w:color w:val="424242"/>
          <w:w w:val="105"/>
          <w:sz w:val="20"/>
        </w:rPr>
        <w:t>向</w:t>
      </w:r>
      <w:r>
        <w:rPr>
          <w:color w:val="424242"/>
          <w:spacing w:val="-3"/>
          <w:w w:val="105"/>
          <w:sz w:val="20"/>
        </w:rPr>
        <w:t>东</w:t>
      </w:r>
      <w:r>
        <w:rPr>
          <w:color w:val="424242"/>
          <w:w w:val="105"/>
          <w:sz w:val="20"/>
        </w:rPr>
        <w:t>行</w:t>
      </w:r>
      <w:r>
        <w:rPr>
          <w:color w:val="424242"/>
          <w:spacing w:val="-3"/>
          <w:w w:val="105"/>
          <w:sz w:val="20"/>
        </w:rPr>
        <w:t>驶</w:t>
      </w:r>
      <w:r>
        <w:rPr>
          <w:color w:val="424242"/>
          <w:spacing w:val="-39"/>
          <w:w w:val="105"/>
          <w:sz w:val="20"/>
        </w:rPr>
        <w:t>。</w:t>
      </w:r>
      <w:r>
        <w:rPr>
          <w:color w:val="424242"/>
          <w:spacing w:val="-3"/>
          <w:w w:val="105"/>
          <w:sz w:val="20"/>
        </w:rPr>
        <w:t>请</w:t>
      </w:r>
      <w:r>
        <w:rPr>
          <w:color w:val="424242"/>
          <w:w w:val="105"/>
          <w:sz w:val="20"/>
        </w:rPr>
        <w:t>你</w:t>
      </w:r>
      <w:r>
        <w:rPr>
          <w:color w:val="424242"/>
          <w:spacing w:val="-3"/>
          <w:w w:val="105"/>
          <w:sz w:val="20"/>
        </w:rPr>
        <w:t>分</w:t>
      </w:r>
      <w:r>
        <w:rPr>
          <w:color w:val="424242"/>
          <w:w w:val="105"/>
          <w:sz w:val="20"/>
        </w:rPr>
        <w:t>析网</w:t>
      </w:r>
      <w:r>
        <w:rPr>
          <w:color w:val="424242"/>
          <w:spacing w:val="-3"/>
          <w:w w:val="105"/>
          <w:sz w:val="20"/>
        </w:rPr>
        <w:t>友</w:t>
      </w:r>
      <w:r>
        <w:rPr>
          <w:color w:val="424242"/>
          <w:w w:val="105"/>
          <w:sz w:val="20"/>
        </w:rPr>
        <w:t>的</w:t>
      </w:r>
      <w:r>
        <w:rPr>
          <w:color w:val="424242"/>
          <w:spacing w:val="-3"/>
          <w:w w:val="105"/>
          <w:sz w:val="20"/>
        </w:rPr>
        <w:t>判</w:t>
      </w:r>
      <w:r>
        <w:rPr>
          <w:color w:val="424242"/>
          <w:w w:val="105"/>
          <w:sz w:val="20"/>
        </w:rPr>
        <w:t>断</w:t>
      </w:r>
      <w:r>
        <w:rPr>
          <w:color w:val="424242"/>
          <w:spacing w:val="-3"/>
          <w:w w:val="105"/>
          <w:sz w:val="20"/>
        </w:rPr>
        <w:t>是</w:t>
      </w:r>
      <w:r>
        <w:rPr>
          <w:color w:val="424242"/>
          <w:spacing w:val="-3"/>
          <w:w w:val="105"/>
          <w:sz w:val="20"/>
          <w:u w:val="single" w:color="424242"/>
        </w:rPr>
        <w:t xml:space="preserve"> </w:t>
      </w:r>
      <w:r>
        <w:rPr>
          <w:color w:val="424242"/>
          <w:spacing w:val="-3"/>
          <w:w w:val="105"/>
          <w:sz w:val="20"/>
          <w:u w:val="single" w:color="424242"/>
        </w:rPr>
        <w:tab/>
      </w:r>
      <w:r>
        <w:rPr>
          <w:color w:val="424242"/>
          <w:spacing w:val="-3"/>
          <w:w w:val="105"/>
          <w:sz w:val="20"/>
        </w:rPr>
        <w:t>（</w:t>
      </w:r>
      <w:r>
        <w:rPr>
          <w:color w:val="424242"/>
          <w:w w:val="105"/>
          <w:sz w:val="20"/>
        </w:rPr>
        <w:t>选填</w:t>
      </w:r>
      <w:r>
        <w:rPr>
          <w:rFonts w:ascii="Times New Roman" w:eastAsia="Times New Roman"/>
          <w:color w:val="424242"/>
          <w:w w:val="105"/>
          <w:sz w:val="21"/>
        </w:rPr>
        <w:t>"</w:t>
      </w:r>
      <w:r>
        <w:rPr>
          <w:color w:val="424242"/>
          <w:w w:val="105"/>
          <w:sz w:val="20"/>
        </w:rPr>
        <w:t>正确</w:t>
      </w:r>
      <w:r>
        <w:rPr>
          <w:rFonts w:ascii="Times New Roman" w:eastAsia="Times New Roman"/>
          <w:color w:val="424242"/>
          <w:w w:val="105"/>
          <w:sz w:val="21"/>
        </w:rPr>
        <w:t>"</w:t>
      </w:r>
      <w:r>
        <w:rPr>
          <w:rFonts w:ascii="Times New Roman" w:eastAsia="Times New Roman"/>
          <w:color w:val="424242"/>
          <w:spacing w:val="38"/>
          <w:w w:val="105"/>
          <w:sz w:val="21"/>
        </w:rPr>
        <w:t xml:space="preserve"> </w:t>
      </w:r>
      <w:r>
        <w:rPr>
          <w:color w:val="424242"/>
          <w:w w:val="105"/>
          <w:sz w:val="20"/>
        </w:rPr>
        <w:t>或</w:t>
      </w:r>
      <w:r>
        <w:rPr>
          <w:rFonts w:ascii="Times New Roman" w:eastAsia="Times New Roman"/>
          <w:color w:val="424242"/>
          <w:w w:val="105"/>
          <w:sz w:val="21"/>
        </w:rPr>
        <w:t>"</w:t>
      </w:r>
      <w:r>
        <w:rPr>
          <w:color w:val="424242"/>
          <w:spacing w:val="-3"/>
          <w:w w:val="105"/>
          <w:sz w:val="20"/>
        </w:rPr>
        <w:t>错</w:t>
      </w:r>
      <w:r>
        <w:rPr>
          <w:color w:val="424242"/>
          <w:w w:val="105"/>
          <w:sz w:val="20"/>
        </w:rPr>
        <w:t>误</w:t>
      </w:r>
      <w:r>
        <w:rPr>
          <w:rFonts w:ascii="Times New Roman" w:eastAsia="Times New Roman"/>
          <w:color w:val="424242"/>
          <w:spacing w:val="-21"/>
          <w:w w:val="105"/>
          <w:sz w:val="21"/>
        </w:rPr>
        <w:t>"</w:t>
      </w:r>
      <w:r>
        <w:rPr>
          <w:color w:val="424242"/>
          <w:spacing w:val="-21"/>
          <w:w w:val="105"/>
          <w:sz w:val="20"/>
        </w:rPr>
        <w:t>）</w:t>
      </w:r>
      <w:r>
        <w:rPr>
          <w:color w:val="424242"/>
          <w:w w:val="105"/>
          <w:sz w:val="20"/>
        </w:rPr>
        <w:t>的，</w:t>
      </w:r>
    </w:p>
    <w:p w:rsidR="004B3D44" w:rsidRDefault="004B3D44" w:rsidP="004B3D44">
      <w:pPr>
        <w:pStyle w:val="aa"/>
        <w:tabs>
          <w:tab w:val="left" w:pos="5687"/>
        </w:tabs>
        <w:spacing w:before="2"/>
        <w:ind w:left="542"/>
      </w:pPr>
      <w:r>
        <w:rPr>
          <w:color w:val="424242"/>
          <w:w w:val="105"/>
        </w:rPr>
        <w:t>理由</w:t>
      </w:r>
      <w:r>
        <w:rPr>
          <w:color w:val="424242"/>
          <w:spacing w:val="-3"/>
          <w:w w:val="105"/>
        </w:rPr>
        <w:t>是</w:t>
      </w:r>
      <w:r>
        <w:rPr>
          <w:color w:val="424242"/>
          <w:spacing w:val="-3"/>
          <w:w w:val="105"/>
          <w:u w:val="single" w:color="424242"/>
        </w:rPr>
        <w:t xml:space="preserve"> </w:t>
      </w:r>
      <w:r>
        <w:rPr>
          <w:color w:val="424242"/>
          <w:spacing w:val="-3"/>
          <w:w w:val="105"/>
          <w:u w:val="single" w:color="424242"/>
        </w:rPr>
        <w:tab/>
      </w:r>
      <w:r>
        <w:rPr>
          <w:color w:val="424242"/>
          <w:w w:val="105"/>
        </w:rPr>
        <w:t>。</w:t>
      </w:r>
    </w:p>
    <w:p w:rsidR="004B3D44" w:rsidRDefault="004B3D44" w:rsidP="004B3D44">
      <w:pPr>
        <w:pStyle w:val="aa"/>
        <w:spacing w:before="3"/>
        <w:rPr>
          <w:sz w:val="10"/>
        </w:rPr>
      </w:pPr>
      <w:r>
        <w:rPr>
          <w:noProof/>
          <w:lang w:val="en-US" w:bidi="ar-SA"/>
        </w:rPr>
        <w:drawing>
          <wp:anchor distT="0" distB="0" distL="0" distR="0" simplePos="0" relativeHeight="251688960" behindDoc="0" locked="0" layoutInCell="1" allowOverlap="1" wp14:anchorId="10AAA973" wp14:editId="7E334D82">
            <wp:simplePos x="0" y="0"/>
            <wp:positionH relativeFrom="page">
              <wp:posOffset>3675380</wp:posOffset>
            </wp:positionH>
            <wp:positionV relativeFrom="paragraph">
              <wp:posOffset>115570</wp:posOffset>
            </wp:positionV>
            <wp:extent cx="3147695" cy="1045845"/>
            <wp:effectExtent l="0" t="0" r="0" b="0"/>
            <wp:wrapTopAndBottom/>
            <wp:docPr id="6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71420" name="image14.jpeg"/>
                    <pic:cNvPicPr>
                      <a:picLocks noChangeAspect="1"/>
                    </pic:cNvPicPr>
                  </pic:nvPicPr>
                  <pic:blipFill>
                    <a:blip r:embed="rId19" cstate="print"/>
                    <a:stretch>
                      <a:fillRect/>
                    </a:stretch>
                  </pic:blipFill>
                  <pic:spPr>
                    <a:xfrm>
                      <a:off x="0" y="0"/>
                      <a:ext cx="3147831" cy="1045845"/>
                    </a:xfrm>
                    <a:prstGeom prst="rect">
                      <a:avLst/>
                    </a:prstGeom>
                  </pic:spPr>
                </pic:pic>
              </a:graphicData>
            </a:graphic>
          </wp:anchor>
        </w:drawing>
      </w:r>
    </w:p>
    <w:p w:rsidR="004B3D44" w:rsidRDefault="004B3D44" w:rsidP="004B3D44">
      <w:pPr>
        <w:pStyle w:val="aa"/>
        <w:spacing w:before="6"/>
        <w:rPr>
          <w:sz w:val="14"/>
        </w:rPr>
      </w:pPr>
    </w:p>
    <w:p w:rsidR="004B3D44" w:rsidRDefault="004B3D44" w:rsidP="004B3D44">
      <w:pPr>
        <w:pStyle w:val="aa"/>
        <w:ind w:left="542"/>
      </w:pPr>
      <w:r>
        <w:rPr>
          <w:color w:val="FF0000"/>
          <w:w w:val="105"/>
        </w:rPr>
        <w:t>【考点】相对运动</w:t>
      </w:r>
    </w:p>
    <w:p w:rsidR="004B3D44" w:rsidRDefault="004B3D44" w:rsidP="004B3D44">
      <w:pPr>
        <w:pStyle w:val="aa"/>
        <w:spacing w:before="169"/>
        <w:ind w:left="542"/>
        <w:rPr>
          <w:rFonts w:ascii="Segoe UI Symbol" w:eastAsia="Segoe UI Symbol" w:hAnsi="Segoe UI Symbol"/>
        </w:rPr>
      </w:pPr>
      <w:r>
        <w:rPr>
          <w:color w:val="FF0000"/>
          <w:w w:val="105"/>
        </w:rPr>
        <w:t>【难度】</w:t>
      </w:r>
      <w:r>
        <w:rPr>
          <w:rFonts w:ascii="Segoe UI Symbol" w:eastAsia="Segoe UI Symbol" w:hAnsi="Segoe UI Symbol"/>
          <w:color w:val="FF0000"/>
          <w:w w:val="105"/>
        </w:rPr>
        <w:t>★</w:t>
      </w:r>
    </w:p>
    <w:p w:rsidR="004B3D44" w:rsidRDefault="004B3D44" w:rsidP="004B3D44">
      <w:pPr>
        <w:pStyle w:val="aa"/>
        <w:tabs>
          <w:tab w:val="left" w:pos="2119"/>
        </w:tabs>
        <w:spacing w:before="181"/>
        <w:ind w:left="542"/>
      </w:pPr>
      <w:r>
        <w:rPr>
          <w:color w:val="FF0000"/>
          <w:w w:val="105"/>
        </w:rPr>
        <w:t>【答</w:t>
      </w:r>
      <w:r>
        <w:rPr>
          <w:color w:val="FF0000"/>
          <w:spacing w:val="-3"/>
          <w:w w:val="105"/>
        </w:rPr>
        <w:t>案</w:t>
      </w:r>
      <w:r>
        <w:rPr>
          <w:color w:val="FF0000"/>
          <w:w w:val="105"/>
        </w:rPr>
        <w:t>】</w:t>
      </w:r>
      <w:r>
        <w:rPr>
          <w:color w:val="FF0000"/>
          <w:spacing w:val="-3"/>
          <w:w w:val="105"/>
        </w:rPr>
        <w:t>错</w:t>
      </w:r>
      <w:r>
        <w:rPr>
          <w:color w:val="FF0000"/>
          <w:w w:val="105"/>
        </w:rPr>
        <w:t>误</w:t>
      </w:r>
      <w:r>
        <w:rPr>
          <w:color w:val="FF0000"/>
          <w:w w:val="105"/>
        </w:rPr>
        <w:tab/>
      </w:r>
      <w:r>
        <w:rPr>
          <w:color w:val="FF0000"/>
          <w:spacing w:val="-3"/>
          <w:w w:val="105"/>
        </w:rPr>
        <w:t>以</w:t>
      </w:r>
      <w:r>
        <w:rPr>
          <w:color w:val="FF0000"/>
          <w:w w:val="105"/>
        </w:rPr>
        <w:t>太</w:t>
      </w:r>
      <w:r>
        <w:rPr>
          <w:color w:val="FF0000"/>
          <w:spacing w:val="-3"/>
          <w:w w:val="105"/>
        </w:rPr>
        <w:t>原双</w:t>
      </w:r>
      <w:r>
        <w:rPr>
          <w:color w:val="FF0000"/>
          <w:w w:val="105"/>
        </w:rPr>
        <w:t>塔为</w:t>
      </w:r>
      <w:r>
        <w:rPr>
          <w:color w:val="FF0000"/>
          <w:spacing w:val="-3"/>
          <w:w w:val="105"/>
        </w:rPr>
        <w:t>参</w:t>
      </w:r>
      <w:r>
        <w:rPr>
          <w:color w:val="FF0000"/>
          <w:w w:val="105"/>
        </w:rPr>
        <w:t>照</w:t>
      </w:r>
      <w:r>
        <w:rPr>
          <w:color w:val="FF0000"/>
          <w:spacing w:val="-3"/>
          <w:w w:val="105"/>
        </w:rPr>
        <w:t>物</w:t>
      </w:r>
      <w:r>
        <w:rPr>
          <w:color w:val="FF0000"/>
          <w:w w:val="105"/>
        </w:rPr>
        <w:t>，</w:t>
      </w:r>
      <w:r>
        <w:rPr>
          <w:color w:val="FF0000"/>
          <w:spacing w:val="-3"/>
          <w:w w:val="105"/>
        </w:rPr>
        <w:t>车</w:t>
      </w:r>
      <w:r>
        <w:rPr>
          <w:color w:val="FF0000"/>
          <w:w w:val="105"/>
        </w:rPr>
        <w:t>在</w:t>
      </w:r>
      <w:r>
        <w:rPr>
          <w:color w:val="FF0000"/>
          <w:spacing w:val="-3"/>
          <w:w w:val="105"/>
        </w:rPr>
        <w:t>向</w:t>
      </w:r>
      <w:r>
        <w:rPr>
          <w:color w:val="FF0000"/>
          <w:w w:val="105"/>
        </w:rPr>
        <w:t>西</w:t>
      </w:r>
      <w:r>
        <w:rPr>
          <w:color w:val="FF0000"/>
          <w:spacing w:val="-3"/>
          <w:w w:val="105"/>
        </w:rPr>
        <w:t>行</w:t>
      </w:r>
      <w:r>
        <w:rPr>
          <w:color w:val="FF0000"/>
          <w:w w:val="105"/>
        </w:rPr>
        <w:t>驶</w:t>
      </w:r>
    </w:p>
    <w:p w:rsidR="004B3D44" w:rsidRDefault="004B3D44" w:rsidP="004B3D44">
      <w:pPr>
        <w:pStyle w:val="aa"/>
        <w:spacing w:before="7"/>
        <w:rPr>
          <w:sz w:val="13"/>
        </w:rPr>
      </w:pPr>
    </w:p>
    <w:p w:rsidR="004B3D44" w:rsidRDefault="004B3D44" w:rsidP="004B3D44">
      <w:pPr>
        <w:pStyle w:val="aa"/>
        <w:ind w:left="542"/>
      </w:pPr>
      <w:r>
        <w:rPr>
          <w:color w:val="FF0000"/>
          <w:w w:val="105"/>
        </w:rPr>
        <w:t>【解析】以太原双塔为参照和以地面为参照是一样的，小丽在靠近太原双塔，相对对照物在向西行驶。</w:t>
      </w:r>
    </w:p>
    <w:p w:rsidR="004B3D44" w:rsidRDefault="004B3D44" w:rsidP="004B3D44">
      <w:pPr>
        <w:pStyle w:val="aa"/>
      </w:pPr>
    </w:p>
    <w:p w:rsidR="004B3D44" w:rsidRDefault="004B3D44" w:rsidP="004B3D44">
      <w:pPr>
        <w:pStyle w:val="aa"/>
        <w:spacing w:before="13"/>
        <w:rPr>
          <w:sz w:val="26"/>
        </w:rPr>
      </w:pPr>
    </w:p>
    <w:p w:rsidR="004B3D44" w:rsidRDefault="004B3D44" w:rsidP="004B3D44">
      <w:pPr>
        <w:pStyle w:val="ab"/>
        <w:numPr>
          <w:ilvl w:val="0"/>
          <w:numId w:val="17"/>
        </w:numPr>
        <w:tabs>
          <w:tab w:val="left" w:pos="555"/>
          <w:tab w:val="left" w:pos="4809"/>
          <w:tab w:val="left" w:pos="8169"/>
        </w:tabs>
        <w:spacing w:before="0" w:line="400" w:lineRule="auto"/>
        <w:ind w:left="542" w:right="704" w:hanging="425"/>
        <w:jc w:val="both"/>
        <w:rPr>
          <w:rFonts w:ascii="Times New Roman" w:eastAsia="Times New Roman" w:hAnsi="Times New Roman"/>
          <w:color w:val="424242"/>
          <w:sz w:val="21"/>
        </w:rPr>
      </w:pPr>
      <w:r>
        <w:rPr>
          <w:color w:val="424242"/>
          <w:w w:val="105"/>
          <w:sz w:val="20"/>
        </w:rPr>
        <w:t>《流浪地球》是根据我省作家刘慈欣的同名小说改编的一部科幻电影。小阳看完这部电影后，兴奋地在日记本</w:t>
      </w:r>
      <w:r>
        <w:rPr>
          <w:color w:val="424242"/>
          <w:spacing w:val="-3"/>
          <w:w w:val="105"/>
          <w:sz w:val="20"/>
        </w:rPr>
        <w:t>上</w:t>
      </w:r>
      <w:r>
        <w:rPr>
          <w:color w:val="424242"/>
          <w:w w:val="105"/>
          <w:sz w:val="20"/>
        </w:rPr>
        <w:t>写下：</w:t>
      </w:r>
      <w:r>
        <w:rPr>
          <w:rFonts w:ascii="Times New Roman" w:eastAsia="Times New Roman" w:hAnsi="Times New Roman"/>
          <w:color w:val="424242"/>
          <w:w w:val="105"/>
          <w:sz w:val="21"/>
        </w:rPr>
        <w:t>"</w:t>
      </w:r>
      <w:r>
        <w:rPr>
          <w:color w:val="424242"/>
          <w:w w:val="105"/>
          <w:sz w:val="20"/>
        </w:rPr>
        <w:t>假如</w:t>
      </w:r>
      <w:r>
        <w:rPr>
          <w:color w:val="424242"/>
          <w:spacing w:val="-3"/>
          <w:w w:val="105"/>
          <w:sz w:val="20"/>
        </w:rPr>
        <w:t>上</w:t>
      </w:r>
      <w:r>
        <w:rPr>
          <w:color w:val="424242"/>
          <w:w w:val="105"/>
          <w:sz w:val="20"/>
        </w:rPr>
        <w:t>万座行星</w:t>
      </w:r>
      <w:r>
        <w:rPr>
          <w:color w:val="424242"/>
          <w:spacing w:val="-3"/>
          <w:w w:val="105"/>
          <w:sz w:val="20"/>
        </w:rPr>
        <w:t>发</w:t>
      </w:r>
      <w:r>
        <w:rPr>
          <w:color w:val="424242"/>
          <w:w w:val="105"/>
          <w:sz w:val="20"/>
        </w:rPr>
        <w:t>动机</w:t>
      </w:r>
      <w:r>
        <w:rPr>
          <w:color w:val="424242"/>
          <w:spacing w:val="-3"/>
          <w:w w:val="105"/>
          <w:sz w:val="20"/>
        </w:rPr>
        <w:t>同</w:t>
      </w:r>
      <w:r>
        <w:rPr>
          <w:color w:val="424242"/>
          <w:w w:val="105"/>
          <w:sz w:val="20"/>
        </w:rPr>
        <w:t>时启</w:t>
      </w:r>
      <w:r>
        <w:rPr>
          <w:color w:val="424242"/>
          <w:spacing w:val="-3"/>
          <w:w w:val="105"/>
          <w:sz w:val="20"/>
        </w:rPr>
        <w:t>动</w:t>
      </w:r>
      <w:r>
        <w:rPr>
          <w:color w:val="424242"/>
          <w:w w:val="105"/>
          <w:sz w:val="20"/>
        </w:rPr>
        <w:t>，使地球</w:t>
      </w:r>
      <w:r>
        <w:rPr>
          <w:color w:val="424242"/>
          <w:spacing w:val="-3"/>
          <w:w w:val="105"/>
          <w:sz w:val="20"/>
        </w:rPr>
        <w:t>突</w:t>
      </w:r>
      <w:r>
        <w:rPr>
          <w:color w:val="424242"/>
          <w:w w:val="105"/>
          <w:sz w:val="20"/>
        </w:rPr>
        <w:t>然向</w:t>
      </w:r>
      <w:r>
        <w:rPr>
          <w:color w:val="424242"/>
          <w:spacing w:val="-3"/>
          <w:w w:val="105"/>
          <w:sz w:val="20"/>
        </w:rPr>
        <w:t>前</w:t>
      </w:r>
      <w:r>
        <w:rPr>
          <w:color w:val="424242"/>
          <w:w w:val="105"/>
          <w:sz w:val="20"/>
        </w:rPr>
        <w:t>加速</w:t>
      </w:r>
      <w:r>
        <w:rPr>
          <w:color w:val="424242"/>
          <w:spacing w:val="-3"/>
          <w:w w:val="105"/>
          <w:sz w:val="20"/>
        </w:rPr>
        <w:t>时</w:t>
      </w:r>
      <w:r>
        <w:rPr>
          <w:rFonts w:ascii="Times New Roman" w:eastAsia="Times New Roman" w:hAnsi="Times New Roman"/>
          <w:color w:val="424242"/>
          <w:w w:val="105"/>
          <w:sz w:val="21"/>
        </w:rPr>
        <w:t>……"</w:t>
      </w:r>
      <w:r>
        <w:rPr>
          <w:rFonts w:ascii="Times New Roman" w:eastAsia="Times New Roman" w:hAnsi="Times New Roman"/>
          <w:color w:val="424242"/>
          <w:spacing w:val="53"/>
          <w:w w:val="105"/>
          <w:sz w:val="21"/>
        </w:rPr>
        <w:t xml:space="preserve"> </w:t>
      </w:r>
      <w:r>
        <w:rPr>
          <w:color w:val="424242"/>
          <w:w w:val="105"/>
          <w:sz w:val="20"/>
        </w:rPr>
        <w:t>请你从</w:t>
      </w:r>
      <w:r>
        <w:rPr>
          <w:color w:val="424242"/>
          <w:spacing w:val="-3"/>
          <w:w w:val="105"/>
          <w:sz w:val="20"/>
        </w:rPr>
        <w:t>物</w:t>
      </w:r>
      <w:r>
        <w:rPr>
          <w:color w:val="424242"/>
          <w:w w:val="105"/>
          <w:sz w:val="20"/>
        </w:rPr>
        <w:t>理学</w:t>
      </w:r>
      <w:r>
        <w:rPr>
          <w:color w:val="424242"/>
          <w:spacing w:val="-3"/>
          <w:w w:val="105"/>
          <w:sz w:val="20"/>
        </w:rPr>
        <w:t>角</w:t>
      </w:r>
      <w:r>
        <w:rPr>
          <w:color w:val="424242"/>
          <w:w w:val="105"/>
          <w:sz w:val="20"/>
        </w:rPr>
        <w:t>度展开</w:t>
      </w:r>
      <w:r>
        <w:rPr>
          <w:color w:val="424242"/>
          <w:spacing w:val="-3"/>
          <w:w w:val="105"/>
          <w:sz w:val="20"/>
        </w:rPr>
        <w:t>想</w:t>
      </w:r>
      <w:r>
        <w:rPr>
          <w:color w:val="424242"/>
          <w:w w:val="105"/>
          <w:sz w:val="20"/>
        </w:rPr>
        <w:t>象</w:t>
      </w:r>
      <w:r>
        <w:rPr>
          <w:color w:val="424242"/>
          <w:spacing w:val="-3"/>
          <w:w w:val="105"/>
          <w:sz w:val="20"/>
        </w:rPr>
        <w:t>，</w:t>
      </w:r>
      <w:r>
        <w:rPr>
          <w:color w:val="424242"/>
          <w:w w:val="105"/>
          <w:sz w:val="20"/>
        </w:rPr>
        <w:t>站在</w:t>
      </w:r>
      <w:r>
        <w:rPr>
          <w:rFonts w:ascii="Times New Roman" w:eastAsia="Times New Roman" w:hAnsi="Times New Roman"/>
          <w:color w:val="424242"/>
          <w:w w:val="105"/>
          <w:sz w:val="21"/>
        </w:rPr>
        <w:t>"</w:t>
      </w:r>
      <w:r>
        <w:rPr>
          <w:color w:val="424242"/>
          <w:spacing w:val="-3"/>
          <w:w w:val="105"/>
          <w:sz w:val="20"/>
        </w:rPr>
        <w:t>流</w:t>
      </w:r>
      <w:r>
        <w:rPr>
          <w:color w:val="424242"/>
          <w:w w:val="105"/>
          <w:sz w:val="20"/>
        </w:rPr>
        <w:t>浪</w:t>
      </w:r>
      <w:r>
        <w:rPr>
          <w:color w:val="424242"/>
          <w:spacing w:val="-3"/>
          <w:w w:val="105"/>
          <w:sz w:val="20"/>
        </w:rPr>
        <w:t>地球</w:t>
      </w:r>
      <w:r>
        <w:rPr>
          <w:rFonts w:ascii="Times New Roman" w:eastAsia="Times New Roman" w:hAnsi="Times New Roman"/>
          <w:color w:val="424242"/>
          <w:w w:val="105"/>
          <w:sz w:val="21"/>
        </w:rPr>
        <w:t>"</w:t>
      </w:r>
      <w:r>
        <w:rPr>
          <w:color w:val="424242"/>
          <w:w w:val="105"/>
          <w:sz w:val="20"/>
        </w:rPr>
        <w:t>上的你</w:t>
      </w:r>
      <w:r>
        <w:rPr>
          <w:color w:val="424242"/>
          <w:spacing w:val="-3"/>
          <w:w w:val="105"/>
          <w:sz w:val="20"/>
        </w:rPr>
        <w:t>将</w:t>
      </w:r>
      <w:r>
        <w:rPr>
          <w:color w:val="424242"/>
          <w:w w:val="105"/>
          <w:sz w:val="20"/>
        </w:rPr>
        <w:t>会</w:t>
      </w:r>
      <w:r>
        <w:rPr>
          <w:color w:val="424242"/>
          <w:w w:val="105"/>
          <w:sz w:val="20"/>
          <w:u w:val="single" w:color="424242"/>
        </w:rPr>
        <w:t xml:space="preserve"> </w:t>
      </w:r>
      <w:r>
        <w:rPr>
          <w:color w:val="424242"/>
          <w:w w:val="105"/>
          <w:sz w:val="20"/>
          <w:u w:val="single" w:color="424242"/>
        </w:rPr>
        <w:tab/>
      </w:r>
      <w:r>
        <w:rPr>
          <w:color w:val="424242"/>
          <w:w w:val="105"/>
          <w:sz w:val="20"/>
        </w:rPr>
        <w:t>，</w:t>
      </w:r>
      <w:r>
        <w:rPr>
          <w:color w:val="424242"/>
          <w:spacing w:val="-3"/>
          <w:w w:val="105"/>
          <w:sz w:val="20"/>
        </w:rPr>
        <w:t>其</w:t>
      </w:r>
      <w:r>
        <w:rPr>
          <w:color w:val="424242"/>
          <w:w w:val="105"/>
          <w:sz w:val="20"/>
        </w:rPr>
        <w:t>原因</w:t>
      </w:r>
      <w:r>
        <w:rPr>
          <w:color w:val="424242"/>
          <w:spacing w:val="-3"/>
          <w:w w:val="105"/>
          <w:sz w:val="20"/>
        </w:rPr>
        <w:t>是</w:t>
      </w:r>
      <w:r>
        <w:rPr>
          <w:color w:val="424242"/>
          <w:spacing w:val="-3"/>
          <w:w w:val="105"/>
          <w:sz w:val="20"/>
          <w:u w:val="single" w:color="424242"/>
        </w:rPr>
        <w:t xml:space="preserve"> </w:t>
      </w:r>
      <w:r>
        <w:rPr>
          <w:color w:val="424242"/>
          <w:spacing w:val="-3"/>
          <w:w w:val="105"/>
          <w:sz w:val="20"/>
          <w:u w:val="single" w:color="424242"/>
        </w:rPr>
        <w:tab/>
      </w:r>
      <w:r>
        <w:rPr>
          <w:color w:val="424242"/>
          <w:w w:val="105"/>
          <w:sz w:val="20"/>
        </w:rPr>
        <w:t>。</w:t>
      </w:r>
    </w:p>
    <w:p w:rsidR="004B3D44" w:rsidRDefault="004B3D44" w:rsidP="004B3D44">
      <w:pPr>
        <w:pStyle w:val="aa"/>
        <w:spacing w:before="3"/>
        <w:ind w:left="542"/>
      </w:pPr>
      <w:r>
        <w:rPr>
          <w:color w:val="FF0000"/>
          <w:w w:val="105"/>
        </w:rPr>
        <w:t>【考点】惯性</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tabs>
          <w:tab w:val="left" w:pos="2327"/>
        </w:tabs>
        <w:spacing w:before="181"/>
        <w:ind w:left="542"/>
      </w:pPr>
      <w:r>
        <w:rPr>
          <w:color w:val="FF0000"/>
          <w:w w:val="105"/>
        </w:rPr>
        <w:t>【答</w:t>
      </w:r>
      <w:r>
        <w:rPr>
          <w:color w:val="FF0000"/>
          <w:spacing w:val="-3"/>
          <w:w w:val="105"/>
        </w:rPr>
        <w:t>案</w:t>
      </w:r>
      <w:r>
        <w:rPr>
          <w:color w:val="FF0000"/>
          <w:w w:val="105"/>
        </w:rPr>
        <w:t>】</w:t>
      </w:r>
      <w:r>
        <w:rPr>
          <w:color w:val="FF0000"/>
          <w:spacing w:val="-3"/>
          <w:w w:val="105"/>
        </w:rPr>
        <w:t>向</w:t>
      </w:r>
      <w:r>
        <w:rPr>
          <w:color w:val="FF0000"/>
          <w:w w:val="105"/>
        </w:rPr>
        <w:t>后倒</w:t>
      </w:r>
      <w:r>
        <w:rPr>
          <w:color w:val="FF0000"/>
          <w:w w:val="105"/>
        </w:rPr>
        <w:tab/>
        <w:t>人</w:t>
      </w:r>
      <w:r>
        <w:rPr>
          <w:color w:val="FF0000"/>
          <w:spacing w:val="-3"/>
          <w:w w:val="105"/>
        </w:rPr>
        <w:t>身体</w:t>
      </w:r>
      <w:r>
        <w:rPr>
          <w:color w:val="FF0000"/>
          <w:w w:val="105"/>
        </w:rPr>
        <w:t>上部</w:t>
      </w:r>
      <w:r>
        <w:rPr>
          <w:color w:val="FF0000"/>
          <w:spacing w:val="-3"/>
          <w:w w:val="105"/>
        </w:rPr>
        <w:t>由</w:t>
      </w:r>
      <w:r>
        <w:rPr>
          <w:color w:val="FF0000"/>
          <w:w w:val="105"/>
        </w:rPr>
        <w:t>于</w:t>
      </w:r>
      <w:r>
        <w:rPr>
          <w:color w:val="FF0000"/>
          <w:spacing w:val="-3"/>
          <w:w w:val="105"/>
        </w:rPr>
        <w:t>具</w:t>
      </w:r>
      <w:r>
        <w:rPr>
          <w:color w:val="FF0000"/>
          <w:w w:val="105"/>
        </w:rPr>
        <w:t>有</w:t>
      </w:r>
      <w:r>
        <w:rPr>
          <w:color w:val="FF0000"/>
          <w:spacing w:val="-3"/>
          <w:w w:val="105"/>
        </w:rPr>
        <w:t>惯</w:t>
      </w:r>
      <w:r>
        <w:rPr>
          <w:color w:val="FF0000"/>
          <w:w w:val="105"/>
        </w:rPr>
        <w:t>性</w:t>
      </w:r>
      <w:r>
        <w:rPr>
          <w:color w:val="FF0000"/>
          <w:spacing w:val="-3"/>
          <w:w w:val="105"/>
        </w:rPr>
        <w:t>仍</w:t>
      </w:r>
      <w:r>
        <w:rPr>
          <w:color w:val="FF0000"/>
          <w:w w:val="105"/>
        </w:rPr>
        <w:t>保</w:t>
      </w:r>
      <w:r>
        <w:rPr>
          <w:color w:val="FF0000"/>
          <w:spacing w:val="-3"/>
          <w:w w:val="105"/>
        </w:rPr>
        <w:t>持</w:t>
      </w:r>
      <w:r>
        <w:rPr>
          <w:color w:val="FF0000"/>
          <w:w w:val="105"/>
        </w:rPr>
        <w:t>原来</w:t>
      </w:r>
      <w:r>
        <w:rPr>
          <w:color w:val="FF0000"/>
          <w:spacing w:val="-3"/>
          <w:w w:val="105"/>
        </w:rPr>
        <w:t>的</w:t>
      </w:r>
      <w:r>
        <w:rPr>
          <w:color w:val="FF0000"/>
          <w:w w:val="105"/>
        </w:rPr>
        <w:t>静</w:t>
      </w:r>
      <w:r>
        <w:rPr>
          <w:color w:val="FF0000"/>
          <w:spacing w:val="-3"/>
          <w:w w:val="105"/>
        </w:rPr>
        <w:t>止</w:t>
      </w:r>
      <w:r>
        <w:rPr>
          <w:color w:val="FF0000"/>
          <w:w w:val="105"/>
        </w:rPr>
        <w:t>状态</w:t>
      </w:r>
    </w:p>
    <w:p w:rsidR="004B3D44" w:rsidRDefault="004B3D44" w:rsidP="004B3D44">
      <w:pPr>
        <w:pStyle w:val="aa"/>
        <w:spacing w:before="6"/>
        <w:rPr>
          <w:sz w:val="13"/>
        </w:rPr>
      </w:pPr>
    </w:p>
    <w:p w:rsidR="004B3D44" w:rsidRDefault="004B3D44" w:rsidP="004B3D44">
      <w:pPr>
        <w:pStyle w:val="aa"/>
        <w:spacing w:line="400" w:lineRule="auto"/>
        <w:ind w:left="542" w:right="704"/>
      </w:pPr>
      <w:r>
        <w:rPr>
          <w:color w:val="FF0000"/>
          <w:w w:val="105"/>
        </w:rPr>
        <w:t>【解析】题目中的关键条件：地球突然向前加速，和生活中体验的公交车突然启动情况类似；脚随地球突然向前，身体上部由于惯性仍保持原来的静止状态而向后倒。</w:t>
      </w:r>
    </w:p>
    <w:p w:rsidR="004B3D44" w:rsidRDefault="004B3D44" w:rsidP="004B3D44">
      <w:pPr>
        <w:pStyle w:val="ab"/>
        <w:numPr>
          <w:ilvl w:val="0"/>
          <w:numId w:val="17"/>
        </w:numPr>
        <w:tabs>
          <w:tab w:val="left" w:pos="538"/>
        </w:tabs>
        <w:spacing w:before="2"/>
        <w:ind w:left="537" w:hanging="421"/>
        <w:rPr>
          <w:rFonts w:ascii="Times New Roman" w:eastAsia="Times New Roman"/>
          <w:color w:val="424242"/>
          <w:sz w:val="21"/>
        </w:rPr>
      </w:pPr>
      <w:r>
        <w:rPr>
          <w:color w:val="424242"/>
          <w:spacing w:val="-3"/>
          <w:w w:val="105"/>
          <w:sz w:val="20"/>
        </w:rPr>
        <w:t>阅读短文，回答问题。</w:t>
      </w:r>
    </w:p>
    <w:p w:rsidR="004B3D44" w:rsidRDefault="004B3D44" w:rsidP="004B3D44">
      <w:pPr>
        <w:pStyle w:val="aa"/>
        <w:spacing w:before="188" w:line="439" w:lineRule="auto"/>
        <w:ind w:left="539" w:right="707" w:firstLine="420"/>
      </w:pPr>
      <w:r>
        <w:rPr>
          <w:rFonts w:ascii="Times New Roman" w:eastAsia="Times New Roman"/>
          <w:color w:val="424242"/>
          <w:w w:val="105"/>
        </w:rPr>
        <w:t xml:space="preserve">2020 </w:t>
      </w:r>
      <w:r>
        <w:rPr>
          <w:rFonts w:hint="eastAsia"/>
          <w:color w:val="424242"/>
          <w:w w:val="105"/>
        </w:rPr>
        <w:t>年，中国科技成就让世人瞩目，一大批对国家经济和社会发展有重大影响的标志性科技创新成果不断涌现。</w:t>
      </w:r>
    </w:p>
    <w:p w:rsidR="004B3D44" w:rsidRDefault="004B3D44" w:rsidP="004B3D44">
      <w:pPr>
        <w:pStyle w:val="aa"/>
        <w:spacing w:line="254" w:lineRule="exact"/>
        <w:ind w:left="542"/>
      </w:pPr>
      <w:r>
        <w:rPr>
          <w:rFonts w:hint="eastAsia"/>
          <w:color w:val="424242"/>
          <w:w w:val="105"/>
        </w:rPr>
        <w:t>【材料一】</w:t>
      </w:r>
      <w:r>
        <w:rPr>
          <w:rFonts w:ascii="Times New Roman" w:eastAsia="Times New Roman"/>
          <w:color w:val="424242"/>
          <w:w w:val="105"/>
        </w:rPr>
        <w:t xml:space="preserve">7 </w:t>
      </w:r>
      <w:r>
        <w:rPr>
          <w:rFonts w:hint="eastAsia"/>
          <w:color w:val="424242"/>
          <w:w w:val="105"/>
        </w:rPr>
        <w:t xml:space="preserve">月 </w:t>
      </w:r>
      <w:r>
        <w:rPr>
          <w:rFonts w:ascii="Times New Roman" w:eastAsia="Times New Roman"/>
          <w:color w:val="424242"/>
          <w:w w:val="105"/>
        </w:rPr>
        <w:t xml:space="preserve">12 </w:t>
      </w:r>
      <w:r>
        <w:rPr>
          <w:rFonts w:hint="eastAsia"/>
          <w:color w:val="424242"/>
          <w:w w:val="105"/>
        </w:rPr>
        <w:t xml:space="preserve">日，我国自主研发的首台单机容量达 </w:t>
      </w:r>
      <w:r>
        <w:rPr>
          <w:rFonts w:ascii="Times New Roman" w:eastAsia="Times New Roman"/>
          <w:color w:val="424242"/>
          <w:w w:val="105"/>
        </w:rPr>
        <w:t xml:space="preserve">10 </w:t>
      </w:r>
      <w:r>
        <w:rPr>
          <w:rFonts w:hint="eastAsia"/>
          <w:color w:val="424242"/>
          <w:w w:val="105"/>
        </w:rPr>
        <w:t>兆瓦的海上风力发电机组正式运行。该风力</w:t>
      </w:r>
    </w:p>
    <w:p w:rsidR="004B3D44" w:rsidRDefault="004B3D44" w:rsidP="004B3D44">
      <w:pPr>
        <w:pStyle w:val="aa"/>
        <w:spacing w:before="10"/>
        <w:rPr>
          <w:sz w:val="16"/>
        </w:rPr>
      </w:pPr>
    </w:p>
    <w:p w:rsidR="004B3D44" w:rsidRDefault="004B3D44" w:rsidP="004B3D44">
      <w:pPr>
        <w:pStyle w:val="aa"/>
        <w:spacing w:line="384" w:lineRule="auto"/>
        <w:ind w:left="542" w:right="704"/>
        <w:jc w:val="both"/>
      </w:pPr>
      <w:r>
        <w:rPr>
          <w:color w:val="424242"/>
          <w:spacing w:val="-5"/>
          <w:w w:val="105"/>
        </w:rPr>
        <w:t xml:space="preserve">发电机采用双驱电动变桨系统调节叶片方向，能最大限度捕获风能。每台每年发电约 </w:t>
      </w:r>
      <w:r>
        <w:rPr>
          <w:rFonts w:ascii="Times New Roman" w:eastAsia="Times New Roman" w:hAnsi="Times New Roman"/>
          <w:w w:val="105"/>
        </w:rPr>
        <w:t xml:space="preserve">4 </w:t>
      </w:r>
      <w:r>
        <w:rPr>
          <w:rFonts w:ascii="Symbol" w:eastAsia="Symbol" w:hAnsi="Symbol"/>
          <w:spacing w:val="3"/>
          <w:w w:val="105"/>
        </w:rPr>
        <w:sym w:font="Symbol" w:char="F0B4"/>
      </w:r>
      <w:r>
        <w:rPr>
          <w:rFonts w:ascii="Times New Roman" w:eastAsia="Times New Roman" w:hAnsi="Times New Roman"/>
          <w:spacing w:val="3"/>
          <w:w w:val="105"/>
        </w:rPr>
        <w:t>10</w:t>
      </w:r>
      <w:r>
        <w:rPr>
          <w:rFonts w:ascii="Times New Roman" w:eastAsia="Times New Roman" w:hAnsi="Times New Roman"/>
          <w:spacing w:val="3"/>
          <w:w w:val="105"/>
          <w:position w:val="9"/>
          <w:sz w:val="12"/>
        </w:rPr>
        <w:t xml:space="preserve">7 </w:t>
      </w:r>
      <w:r>
        <w:rPr>
          <w:rFonts w:ascii="Times New Roman" w:eastAsia="Times New Roman" w:hAnsi="Times New Roman"/>
          <w:i/>
          <w:w w:val="105"/>
        </w:rPr>
        <w:t xml:space="preserve">kw </w:t>
      </w:r>
      <w:r>
        <w:rPr>
          <w:rFonts w:ascii="Symbol" w:eastAsia="Symbol" w:hAnsi="Symbol"/>
          <w:w w:val="105"/>
        </w:rPr>
        <w:sym w:font="Symbol" w:char="F0D7"/>
      </w:r>
      <w:r>
        <w:rPr>
          <w:rFonts w:ascii="Times New Roman" w:eastAsia="Times New Roman" w:hAnsi="Times New Roman"/>
          <w:w w:val="105"/>
        </w:rPr>
        <w:t xml:space="preserve"> </w:t>
      </w:r>
      <w:r>
        <w:rPr>
          <w:rFonts w:ascii="Times New Roman" w:eastAsia="Times New Roman" w:hAnsi="Times New Roman"/>
          <w:i/>
          <w:w w:val="105"/>
        </w:rPr>
        <w:t xml:space="preserve">h </w:t>
      </w:r>
      <w:r>
        <w:rPr>
          <w:color w:val="424242"/>
          <w:spacing w:val="-4"/>
          <w:w w:val="105"/>
        </w:rPr>
        <w:t>，可</w:t>
      </w:r>
      <w:r>
        <w:rPr>
          <w:color w:val="424242"/>
          <w:spacing w:val="-3"/>
          <w:w w:val="105"/>
        </w:rPr>
        <w:t>为国家发展和居民生活提供更多的清洁能源。</w:t>
      </w:r>
    </w:p>
    <w:p w:rsidR="004B3D44" w:rsidRDefault="004B3D44" w:rsidP="004B3D44">
      <w:pPr>
        <w:pStyle w:val="aa"/>
        <w:spacing w:before="27" w:line="400" w:lineRule="auto"/>
        <w:ind w:left="544" w:right="638" w:hanging="3"/>
        <w:jc w:val="both"/>
      </w:pPr>
      <w:r>
        <w:rPr>
          <w:color w:val="424242"/>
          <w:spacing w:val="-2"/>
          <w:w w:val="105"/>
        </w:rPr>
        <w:t>【材料二】</w:t>
      </w:r>
      <w:r>
        <w:rPr>
          <w:rFonts w:ascii="Times New Roman" w:eastAsia="Times New Roman"/>
          <w:color w:val="424242"/>
          <w:w w:val="105"/>
        </w:rPr>
        <w:t>1</w:t>
      </w:r>
      <w:r>
        <w:rPr>
          <w:rFonts w:ascii="Times New Roman" w:eastAsia="Times New Roman"/>
          <w:w w:val="105"/>
        </w:rPr>
        <w:t xml:space="preserve">2 </w:t>
      </w:r>
      <w:r>
        <w:rPr>
          <w:w w:val="105"/>
        </w:rPr>
        <w:t xml:space="preserve">月 </w:t>
      </w:r>
      <w:r>
        <w:rPr>
          <w:rFonts w:ascii="Times New Roman" w:eastAsia="Times New Roman"/>
          <w:color w:val="424242"/>
          <w:w w:val="105"/>
        </w:rPr>
        <w:t xml:space="preserve">12 </w:t>
      </w:r>
      <w:r>
        <w:rPr>
          <w:color w:val="424242"/>
          <w:spacing w:val="-3"/>
          <w:w w:val="105"/>
        </w:rPr>
        <w:t>日，郑太高速铁路全线建成通车。动车组采用全新铝合金车体，超尖流线型车头。相邻钢轨两端采用了挤压无缝焊接。中国高铁将以更先进的技术确立在世界的领先地位。</w:t>
      </w:r>
    </w:p>
    <w:p w:rsidR="004B3D44" w:rsidRDefault="004B3D44" w:rsidP="004B3D44">
      <w:pPr>
        <w:spacing w:before="2" w:line="400" w:lineRule="auto"/>
        <w:ind w:left="544" w:right="704" w:hanging="3"/>
        <w:rPr>
          <w:sz w:val="20"/>
        </w:rPr>
      </w:pPr>
      <w:r>
        <w:rPr>
          <w:color w:val="424242"/>
          <w:w w:val="105"/>
          <w:sz w:val="20"/>
        </w:rPr>
        <w:t>【材料三】嫦娥五号着陆器用钻具</w:t>
      </w:r>
      <w:r>
        <w:rPr>
          <w:rFonts w:ascii="Times New Roman" w:eastAsia="Times New Roman"/>
          <w:color w:val="424242"/>
          <w:w w:val="105"/>
        </w:rPr>
        <w:t>"</w:t>
      </w:r>
      <w:r>
        <w:rPr>
          <w:color w:val="424242"/>
          <w:w w:val="105"/>
          <w:sz w:val="20"/>
        </w:rPr>
        <w:t>钻取</w:t>
      </w:r>
      <w:r>
        <w:rPr>
          <w:rFonts w:ascii="Times New Roman" w:eastAsia="Times New Roman"/>
          <w:color w:val="424242"/>
          <w:w w:val="105"/>
        </w:rPr>
        <w:t>"</w:t>
      </w:r>
      <w:r>
        <w:rPr>
          <w:color w:val="424242"/>
          <w:w w:val="105"/>
          <w:sz w:val="20"/>
        </w:rPr>
        <w:t>约</w:t>
      </w:r>
      <w:r>
        <w:rPr>
          <w:color w:val="424242"/>
          <w:w w:val="105"/>
          <w:sz w:val="20"/>
        </w:rPr>
        <w:t xml:space="preserve"> </w:t>
      </w:r>
      <w:r>
        <w:rPr>
          <w:rFonts w:ascii="Times New Roman" w:eastAsia="Times New Roman"/>
          <w:color w:val="424242"/>
          <w:w w:val="105"/>
        </w:rPr>
        <w:t xml:space="preserve">0.5kg </w:t>
      </w:r>
      <w:r>
        <w:rPr>
          <w:color w:val="424242"/>
          <w:w w:val="105"/>
          <w:sz w:val="20"/>
        </w:rPr>
        <w:t>月球地下样品，用采样器</w:t>
      </w:r>
      <w:r>
        <w:rPr>
          <w:rFonts w:ascii="Times New Roman" w:eastAsia="Times New Roman"/>
          <w:color w:val="424242"/>
          <w:w w:val="105"/>
        </w:rPr>
        <w:t>"</w:t>
      </w:r>
      <w:r>
        <w:rPr>
          <w:color w:val="424242"/>
          <w:w w:val="105"/>
          <w:sz w:val="20"/>
        </w:rPr>
        <w:t>表取</w:t>
      </w:r>
      <w:r>
        <w:rPr>
          <w:rFonts w:ascii="Times New Roman" w:eastAsia="Times New Roman"/>
          <w:color w:val="424242"/>
          <w:w w:val="105"/>
        </w:rPr>
        <w:t>"</w:t>
      </w:r>
      <w:r>
        <w:rPr>
          <w:color w:val="424242"/>
          <w:w w:val="105"/>
          <w:sz w:val="20"/>
        </w:rPr>
        <w:t>约</w:t>
      </w:r>
      <w:r>
        <w:rPr>
          <w:color w:val="424242"/>
          <w:w w:val="105"/>
          <w:sz w:val="20"/>
        </w:rPr>
        <w:t xml:space="preserve"> </w:t>
      </w:r>
      <w:r>
        <w:rPr>
          <w:rFonts w:ascii="Times New Roman" w:eastAsia="Times New Roman"/>
          <w:color w:val="424242"/>
          <w:w w:val="105"/>
        </w:rPr>
        <w:t xml:space="preserve">1.5kg </w:t>
      </w:r>
      <w:r>
        <w:rPr>
          <w:color w:val="424242"/>
          <w:w w:val="105"/>
          <w:sz w:val="20"/>
        </w:rPr>
        <w:t>月球表面样品。从取样到封装，历经</w:t>
      </w:r>
      <w:r>
        <w:rPr>
          <w:color w:val="424242"/>
          <w:w w:val="105"/>
          <w:sz w:val="20"/>
        </w:rPr>
        <w:t xml:space="preserve"> </w:t>
      </w:r>
      <w:r>
        <w:rPr>
          <w:rFonts w:ascii="Times New Roman" w:eastAsia="Times New Roman"/>
          <w:color w:val="424242"/>
          <w:w w:val="105"/>
        </w:rPr>
        <w:t xml:space="preserve">19 </w:t>
      </w:r>
      <w:r>
        <w:rPr>
          <w:color w:val="424242"/>
          <w:w w:val="105"/>
          <w:sz w:val="20"/>
        </w:rPr>
        <w:t>小时。</w:t>
      </w:r>
      <w:r>
        <w:rPr>
          <w:rFonts w:ascii="Times New Roman" w:eastAsia="Times New Roman"/>
          <w:color w:val="424242"/>
          <w:w w:val="105"/>
        </w:rPr>
        <w:t xml:space="preserve">12 </w:t>
      </w:r>
      <w:r>
        <w:rPr>
          <w:color w:val="424242"/>
          <w:w w:val="105"/>
          <w:sz w:val="20"/>
        </w:rPr>
        <w:t>月</w:t>
      </w:r>
      <w:r>
        <w:rPr>
          <w:color w:val="424242"/>
          <w:w w:val="105"/>
          <w:sz w:val="20"/>
        </w:rPr>
        <w:t xml:space="preserve"> </w:t>
      </w:r>
      <w:r>
        <w:rPr>
          <w:rFonts w:ascii="Times New Roman" w:eastAsia="Times New Roman"/>
          <w:color w:val="424242"/>
          <w:w w:val="105"/>
        </w:rPr>
        <w:t xml:space="preserve">17 </w:t>
      </w:r>
      <w:r>
        <w:rPr>
          <w:color w:val="424242"/>
          <w:w w:val="105"/>
          <w:sz w:val="20"/>
        </w:rPr>
        <w:t>日，嫦娥五号在大气中拖着长长的尾焰将月球样品成功带回地球。</w:t>
      </w:r>
    </w:p>
    <w:p w:rsidR="004B3D44" w:rsidRDefault="004B3D44" w:rsidP="004B3D44">
      <w:pPr>
        <w:spacing w:line="400" w:lineRule="auto"/>
        <w:rPr>
          <w:sz w:val="20"/>
        </w:rPr>
        <w:sectPr w:rsidR="004B3D44">
          <w:pgSz w:w="11900" w:h="16840"/>
          <w:pgMar w:top="860" w:right="360" w:bottom="280" w:left="960" w:header="678" w:footer="0" w:gutter="0"/>
          <w:cols w:space="720"/>
        </w:sectPr>
      </w:pPr>
    </w:p>
    <w:p w:rsidR="004B3D44" w:rsidRDefault="004B3D44" w:rsidP="004B3D44">
      <w:pPr>
        <w:pStyle w:val="aa"/>
        <w:spacing w:before="2"/>
        <w:rPr>
          <w:sz w:val="18"/>
        </w:rPr>
      </w:pPr>
    </w:p>
    <w:p w:rsidR="004B3D44" w:rsidRDefault="004B3D44" w:rsidP="004B3D44">
      <w:pPr>
        <w:pStyle w:val="ab"/>
        <w:numPr>
          <w:ilvl w:val="0"/>
          <w:numId w:val="22"/>
        </w:numPr>
        <w:tabs>
          <w:tab w:val="left" w:pos="1072"/>
          <w:tab w:val="left" w:pos="7893"/>
        </w:tabs>
        <w:spacing w:before="88"/>
        <w:ind w:left="1071" w:hanging="530"/>
        <w:rPr>
          <w:sz w:val="20"/>
        </w:rPr>
      </w:pPr>
      <w:r>
        <w:rPr>
          <w:color w:val="424242"/>
          <w:w w:val="105"/>
          <w:sz w:val="20"/>
        </w:rPr>
        <w:t>若</w:t>
      </w:r>
      <w:r>
        <w:rPr>
          <w:color w:val="424242"/>
          <w:spacing w:val="-3"/>
          <w:w w:val="105"/>
          <w:sz w:val="20"/>
        </w:rPr>
        <w:t>每</w:t>
      </w:r>
      <w:r>
        <w:rPr>
          <w:color w:val="424242"/>
          <w:w w:val="105"/>
          <w:sz w:val="20"/>
        </w:rPr>
        <w:t>户</w:t>
      </w:r>
      <w:r>
        <w:rPr>
          <w:color w:val="424242"/>
          <w:spacing w:val="-3"/>
          <w:w w:val="105"/>
          <w:sz w:val="20"/>
        </w:rPr>
        <w:t>每</w:t>
      </w:r>
      <w:r>
        <w:rPr>
          <w:color w:val="424242"/>
          <w:w w:val="105"/>
          <w:sz w:val="20"/>
        </w:rPr>
        <w:t>年</w:t>
      </w:r>
      <w:r>
        <w:rPr>
          <w:color w:val="424242"/>
          <w:spacing w:val="-3"/>
          <w:w w:val="105"/>
          <w:sz w:val="20"/>
        </w:rPr>
        <w:t>平</w:t>
      </w:r>
      <w:r>
        <w:rPr>
          <w:color w:val="424242"/>
          <w:w w:val="105"/>
          <w:sz w:val="20"/>
        </w:rPr>
        <w:t>均</w:t>
      </w:r>
      <w:r>
        <w:rPr>
          <w:color w:val="424242"/>
          <w:spacing w:val="-3"/>
          <w:w w:val="105"/>
          <w:sz w:val="20"/>
        </w:rPr>
        <w:t>用</w:t>
      </w:r>
      <w:r>
        <w:rPr>
          <w:color w:val="424242"/>
          <w:w w:val="105"/>
          <w:sz w:val="20"/>
        </w:rPr>
        <w:t xml:space="preserve">电 </w:t>
      </w:r>
      <w:r>
        <w:rPr>
          <w:rFonts w:ascii="Times New Roman" w:eastAsia="Times New Roman"/>
          <w:color w:val="424242"/>
          <w:w w:val="105"/>
          <w:sz w:val="21"/>
        </w:rPr>
        <w:t>2000</w:t>
      </w:r>
      <w:r>
        <w:rPr>
          <w:rFonts w:ascii="Times New Roman" w:eastAsia="Times New Roman"/>
          <w:color w:val="424242"/>
          <w:spacing w:val="-2"/>
          <w:w w:val="105"/>
          <w:sz w:val="21"/>
        </w:rPr>
        <w:t xml:space="preserve"> </w:t>
      </w:r>
      <w:r>
        <w:rPr>
          <w:color w:val="424242"/>
          <w:spacing w:val="-3"/>
          <w:w w:val="105"/>
          <w:sz w:val="20"/>
        </w:rPr>
        <w:t>度</w:t>
      </w:r>
      <w:r>
        <w:rPr>
          <w:color w:val="424242"/>
          <w:w w:val="105"/>
          <w:sz w:val="20"/>
        </w:rPr>
        <w:t>，</w:t>
      </w:r>
      <w:r>
        <w:rPr>
          <w:color w:val="424242"/>
          <w:spacing w:val="-3"/>
          <w:w w:val="105"/>
          <w:sz w:val="20"/>
        </w:rPr>
        <w:t>则</w:t>
      </w:r>
      <w:r>
        <w:rPr>
          <w:color w:val="424242"/>
          <w:w w:val="105"/>
          <w:sz w:val="20"/>
        </w:rPr>
        <w:t>每</w:t>
      </w:r>
      <w:r>
        <w:rPr>
          <w:color w:val="424242"/>
          <w:spacing w:val="-3"/>
          <w:w w:val="105"/>
          <w:sz w:val="20"/>
        </w:rPr>
        <w:t>台</w:t>
      </w:r>
      <w:r>
        <w:rPr>
          <w:color w:val="424242"/>
          <w:w w:val="105"/>
          <w:sz w:val="20"/>
        </w:rPr>
        <w:t>海</w:t>
      </w:r>
      <w:r>
        <w:rPr>
          <w:color w:val="424242"/>
          <w:spacing w:val="-3"/>
          <w:w w:val="105"/>
          <w:sz w:val="20"/>
        </w:rPr>
        <w:t>上风</w:t>
      </w:r>
      <w:r>
        <w:rPr>
          <w:color w:val="424242"/>
          <w:w w:val="105"/>
          <w:sz w:val="20"/>
        </w:rPr>
        <w:t>力发</w:t>
      </w:r>
      <w:r>
        <w:rPr>
          <w:color w:val="424242"/>
          <w:spacing w:val="-3"/>
          <w:w w:val="105"/>
          <w:sz w:val="20"/>
        </w:rPr>
        <w:t>电</w:t>
      </w:r>
      <w:r>
        <w:rPr>
          <w:color w:val="424242"/>
          <w:w w:val="105"/>
          <w:sz w:val="20"/>
        </w:rPr>
        <w:t>机</w:t>
      </w:r>
      <w:r>
        <w:rPr>
          <w:color w:val="424242"/>
          <w:spacing w:val="-3"/>
          <w:w w:val="105"/>
          <w:sz w:val="20"/>
        </w:rPr>
        <w:t>每</w:t>
      </w:r>
      <w:r>
        <w:rPr>
          <w:color w:val="424242"/>
          <w:w w:val="105"/>
          <w:sz w:val="20"/>
        </w:rPr>
        <w:t>年</w:t>
      </w:r>
      <w:r>
        <w:rPr>
          <w:color w:val="424242"/>
          <w:spacing w:val="-3"/>
          <w:w w:val="105"/>
          <w:sz w:val="20"/>
        </w:rPr>
        <w:t>发</w:t>
      </w:r>
      <w:r>
        <w:rPr>
          <w:color w:val="424242"/>
          <w:w w:val="105"/>
          <w:sz w:val="20"/>
        </w:rPr>
        <w:t>电</w:t>
      </w:r>
      <w:r>
        <w:rPr>
          <w:color w:val="424242"/>
          <w:spacing w:val="-3"/>
          <w:w w:val="105"/>
          <w:sz w:val="20"/>
        </w:rPr>
        <w:t>可</w:t>
      </w:r>
      <w:r>
        <w:rPr>
          <w:color w:val="424242"/>
          <w:w w:val="105"/>
          <w:sz w:val="20"/>
        </w:rPr>
        <w:t>供</w:t>
      </w:r>
      <w:r>
        <w:rPr>
          <w:color w:val="424242"/>
          <w:w w:val="105"/>
          <w:sz w:val="20"/>
          <w:u w:val="single" w:color="424242"/>
        </w:rPr>
        <w:t xml:space="preserve"> </w:t>
      </w:r>
      <w:r>
        <w:rPr>
          <w:color w:val="424242"/>
          <w:w w:val="105"/>
          <w:sz w:val="20"/>
          <w:u w:val="single" w:color="424242"/>
        </w:rPr>
        <w:tab/>
      </w:r>
      <w:r>
        <w:rPr>
          <w:color w:val="424242"/>
          <w:spacing w:val="-3"/>
          <w:w w:val="105"/>
          <w:sz w:val="20"/>
        </w:rPr>
        <w:t>户</w:t>
      </w:r>
      <w:r>
        <w:rPr>
          <w:color w:val="424242"/>
          <w:w w:val="105"/>
          <w:sz w:val="20"/>
        </w:rPr>
        <w:t>家</w:t>
      </w:r>
      <w:r>
        <w:rPr>
          <w:color w:val="424242"/>
          <w:spacing w:val="-3"/>
          <w:w w:val="105"/>
          <w:sz w:val="20"/>
        </w:rPr>
        <w:t>庭</w:t>
      </w:r>
      <w:r>
        <w:rPr>
          <w:color w:val="424242"/>
          <w:w w:val="105"/>
          <w:sz w:val="20"/>
        </w:rPr>
        <w:t>正</w:t>
      </w:r>
      <w:r>
        <w:rPr>
          <w:color w:val="424242"/>
          <w:spacing w:val="-3"/>
          <w:w w:val="105"/>
          <w:sz w:val="20"/>
        </w:rPr>
        <w:t>常</w:t>
      </w:r>
      <w:r>
        <w:rPr>
          <w:color w:val="424242"/>
          <w:w w:val="105"/>
          <w:sz w:val="20"/>
        </w:rPr>
        <w:t>使</w:t>
      </w:r>
      <w:r>
        <w:rPr>
          <w:color w:val="424242"/>
          <w:spacing w:val="-3"/>
          <w:w w:val="105"/>
          <w:sz w:val="20"/>
        </w:rPr>
        <w:t>用</w:t>
      </w:r>
      <w:r>
        <w:rPr>
          <w:color w:val="424242"/>
          <w:w w:val="105"/>
          <w:sz w:val="20"/>
        </w:rPr>
        <w:t>。</w:t>
      </w:r>
    </w:p>
    <w:p w:rsidR="004B3D44" w:rsidRDefault="004B3D44" w:rsidP="004B3D44">
      <w:pPr>
        <w:pStyle w:val="aa"/>
        <w:spacing w:before="3"/>
        <w:rPr>
          <w:sz w:val="7"/>
        </w:rPr>
      </w:pPr>
    </w:p>
    <w:p w:rsidR="004B3D44" w:rsidRDefault="004B3D44" w:rsidP="004B3D44">
      <w:pPr>
        <w:pStyle w:val="ab"/>
        <w:numPr>
          <w:ilvl w:val="0"/>
          <w:numId w:val="22"/>
        </w:numPr>
        <w:tabs>
          <w:tab w:val="left" w:pos="1072"/>
          <w:tab w:val="left" w:pos="6856"/>
        </w:tabs>
        <w:spacing w:before="88"/>
        <w:ind w:left="1071" w:hanging="530"/>
        <w:rPr>
          <w:sz w:val="20"/>
        </w:rPr>
      </w:pPr>
      <w:r>
        <w:rPr>
          <w:color w:val="424242"/>
          <w:spacing w:val="-3"/>
          <w:w w:val="105"/>
          <w:sz w:val="20"/>
        </w:rPr>
        <w:t>嫦</w:t>
      </w:r>
      <w:r>
        <w:rPr>
          <w:color w:val="424242"/>
          <w:w w:val="105"/>
          <w:sz w:val="20"/>
        </w:rPr>
        <w:t>娥</w:t>
      </w:r>
      <w:r>
        <w:rPr>
          <w:color w:val="424242"/>
          <w:spacing w:val="-3"/>
          <w:w w:val="105"/>
          <w:sz w:val="20"/>
        </w:rPr>
        <w:t>五</w:t>
      </w:r>
      <w:r>
        <w:rPr>
          <w:color w:val="424242"/>
          <w:w w:val="105"/>
          <w:sz w:val="20"/>
        </w:rPr>
        <w:t>号</w:t>
      </w:r>
      <w:r>
        <w:rPr>
          <w:rFonts w:ascii="Times New Roman" w:eastAsia="Times New Roman"/>
          <w:color w:val="424242"/>
          <w:w w:val="105"/>
          <w:sz w:val="21"/>
        </w:rPr>
        <w:t>"</w:t>
      </w:r>
      <w:r>
        <w:rPr>
          <w:color w:val="424242"/>
          <w:w w:val="105"/>
          <w:sz w:val="20"/>
        </w:rPr>
        <w:t>表取</w:t>
      </w:r>
      <w:r>
        <w:rPr>
          <w:rFonts w:ascii="Times New Roman" w:eastAsia="Times New Roman"/>
          <w:color w:val="424242"/>
          <w:w w:val="105"/>
          <w:sz w:val="21"/>
        </w:rPr>
        <w:t>"</w:t>
      </w:r>
      <w:r>
        <w:rPr>
          <w:color w:val="424242"/>
          <w:w w:val="105"/>
          <w:sz w:val="20"/>
        </w:rPr>
        <w:t>的</w:t>
      </w:r>
      <w:r>
        <w:rPr>
          <w:color w:val="424242"/>
          <w:spacing w:val="-3"/>
          <w:w w:val="105"/>
          <w:sz w:val="20"/>
        </w:rPr>
        <w:t>月</w:t>
      </w:r>
      <w:r>
        <w:rPr>
          <w:color w:val="424242"/>
          <w:w w:val="105"/>
          <w:sz w:val="20"/>
        </w:rPr>
        <w:t>球表</w:t>
      </w:r>
      <w:r>
        <w:rPr>
          <w:color w:val="424242"/>
          <w:spacing w:val="-3"/>
          <w:w w:val="105"/>
          <w:sz w:val="20"/>
        </w:rPr>
        <w:t>面</w:t>
      </w:r>
      <w:r>
        <w:rPr>
          <w:color w:val="424242"/>
          <w:w w:val="105"/>
          <w:sz w:val="20"/>
        </w:rPr>
        <w:t>样</w:t>
      </w:r>
      <w:r>
        <w:rPr>
          <w:color w:val="424242"/>
          <w:spacing w:val="-3"/>
          <w:w w:val="105"/>
          <w:sz w:val="20"/>
        </w:rPr>
        <w:t>品</w:t>
      </w:r>
      <w:r>
        <w:rPr>
          <w:color w:val="424242"/>
          <w:spacing w:val="-29"/>
          <w:w w:val="105"/>
          <w:sz w:val="20"/>
        </w:rPr>
        <w:t>，</w:t>
      </w:r>
      <w:r>
        <w:rPr>
          <w:color w:val="424242"/>
          <w:spacing w:val="-3"/>
          <w:w w:val="105"/>
          <w:sz w:val="20"/>
        </w:rPr>
        <w:t>带</w:t>
      </w:r>
      <w:r>
        <w:rPr>
          <w:color w:val="424242"/>
          <w:w w:val="105"/>
          <w:sz w:val="20"/>
        </w:rPr>
        <w:t>回</w:t>
      </w:r>
      <w:r>
        <w:rPr>
          <w:color w:val="424242"/>
          <w:spacing w:val="-3"/>
          <w:w w:val="105"/>
          <w:sz w:val="20"/>
        </w:rPr>
        <w:t>地</w:t>
      </w:r>
      <w:r>
        <w:rPr>
          <w:color w:val="424242"/>
          <w:w w:val="105"/>
          <w:sz w:val="20"/>
        </w:rPr>
        <w:t>球</w:t>
      </w:r>
      <w:r>
        <w:rPr>
          <w:color w:val="424242"/>
          <w:spacing w:val="-3"/>
          <w:w w:val="105"/>
          <w:sz w:val="20"/>
        </w:rPr>
        <w:t>后</w:t>
      </w:r>
      <w:r>
        <w:rPr>
          <w:color w:val="424242"/>
          <w:w w:val="105"/>
          <w:sz w:val="20"/>
        </w:rPr>
        <w:t>质量</w:t>
      </w:r>
      <w:r>
        <w:rPr>
          <w:color w:val="424242"/>
          <w:spacing w:val="-3"/>
          <w:w w:val="105"/>
          <w:sz w:val="20"/>
        </w:rPr>
        <w:t>约</w:t>
      </w:r>
      <w:r>
        <w:rPr>
          <w:color w:val="424242"/>
          <w:w w:val="105"/>
          <w:sz w:val="20"/>
        </w:rPr>
        <w:t>为</w:t>
      </w:r>
      <w:r>
        <w:rPr>
          <w:color w:val="424242"/>
          <w:w w:val="105"/>
          <w:sz w:val="20"/>
          <w:u w:val="single" w:color="424242"/>
        </w:rPr>
        <w:t xml:space="preserve"> </w:t>
      </w:r>
      <w:r>
        <w:rPr>
          <w:color w:val="424242"/>
          <w:w w:val="105"/>
          <w:sz w:val="20"/>
          <w:u w:val="single" w:color="424242"/>
        </w:rPr>
        <w:tab/>
      </w:r>
      <w:r>
        <w:rPr>
          <w:rFonts w:ascii="Times New Roman" w:eastAsia="Times New Roman"/>
          <w:color w:val="424242"/>
          <w:w w:val="105"/>
          <w:sz w:val="21"/>
        </w:rPr>
        <w:t>kg</w:t>
      </w:r>
      <w:r>
        <w:rPr>
          <w:rFonts w:ascii="Times New Roman" w:eastAsia="Times New Roman"/>
          <w:color w:val="424242"/>
          <w:spacing w:val="48"/>
          <w:w w:val="105"/>
          <w:sz w:val="21"/>
        </w:rPr>
        <w:t xml:space="preserve"> </w:t>
      </w:r>
      <w:r>
        <w:rPr>
          <w:color w:val="424242"/>
          <w:spacing w:val="-29"/>
          <w:w w:val="105"/>
          <w:sz w:val="20"/>
        </w:rPr>
        <w:t>。</w:t>
      </w:r>
      <w:r>
        <w:rPr>
          <w:color w:val="424242"/>
          <w:spacing w:val="-3"/>
          <w:w w:val="105"/>
          <w:sz w:val="20"/>
        </w:rPr>
        <w:t>嫦</w:t>
      </w:r>
      <w:r>
        <w:rPr>
          <w:color w:val="424242"/>
          <w:w w:val="105"/>
          <w:sz w:val="20"/>
        </w:rPr>
        <w:t>娥五</w:t>
      </w:r>
      <w:r>
        <w:rPr>
          <w:color w:val="424242"/>
          <w:spacing w:val="-3"/>
          <w:w w:val="105"/>
          <w:sz w:val="20"/>
        </w:rPr>
        <w:t>号</w:t>
      </w:r>
      <w:r>
        <w:rPr>
          <w:color w:val="424242"/>
          <w:w w:val="105"/>
          <w:sz w:val="20"/>
        </w:rPr>
        <w:t>在</w:t>
      </w:r>
      <w:r>
        <w:rPr>
          <w:color w:val="424242"/>
          <w:spacing w:val="-3"/>
          <w:w w:val="105"/>
          <w:sz w:val="20"/>
        </w:rPr>
        <w:t>大</w:t>
      </w:r>
      <w:r>
        <w:rPr>
          <w:color w:val="424242"/>
          <w:w w:val="105"/>
          <w:sz w:val="20"/>
        </w:rPr>
        <w:t>气</w:t>
      </w:r>
      <w:r>
        <w:rPr>
          <w:color w:val="424242"/>
          <w:spacing w:val="-3"/>
          <w:w w:val="105"/>
          <w:sz w:val="20"/>
        </w:rPr>
        <w:t>中</w:t>
      </w:r>
      <w:r>
        <w:rPr>
          <w:color w:val="424242"/>
          <w:w w:val="105"/>
          <w:sz w:val="20"/>
        </w:rPr>
        <w:t>拖</w:t>
      </w:r>
      <w:r>
        <w:rPr>
          <w:color w:val="424242"/>
          <w:spacing w:val="-3"/>
          <w:w w:val="105"/>
          <w:sz w:val="20"/>
        </w:rPr>
        <w:t>着尾</w:t>
      </w:r>
      <w:r>
        <w:rPr>
          <w:color w:val="424242"/>
          <w:w w:val="105"/>
          <w:sz w:val="20"/>
        </w:rPr>
        <w:t>焰</w:t>
      </w:r>
    </w:p>
    <w:p w:rsidR="004B3D44" w:rsidRDefault="004B3D44" w:rsidP="004B3D44">
      <w:pPr>
        <w:pStyle w:val="aa"/>
        <w:spacing w:before="2"/>
        <w:rPr>
          <w:sz w:val="7"/>
        </w:rPr>
      </w:pPr>
    </w:p>
    <w:p w:rsidR="004B3D44" w:rsidRDefault="004B3D44" w:rsidP="004B3D44">
      <w:pPr>
        <w:pStyle w:val="aa"/>
        <w:tabs>
          <w:tab w:val="left" w:pos="1701"/>
        </w:tabs>
        <w:spacing w:before="88"/>
        <w:ind w:left="544"/>
      </w:pPr>
      <w:r>
        <w:rPr>
          <w:color w:val="424242"/>
          <w:w w:val="105"/>
        </w:rPr>
        <w:t>是通</w:t>
      </w:r>
      <w:r>
        <w:rPr>
          <w:color w:val="424242"/>
          <w:spacing w:val="-3"/>
          <w:w w:val="105"/>
        </w:rPr>
        <w:t>过</w:t>
      </w:r>
      <w:r>
        <w:rPr>
          <w:color w:val="424242"/>
          <w:spacing w:val="-3"/>
          <w:w w:val="105"/>
          <w:u w:val="single" w:color="424242"/>
        </w:rPr>
        <w:t xml:space="preserve"> </w:t>
      </w:r>
      <w:r>
        <w:rPr>
          <w:color w:val="424242"/>
          <w:spacing w:val="-3"/>
          <w:w w:val="105"/>
          <w:u w:val="single" w:color="424242"/>
        </w:rPr>
        <w:tab/>
      </w:r>
      <w:r>
        <w:rPr>
          <w:color w:val="424242"/>
          <w:spacing w:val="-3"/>
          <w:w w:val="105"/>
        </w:rPr>
        <w:t>方</w:t>
      </w:r>
      <w:r>
        <w:rPr>
          <w:color w:val="424242"/>
          <w:w w:val="105"/>
        </w:rPr>
        <w:t>式</w:t>
      </w:r>
      <w:r>
        <w:rPr>
          <w:color w:val="424242"/>
          <w:spacing w:val="-3"/>
          <w:w w:val="105"/>
        </w:rPr>
        <w:t>使</w:t>
      </w:r>
      <w:r>
        <w:rPr>
          <w:color w:val="424242"/>
          <w:w w:val="105"/>
        </w:rPr>
        <w:t>其</w:t>
      </w:r>
      <w:r>
        <w:rPr>
          <w:color w:val="424242"/>
          <w:spacing w:val="-3"/>
          <w:w w:val="105"/>
        </w:rPr>
        <w:t>内能</w:t>
      </w:r>
      <w:r>
        <w:rPr>
          <w:color w:val="424242"/>
          <w:w w:val="105"/>
        </w:rPr>
        <w:t>增加。</w:t>
      </w:r>
    </w:p>
    <w:p w:rsidR="004B3D44" w:rsidRDefault="004B3D44" w:rsidP="004B3D44">
      <w:pPr>
        <w:pStyle w:val="aa"/>
        <w:spacing w:before="3"/>
        <w:rPr>
          <w:sz w:val="7"/>
        </w:rPr>
      </w:pPr>
    </w:p>
    <w:p w:rsidR="004B3D44" w:rsidRDefault="004B3D44" w:rsidP="004B3D44">
      <w:pPr>
        <w:pStyle w:val="ab"/>
        <w:numPr>
          <w:ilvl w:val="0"/>
          <w:numId w:val="22"/>
        </w:numPr>
        <w:tabs>
          <w:tab w:val="left" w:pos="1072"/>
        </w:tabs>
        <w:spacing w:before="88"/>
        <w:ind w:left="1071" w:hanging="530"/>
        <w:rPr>
          <w:sz w:val="20"/>
        </w:rPr>
      </w:pPr>
      <w:r>
        <w:rPr>
          <w:color w:val="424242"/>
          <w:spacing w:val="-3"/>
          <w:w w:val="105"/>
          <w:sz w:val="20"/>
        </w:rPr>
        <w:t>请你从以上材料中，提出一个相关的物理问题，并指出对应的物理知识。</w:t>
      </w:r>
    </w:p>
    <w:p w:rsidR="004B3D44" w:rsidRDefault="004B3D44" w:rsidP="004B3D44">
      <w:pPr>
        <w:pStyle w:val="aa"/>
        <w:spacing w:before="2"/>
        <w:rPr>
          <w:sz w:val="7"/>
        </w:rPr>
      </w:pPr>
    </w:p>
    <w:p w:rsidR="004B3D44" w:rsidRDefault="004B3D44" w:rsidP="004B3D44">
      <w:pPr>
        <w:pStyle w:val="aa"/>
        <w:spacing w:before="88"/>
        <w:ind w:left="542"/>
      </w:pPr>
      <w:r>
        <w:rPr>
          <w:color w:val="424242"/>
          <w:spacing w:val="-212"/>
          <w:w w:val="105"/>
          <w:u w:val="single" w:color="424242"/>
        </w:rPr>
        <w:t>温</w:t>
      </w:r>
      <w:r>
        <w:rPr>
          <w:rFonts w:ascii="Times New Roman" w:eastAsia="Times New Roman"/>
          <w:color w:val="424242"/>
          <w:u w:val="single" w:color="424242"/>
        </w:rPr>
        <w:t xml:space="preserve"> </w:t>
      </w:r>
      <w:r>
        <w:rPr>
          <w:rFonts w:ascii="Times New Roman" w:eastAsia="Times New Roman"/>
          <w:color w:val="424242"/>
          <w:spacing w:val="1"/>
        </w:rPr>
        <w:t xml:space="preserve">   </w:t>
      </w:r>
      <w:r>
        <w:rPr>
          <w:color w:val="424242"/>
          <w:spacing w:val="-3"/>
          <w:w w:val="105"/>
          <w:u w:val="single" w:color="424242"/>
        </w:rPr>
        <w:t>馨提示：不得与第</w:t>
      </w:r>
      <w:r>
        <w:rPr>
          <w:color w:val="424242"/>
          <w:w w:val="105"/>
          <w:u w:val="single" w:color="424242"/>
        </w:rPr>
        <w:t>（</w:t>
      </w:r>
      <w:r>
        <w:rPr>
          <w:rFonts w:ascii="Times New Roman" w:eastAsia="Times New Roman"/>
          <w:color w:val="424242"/>
          <w:w w:val="99"/>
          <w:u w:val="single" w:color="424242"/>
        </w:rPr>
        <w:t>1</w:t>
      </w:r>
      <w:r>
        <w:rPr>
          <w:color w:val="424242"/>
          <w:spacing w:val="-108"/>
          <w:w w:val="105"/>
          <w:u w:val="single" w:color="424242"/>
        </w:rPr>
        <w:t>）、</w:t>
      </w:r>
      <w:r>
        <w:rPr>
          <w:color w:val="424242"/>
          <w:w w:val="105"/>
          <w:u w:val="single" w:color="424242"/>
        </w:rPr>
        <w:t>（</w:t>
      </w:r>
      <w:r>
        <w:rPr>
          <w:rFonts w:ascii="Times New Roman" w:eastAsia="Times New Roman"/>
          <w:color w:val="424242"/>
          <w:w w:val="99"/>
          <w:u w:val="single" w:color="424242"/>
        </w:rPr>
        <w:t>3</w:t>
      </w:r>
      <w:r>
        <w:rPr>
          <w:color w:val="424242"/>
          <w:spacing w:val="-3"/>
          <w:w w:val="105"/>
          <w:u w:val="single" w:color="424242"/>
        </w:rPr>
        <w:t>）问内容及以下示例重复。</w:t>
      </w:r>
    </w:p>
    <w:p w:rsidR="004B3D44" w:rsidRDefault="004B3D44" w:rsidP="004B3D44">
      <w:pPr>
        <w:pStyle w:val="aa"/>
        <w:spacing w:before="3"/>
        <w:rPr>
          <w:sz w:val="7"/>
        </w:rPr>
      </w:pPr>
    </w:p>
    <w:p w:rsidR="004B3D44" w:rsidRDefault="004B3D44" w:rsidP="004B3D44">
      <w:pPr>
        <w:pStyle w:val="aa"/>
        <w:spacing w:before="87"/>
        <w:ind w:left="542"/>
        <w:rPr>
          <w:rFonts w:ascii="Times New Roman" w:eastAsia="Times New Roman"/>
        </w:rPr>
      </w:pPr>
      <w:r>
        <w:rPr>
          <w:noProof/>
          <w:lang w:val="en-US" w:bidi="ar-SA"/>
        </w:rPr>
        <mc:AlternateContent>
          <mc:Choice Requires="wps">
            <w:drawing>
              <wp:anchor distT="0" distB="0" distL="114300" distR="114300" simplePos="0" relativeHeight="251703296" behindDoc="1" locked="0" layoutInCell="1" allowOverlap="1" wp14:anchorId="3B4E60D7" wp14:editId="48E5DDCA">
                <wp:simplePos x="0" y="0"/>
                <wp:positionH relativeFrom="page">
                  <wp:posOffset>2021840</wp:posOffset>
                </wp:positionH>
                <wp:positionV relativeFrom="paragraph">
                  <wp:posOffset>203835</wp:posOffset>
                </wp:positionV>
                <wp:extent cx="1859280" cy="0"/>
                <wp:effectExtent l="0" t="0" r="0" b="0"/>
                <wp:wrapNone/>
                <wp:docPr id="46" name="直线 15"/>
                <wp:cNvGraphicFramePr/>
                <a:graphic xmlns:a="http://schemas.openxmlformats.org/drawingml/2006/main">
                  <a:graphicData uri="http://schemas.microsoft.com/office/word/2010/wordprocessingShape">
                    <wps:wsp>
                      <wps:cNvCnPr/>
                      <wps:spPr>
                        <a:xfrm>
                          <a:off x="0" y="0"/>
                          <a:ext cx="1859280" cy="0"/>
                        </a:xfrm>
                        <a:prstGeom prst="line">
                          <a:avLst/>
                        </a:prstGeom>
                        <a:ln w="7620">
                          <a:solidFill>
                            <a:srgbClr val="424242"/>
                          </a:solidFill>
                          <a:headEnd/>
                          <a:tailEnd/>
                        </a:ln>
                      </wps:spPr>
                      <wps:bodyPr/>
                    </wps:wsp>
                  </a:graphicData>
                </a:graphic>
              </wp:anchor>
            </w:drawing>
          </mc:Choice>
          <mc:Fallback>
            <w:pict>
              <v:line id="直线 15" o:spid="_x0000_s1026" style="position:absolute;left:0;text-align:left;z-index:-251613184;visibility:visible;mso-wrap-style:square;mso-wrap-distance-left:9pt;mso-wrap-distance-top:0;mso-wrap-distance-right:9pt;mso-wrap-distance-bottom:0;mso-position-horizontal:absolute;mso-position-horizontal-relative:page;mso-position-vertical:absolute;mso-position-vertical-relative:text" from="159.2pt,16.05pt" to="30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" strokecolor="#424242" strokeweight=".6pt">
                <w10:wrap anchorx="page"/>
              </v:line>
            </w:pict>
          </mc:Fallback>
        </mc:AlternateContent>
      </w:r>
      <w:r>
        <w:rPr>
          <w:color w:val="424242"/>
          <w:w w:val="105"/>
        </w:rPr>
        <w:t>示例：物理问题：风力发电机的工作原理是什么</w:t>
      </w:r>
      <w:r>
        <w:rPr>
          <w:rFonts w:ascii="Times New Roman" w:eastAsia="Times New Roman"/>
          <w:color w:val="424242"/>
          <w:w w:val="105"/>
        </w:rPr>
        <w:t>?</w:t>
      </w:r>
    </w:p>
    <w:p w:rsidR="004B3D44" w:rsidRDefault="004B3D44" w:rsidP="004B3D44">
      <w:pPr>
        <w:pStyle w:val="aa"/>
        <w:spacing w:before="10"/>
        <w:rPr>
          <w:rFonts w:ascii="Times New Roman"/>
          <w:sz w:val="9"/>
        </w:rPr>
      </w:pPr>
    </w:p>
    <w:p w:rsidR="004B3D44" w:rsidRDefault="004B3D44" w:rsidP="004B3D44">
      <w:pPr>
        <w:pStyle w:val="aa"/>
        <w:spacing w:before="75"/>
        <w:ind w:left="542"/>
      </w:pPr>
      <w:r>
        <w:rPr>
          <w:color w:val="424242"/>
          <w:w w:val="105"/>
        </w:rPr>
        <w:t>物理知识：</w:t>
      </w:r>
      <w:r>
        <w:rPr>
          <w:color w:val="424242"/>
          <w:w w:val="105"/>
          <w:u w:val="single" w:color="424242"/>
        </w:rPr>
        <w:t>电磁感应。</w:t>
      </w:r>
    </w:p>
    <w:p w:rsidR="004B3D44" w:rsidRDefault="004B3D44" w:rsidP="004B3D44">
      <w:pPr>
        <w:pStyle w:val="aa"/>
        <w:spacing w:before="2"/>
        <w:rPr>
          <w:sz w:val="7"/>
        </w:rPr>
      </w:pPr>
    </w:p>
    <w:p w:rsidR="004B3D44" w:rsidRDefault="004B3D44" w:rsidP="004B3D44">
      <w:pPr>
        <w:tabs>
          <w:tab w:val="left" w:pos="5418"/>
        </w:tabs>
        <w:spacing w:before="89"/>
        <w:ind w:left="542"/>
        <w:rPr>
          <w:rFonts w:ascii="Times New Roman" w:eastAsia="Times New Roman"/>
        </w:rPr>
      </w:pPr>
      <w:r>
        <w:rPr>
          <w:color w:val="424242"/>
          <w:spacing w:val="-1"/>
          <w:w w:val="105"/>
          <w:sz w:val="20"/>
        </w:rPr>
        <w:t>物</w:t>
      </w:r>
      <w:r>
        <w:rPr>
          <w:color w:val="424242"/>
          <w:w w:val="105"/>
          <w:sz w:val="20"/>
        </w:rPr>
        <w:t>理</w:t>
      </w:r>
      <w:r>
        <w:rPr>
          <w:color w:val="424242"/>
          <w:spacing w:val="-3"/>
          <w:w w:val="105"/>
          <w:sz w:val="20"/>
        </w:rPr>
        <w:t>问</w:t>
      </w:r>
      <w:r>
        <w:rPr>
          <w:color w:val="424242"/>
          <w:w w:val="105"/>
          <w:sz w:val="20"/>
        </w:rPr>
        <w:t>题</w:t>
      </w:r>
      <w:r>
        <w:rPr>
          <w:color w:val="424242"/>
          <w:spacing w:val="-3"/>
          <w:w w:val="105"/>
          <w:sz w:val="20"/>
        </w:rPr>
        <w:t>：</w:t>
      </w:r>
      <w:r>
        <w:rPr>
          <w:rFonts w:ascii="Times New Roman" w:eastAsia="Times New Roman"/>
          <w:color w:val="424242"/>
          <w:u w:val="single" w:color="424242"/>
        </w:rPr>
        <w:t xml:space="preserve"> </w:t>
      </w:r>
      <w:r>
        <w:rPr>
          <w:rFonts w:ascii="Times New Roman" w:eastAsia="Times New Roman"/>
          <w:color w:val="424242"/>
          <w:u w:val="single" w:color="424242"/>
        </w:rPr>
        <w:tab/>
      </w:r>
    </w:p>
    <w:p w:rsidR="004B3D44" w:rsidRDefault="004B3D44" w:rsidP="004B3D44">
      <w:pPr>
        <w:pStyle w:val="aa"/>
        <w:spacing w:before="8"/>
        <w:rPr>
          <w:rFonts w:ascii="Times New Roman"/>
          <w:sz w:val="8"/>
        </w:rPr>
      </w:pPr>
    </w:p>
    <w:p w:rsidR="004B3D44" w:rsidRDefault="004B3D44" w:rsidP="004B3D44">
      <w:pPr>
        <w:pStyle w:val="aa"/>
        <w:tabs>
          <w:tab w:val="left" w:pos="3062"/>
        </w:tabs>
        <w:spacing w:before="88"/>
        <w:ind w:left="542"/>
        <w:rPr>
          <w:rFonts w:ascii="Times New Roman" w:eastAsia="Times New Roman"/>
        </w:rPr>
      </w:pPr>
      <w:r>
        <w:rPr>
          <w:color w:val="424242"/>
          <w:w w:val="105"/>
        </w:rPr>
        <w:t>物理</w:t>
      </w:r>
      <w:r>
        <w:rPr>
          <w:color w:val="424242"/>
          <w:spacing w:val="-3"/>
          <w:w w:val="105"/>
        </w:rPr>
        <w:t>知</w:t>
      </w:r>
      <w:r>
        <w:rPr>
          <w:color w:val="424242"/>
          <w:w w:val="105"/>
        </w:rPr>
        <w:t>识</w:t>
      </w:r>
      <w:r>
        <w:rPr>
          <w:color w:val="424242"/>
          <w:spacing w:val="-3"/>
          <w:w w:val="105"/>
        </w:rPr>
        <w:t>：</w:t>
      </w:r>
      <w:r>
        <w:rPr>
          <w:color w:val="424242"/>
          <w:spacing w:val="-3"/>
          <w:w w:val="105"/>
          <w:u w:val="single" w:color="424242"/>
        </w:rPr>
        <w:t xml:space="preserve"> </w:t>
      </w:r>
      <w:r>
        <w:rPr>
          <w:color w:val="424242"/>
          <w:spacing w:val="-3"/>
          <w:w w:val="105"/>
          <w:u w:val="single" w:color="424242"/>
        </w:rPr>
        <w:tab/>
      </w:r>
      <w:r>
        <w:rPr>
          <w:color w:val="424242"/>
          <w:w w:val="105"/>
        </w:rPr>
        <w:t>。</w:t>
      </w:r>
      <w:r>
        <w:rPr>
          <w:rFonts w:ascii="Times New Roman" w:eastAsia="Times New Roman"/>
          <w:color w:val="424242"/>
          <w:w w:val="105"/>
        </w:rPr>
        <w:t>(</w:t>
      </w:r>
      <w:r>
        <w:rPr>
          <w:color w:val="424242"/>
          <w:spacing w:val="-3"/>
          <w:w w:val="105"/>
        </w:rPr>
        <w:t>物</w:t>
      </w:r>
      <w:r>
        <w:rPr>
          <w:color w:val="424242"/>
          <w:w w:val="105"/>
        </w:rPr>
        <w:t>理</w:t>
      </w:r>
      <w:r>
        <w:rPr>
          <w:color w:val="424242"/>
          <w:spacing w:val="-3"/>
          <w:w w:val="105"/>
        </w:rPr>
        <w:t>知</w:t>
      </w:r>
      <w:r>
        <w:rPr>
          <w:color w:val="424242"/>
          <w:w w:val="105"/>
        </w:rPr>
        <w:t>识</w:t>
      </w:r>
      <w:r>
        <w:rPr>
          <w:color w:val="424242"/>
          <w:spacing w:val="-3"/>
          <w:w w:val="105"/>
        </w:rPr>
        <w:t>与</w:t>
      </w:r>
      <w:r>
        <w:rPr>
          <w:color w:val="424242"/>
          <w:w w:val="105"/>
        </w:rPr>
        <w:t>问</w:t>
      </w:r>
      <w:r>
        <w:rPr>
          <w:color w:val="424242"/>
          <w:spacing w:val="-3"/>
          <w:w w:val="105"/>
        </w:rPr>
        <w:t>题</w:t>
      </w:r>
      <w:r>
        <w:rPr>
          <w:color w:val="424242"/>
          <w:w w:val="105"/>
        </w:rPr>
        <w:t>对</w:t>
      </w:r>
      <w:r>
        <w:rPr>
          <w:color w:val="424242"/>
          <w:spacing w:val="-3"/>
          <w:w w:val="105"/>
        </w:rPr>
        <w:t>应</w:t>
      </w:r>
      <w:r>
        <w:rPr>
          <w:color w:val="424242"/>
          <w:w w:val="105"/>
        </w:rPr>
        <w:t>，且</w:t>
      </w:r>
      <w:r>
        <w:rPr>
          <w:color w:val="424242"/>
          <w:spacing w:val="-3"/>
          <w:w w:val="105"/>
        </w:rPr>
        <w:t>没</w:t>
      </w:r>
      <w:r>
        <w:rPr>
          <w:color w:val="424242"/>
          <w:w w:val="105"/>
        </w:rPr>
        <w:t>有</w:t>
      </w:r>
      <w:r>
        <w:rPr>
          <w:color w:val="424242"/>
          <w:spacing w:val="-3"/>
          <w:w w:val="105"/>
        </w:rPr>
        <w:t>科</w:t>
      </w:r>
      <w:r>
        <w:rPr>
          <w:color w:val="424242"/>
          <w:w w:val="105"/>
        </w:rPr>
        <w:t>学</w:t>
      </w:r>
      <w:r>
        <w:rPr>
          <w:color w:val="424242"/>
          <w:spacing w:val="-3"/>
          <w:w w:val="105"/>
        </w:rPr>
        <w:t>性</w:t>
      </w:r>
      <w:r>
        <w:rPr>
          <w:color w:val="424242"/>
          <w:w w:val="105"/>
        </w:rPr>
        <w:t>错</w:t>
      </w:r>
      <w:r>
        <w:rPr>
          <w:color w:val="424242"/>
          <w:spacing w:val="-3"/>
          <w:w w:val="105"/>
        </w:rPr>
        <w:t>误</w:t>
      </w:r>
      <w:r>
        <w:rPr>
          <w:color w:val="424242"/>
          <w:w w:val="105"/>
        </w:rPr>
        <w:t>均</w:t>
      </w:r>
      <w:r>
        <w:rPr>
          <w:color w:val="424242"/>
          <w:spacing w:val="-3"/>
          <w:w w:val="105"/>
        </w:rPr>
        <w:t>可</w:t>
      </w:r>
      <w:r>
        <w:rPr>
          <w:color w:val="424242"/>
          <w:w w:val="105"/>
        </w:rPr>
        <w:t>得分</w:t>
      </w:r>
      <w:r>
        <w:rPr>
          <w:rFonts w:ascii="Times New Roman" w:eastAsia="Times New Roman"/>
          <w:color w:val="424242"/>
          <w:w w:val="105"/>
        </w:rPr>
        <w:t>)</w:t>
      </w:r>
    </w:p>
    <w:p w:rsidR="004B3D44" w:rsidRDefault="004B3D44" w:rsidP="004B3D44">
      <w:pPr>
        <w:pStyle w:val="aa"/>
        <w:spacing w:before="9"/>
        <w:rPr>
          <w:rFonts w:ascii="Times New Roman"/>
          <w:sz w:val="9"/>
        </w:rPr>
      </w:pPr>
    </w:p>
    <w:p w:rsidR="004B3D44" w:rsidRDefault="004B3D44" w:rsidP="004B3D44">
      <w:pPr>
        <w:pStyle w:val="aa"/>
        <w:spacing w:before="76"/>
        <w:ind w:left="542"/>
      </w:pPr>
      <w:r>
        <w:rPr>
          <w:color w:val="FF0000"/>
          <w:w w:val="105"/>
        </w:rPr>
        <w:t>【考点】基础知识结合材料的应用</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tabs>
          <w:tab w:val="left" w:pos="2608"/>
          <w:tab w:val="left" w:pos="3827"/>
          <w:tab w:val="left" w:pos="4679"/>
        </w:tabs>
        <w:spacing w:before="180" w:line="400" w:lineRule="auto"/>
        <w:ind w:left="542" w:right="704"/>
        <w:rPr>
          <w:sz w:val="20"/>
        </w:rPr>
      </w:pPr>
      <w:r>
        <w:rPr>
          <w:color w:val="FF0000"/>
          <w:w w:val="105"/>
          <w:sz w:val="20"/>
        </w:rPr>
        <w:t>【答案</w:t>
      </w:r>
      <w:r>
        <w:rPr>
          <w:color w:val="FF0000"/>
          <w:spacing w:val="-104"/>
          <w:w w:val="105"/>
          <w:sz w:val="20"/>
        </w:rPr>
        <w:t>】</w:t>
      </w:r>
      <w:r>
        <w:rPr>
          <w:color w:val="FF0000"/>
          <w:w w:val="105"/>
          <w:sz w:val="20"/>
        </w:rPr>
        <w:t>（</w:t>
      </w:r>
      <w:r>
        <w:rPr>
          <w:rFonts w:ascii="Times New Roman" w:eastAsia="Times New Roman" w:hAnsi="Times New Roman"/>
          <w:color w:val="FF0000"/>
          <w:w w:val="105"/>
        </w:rPr>
        <w:t>1</w:t>
      </w:r>
      <w:r>
        <w:rPr>
          <w:color w:val="FF0000"/>
          <w:w w:val="105"/>
          <w:sz w:val="20"/>
        </w:rPr>
        <w:t>）</w:t>
      </w:r>
      <w:r>
        <w:rPr>
          <w:rFonts w:ascii="Times New Roman" w:eastAsia="Times New Roman" w:hAnsi="Times New Roman"/>
          <w:color w:val="FF0000"/>
          <w:w w:val="105"/>
        </w:rPr>
        <w:t>2×10</w:t>
      </w:r>
      <w:r>
        <w:rPr>
          <w:rFonts w:ascii="Times New Roman" w:eastAsia="Times New Roman" w:hAnsi="Times New Roman"/>
          <w:color w:val="FF0000"/>
          <w:w w:val="105"/>
          <w:position w:val="7"/>
          <w:sz w:val="14"/>
        </w:rPr>
        <w:t>4</w:t>
      </w:r>
      <w:r>
        <w:rPr>
          <w:rFonts w:ascii="Times New Roman" w:eastAsia="Times New Roman" w:hAnsi="Times New Roman"/>
          <w:color w:val="FF0000"/>
          <w:w w:val="105"/>
          <w:position w:val="7"/>
          <w:sz w:val="14"/>
        </w:rPr>
        <w:tab/>
      </w:r>
      <w:r>
        <w:rPr>
          <w:color w:val="FF0000"/>
          <w:w w:val="105"/>
          <w:sz w:val="20"/>
        </w:rPr>
        <w:t>（</w:t>
      </w:r>
      <w:r>
        <w:rPr>
          <w:rFonts w:ascii="Times New Roman" w:eastAsia="Times New Roman" w:hAnsi="Times New Roman"/>
          <w:color w:val="FF0000"/>
          <w:w w:val="105"/>
        </w:rPr>
        <w:t>2</w:t>
      </w:r>
      <w:r>
        <w:rPr>
          <w:color w:val="FF0000"/>
          <w:w w:val="105"/>
          <w:sz w:val="20"/>
        </w:rPr>
        <w:t>）</w:t>
      </w:r>
      <w:r>
        <w:rPr>
          <w:rFonts w:ascii="Times New Roman" w:eastAsia="Times New Roman" w:hAnsi="Times New Roman"/>
          <w:color w:val="FF0000"/>
          <w:w w:val="105"/>
        </w:rPr>
        <w:t>1.5</w:t>
      </w:r>
      <w:r>
        <w:rPr>
          <w:rFonts w:ascii="Times New Roman" w:eastAsia="Times New Roman" w:hAnsi="Times New Roman"/>
          <w:color w:val="FF0000"/>
          <w:w w:val="105"/>
        </w:rPr>
        <w:tab/>
      </w:r>
      <w:r>
        <w:rPr>
          <w:color w:val="FF0000"/>
          <w:w w:val="105"/>
          <w:sz w:val="20"/>
        </w:rPr>
        <w:t>做功</w:t>
      </w:r>
      <w:r>
        <w:rPr>
          <w:color w:val="FF0000"/>
          <w:w w:val="105"/>
          <w:sz w:val="20"/>
        </w:rPr>
        <w:tab/>
      </w:r>
      <w:r>
        <w:rPr>
          <w:color w:val="FF0000"/>
          <w:w w:val="105"/>
          <w:sz w:val="20"/>
        </w:rPr>
        <w:t>（</w:t>
      </w:r>
      <w:r>
        <w:rPr>
          <w:rFonts w:ascii="Times New Roman" w:eastAsia="Times New Roman" w:hAnsi="Times New Roman"/>
          <w:color w:val="FF0000"/>
          <w:w w:val="105"/>
        </w:rPr>
        <w:t>3</w:t>
      </w:r>
      <w:r>
        <w:rPr>
          <w:color w:val="FF0000"/>
          <w:w w:val="105"/>
          <w:sz w:val="20"/>
        </w:rPr>
        <w:t>）嫦娥五号在大气中拖着长长的尾焰返回的过程能量如何</w:t>
      </w:r>
      <w:r>
        <w:rPr>
          <w:color w:val="FF0000"/>
          <w:spacing w:val="-3"/>
          <w:w w:val="105"/>
          <w:sz w:val="20"/>
        </w:rPr>
        <w:t>转</w:t>
      </w:r>
      <w:r>
        <w:rPr>
          <w:color w:val="FF0000"/>
          <w:w w:val="105"/>
          <w:sz w:val="20"/>
        </w:rPr>
        <w:t>化</w:t>
      </w:r>
      <w:r>
        <w:rPr>
          <w:color w:val="FF0000"/>
          <w:spacing w:val="-3"/>
          <w:w w:val="105"/>
          <w:sz w:val="20"/>
        </w:rPr>
        <w:t>？</w:t>
      </w:r>
      <w:r>
        <w:rPr>
          <w:color w:val="FF0000"/>
          <w:w w:val="105"/>
          <w:sz w:val="20"/>
        </w:rPr>
        <w:t>机</w:t>
      </w:r>
      <w:r>
        <w:rPr>
          <w:color w:val="FF0000"/>
          <w:spacing w:val="-3"/>
          <w:w w:val="105"/>
          <w:sz w:val="20"/>
        </w:rPr>
        <w:t>械</w:t>
      </w:r>
      <w:r>
        <w:rPr>
          <w:color w:val="FF0000"/>
          <w:w w:val="105"/>
          <w:sz w:val="20"/>
        </w:rPr>
        <w:t>能</w:t>
      </w:r>
      <w:r>
        <w:rPr>
          <w:color w:val="FF0000"/>
          <w:spacing w:val="-3"/>
          <w:w w:val="105"/>
          <w:sz w:val="20"/>
        </w:rPr>
        <w:t>转</w:t>
      </w:r>
      <w:r>
        <w:rPr>
          <w:color w:val="FF0000"/>
          <w:w w:val="105"/>
          <w:sz w:val="20"/>
        </w:rPr>
        <w:t>化</w:t>
      </w:r>
      <w:r>
        <w:rPr>
          <w:color w:val="FF0000"/>
          <w:spacing w:val="-3"/>
          <w:w w:val="105"/>
          <w:sz w:val="20"/>
        </w:rPr>
        <w:t>为</w:t>
      </w:r>
      <w:r>
        <w:rPr>
          <w:color w:val="FF0000"/>
          <w:w w:val="105"/>
          <w:sz w:val="20"/>
        </w:rPr>
        <w:t>内能。</w:t>
      </w:r>
    </w:p>
    <w:p w:rsidR="004B3D44" w:rsidRDefault="004B3D44" w:rsidP="004B3D44">
      <w:pPr>
        <w:pStyle w:val="aa"/>
        <w:spacing w:before="2" w:line="400" w:lineRule="auto"/>
        <w:ind w:left="542" w:right="704"/>
      </w:pPr>
      <w:r>
        <w:rPr>
          <w:color w:val="FF0000"/>
          <w:w w:val="105"/>
        </w:rPr>
        <w:t>【解析】根据总发电量和每户用电量，计算户数；质量不随位置改变而改变；返回中，和大气摩擦做功，机械能转化为内能。</w:t>
      </w:r>
    </w:p>
    <w:p w:rsidR="004B3D44" w:rsidRDefault="004B3D44" w:rsidP="004B3D44">
      <w:pPr>
        <w:pStyle w:val="aa"/>
      </w:pPr>
    </w:p>
    <w:p w:rsidR="004B3D44" w:rsidRDefault="004B3D44" w:rsidP="004B3D44">
      <w:pPr>
        <w:pStyle w:val="aa"/>
        <w:spacing w:before="8"/>
        <w:rPr>
          <w:sz w:val="13"/>
        </w:rPr>
      </w:pPr>
    </w:p>
    <w:p w:rsidR="004B3D44" w:rsidRDefault="004B3D44" w:rsidP="004B3D44">
      <w:pPr>
        <w:pStyle w:val="ab"/>
        <w:numPr>
          <w:ilvl w:val="0"/>
          <w:numId w:val="17"/>
        </w:numPr>
        <w:tabs>
          <w:tab w:val="left" w:pos="538"/>
        </w:tabs>
        <w:spacing w:before="0" w:line="400" w:lineRule="auto"/>
        <w:ind w:left="542" w:right="704" w:hanging="425"/>
        <w:rPr>
          <w:rFonts w:ascii="Times New Roman" w:eastAsia="Times New Roman"/>
          <w:color w:val="424242"/>
          <w:sz w:val="21"/>
        </w:rPr>
      </w:pPr>
      <w:r>
        <w:rPr>
          <w:color w:val="424242"/>
          <w:spacing w:val="-5"/>
          <w:w w:val="105"/>
          <w:sz w:val="20"/>
        </w:rPr>
        <w:t xml:space="preserve">货车超载容易造成交通隐患，所以交通管理部门规定，货车每一车轴的平均承载质量不得超过 </w:t>
      </w:r>
      <w:r>
        <w:rPr>
          <w:rFonts w:ascii="Times New Roman" w:eastAsia="Times New Roman"/>
          <w:color w:val="424242"/>
          <w:w w:val="105"/>
          <w:sz w:val="21"/>
        </w:rPr>
        <w:t>10t</w:t>
      </w:r>
      <w:r>
        <w:rPr>
          <w:color w:val="424242"/>
          <w:spacing w:val="-4"/>
          <w:w w:val="105"/>
          <w:sz w:val="20"/>
        </w:rPr>
        <w:t>。请</w:t>
      </w:r>
      <w:r>
        <w:rPr>
          <w:color w:val="424242"/>
          <w:spacing w:val="-3"/>
          <w:w w:val="105"/>
          <w:sz w:val="20"/>
        </w:rPr>
        <w:t>你说出货车超载带来的一个危害，并应用所学的物理知识解释其原因。</w:t>
      </w:r>
    </w:p>
    <w:p w:rsidR="004B3D44" w:rsidRDefault="004B3D44" w:rsidP="004B3D44">
      <w:pPr>
        <w:pStyle w:val="aa"/>
        <w:spacing w:before="2"/>
        <w:ind w:left="542"/>
      </w:pPr>
      <w:r>
        <w:rPr>
          <w:color w:val="FF0000"/>
          <w:w w:val="105"/>
        </w:rPr>
        <w:t>【考点】情境化问题的物理原理分析和应用</w:t>
      </w:r>
    </w:p>
    <w:p w:rsidR="004B3D44" w:rsidRDefault="004B3D44" w:rsidP="004B3D44">
      <w:pPr>
        <w:spacing w:before="169"/>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81" w:line="400" w:lineRule="auto"/>
        <w:ind w:left="542" w:right="671"/>
      </w:pPr>
      <w:r>
        <w:rPr>
          <w:color w:val="FF0000"/>
          <w:w w:val="105"/>
        </w:rPr>
        <w:t>【答案】货车超载后，根据</w:t>
      </w:r>
      <w:r>
        <w:rPr>
          <w:rFonts w:ascii="Times New Roman" w:eastAsia="Times New Roman"/>
          <w:color w:val="FF0000"/>
          <w:w w:val="105"/>
        </w:rPr>
        <w:t>P=F/s</w:t>
      </w:r>
      <w:r>
        <w:rPr>
          <w:color w:val="FF0000"/>
          <w:w w:val="105"/>
        </w:rPr>
        <w:t>，在车轮对地面压力的受力面积一定的情况下，货车对地面的压力变大，货车对路面的压强就会变大，容易压坏路面或减小路面使用年限。</w:t>
      </w:r>
    </w:p>
    <w:p w:rsidR="004B3D44" w:rsidRDefault="004B3D44" w:rsidP="004B3D44">
      <w:pPr>
        <w:pStyle w:val="aa"/>
        <w:spacing w:before="2" w:line="400" w:lineRule="auto"/>
        <w:ind w:left="542" w:right="704"/>
      </w:pPr>
      <w:r>
        <w:rPr>
          <w:color w:val="FF0000"/>
          <w:w w:val="105"/>
        </w:rPr>
        <w:t>【解析】超载关联的物理概念是质量变大、车对地面的压力变大；所以从惯性、动能、压强、摩擦力等方面的分析均可。</w:t>
      </w:r>
    </w:p>
    <w:p w:rsidR="004B3D44" w:rsidRDefault="004B3D44" w:rsidP="004B3D44">
      <w:pPr>
        <w:pStyle w:val="ab"/>
        <w:numPr>
          <w:ilvl w:val="0"/>
          <w:numId w:val="17"/>
        </w:numPr>
        <w:tabs>
          <w:tab w:val="left" w:pos="538"/>
        </w:tabs>
        <w:spacing w:before="2" w:line="400" w:lineRule="auto"/>
        <w:ind w:left="542" w:right="709" w:hanging="425"/>
        <w:rPr>
          <w:rFonts w:ascii="Times New Roman" w:eastAsia="Times New Roman"/>
          <w:color w:val="424242"/>
          <w:sz w:val="21"/>
        </w:rPr>
      </w:pPr>
      <w:r>
        <w:rPr>
          <w:noProof/>
          <w:lang w:val="en-US" w:bidi="ar-SA"/>
        </w:rPr>
        <w:drawing>
          <wp:anchor distT="0" distB="0" distL="0" distR="0" simplePos="0" relativeHeight="251704320" behindDoc="1" locked="0" layoutInCell="1" allowOverlap="1" wp14:anchorId="7EF5DE0D" wp14:editId="395483A5">
            <wp:simplePos x="0" y="0"/>
            <wp:positionH relativeFrom="page">
              <wp:posOffset>2846705</wp:posOffset>
            </wp:positionH>
            <wp:positionV relativeFrom="paragraph">
              <wp:posOffset>558800</wp:posOffset>
            </wp:positionV>
            <wp:extent cx="1900555" cy="1259205"/>
            <wp:effectExtent l="0" t="0" r="0" b="0"/>
            <wp:wrapNone/>
            <wp:docPr id="6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61299" name="image15.png"/>
                    <pic:cNvPicPr>
                      <a:picLocks noChangeAspect="1"/>
                    </pic:cNvPicPr>
                  </pic:nvPicPr>
                  <pic:blipFill>
                    <a:blip r:embed="rId20" cstate="print"/>
                    <a:stretch>
                      <a:fillRect/>
                    </a:stretch>
                  </pic:blipFill>
                  <pic:spPr>
                    <a:xfrm>
                      <a:off x="0" y="0"/>
                      <a:ext cx="1900291" cy="1259229"/>
                    </a:xfrm>
                    <a:prstGeom prst="rect">
                      <a:avLst/>
                    </a:prstGeom>
                  </pic:spPr>
                </pic:pic>
              </a:graphicData>
            </a:graphic>
          </wp:anchor>
        </w:drawing>
      </w:r>
      <w:r>
        <w:rPr>
          <w:color w:val="424242"/>
          <w:w w:val="105"/>
          <w:sz w:val="20"/>
        </w:rPr>
        <w:t>中医药文化是中华民族悠久历史文化的重要组成部分。如图是用切刀将黄芪切片的示意图，请你在图</w:t>
      </w:r>
      <w:r>
        <w:rPr>
          <w:color w:val="424242"/>
          <w:spacing w:val="-3"/>
          <w:w w:val="105"/>
          <w:sz w:val="20"/>
        </w:rPr>
        <w:t xml:space="preserve">中画出施加在手柄上 </w:t>
      </w:r>
      <w:r>
        <w:rPr>
          <w:rFonts w:ascii="Times New Roman" w:eastAsia="Times New Roman"/>
          <w:color w:val="424242"/>
          <w:w w:val="105"/>
          <w:sz w:val="21"/>
        </w:rPr>
        <w:t>A</w:t>
      </w:r>
      <w:r>
        <w:rPr>
          <w:rFonts w:ascii="Times New Roman" w:eastAsia="Times New Roman"/>
          <w:color w:val="424242"/>
          <w:spacing w:val="-4"/>
          <w:w w:val="105"/>
          <w:sz w:val="21"/>
        </w:rPr>
        <w:t xml:space="preserve"> </w:t>
      </w:r>
      <w:r>
        <w:rPr>
          <w:color w:val="424242"/>
          <w:spacing w:val="-3"/>
          <w:w w:val="105"/>
          <w:sz w:val="20"/>
        </w:rPr>
        <w:t xml:space="preserve">点最小力 </w:t>
      </w:r>
      <w:r>
        <w:rPr>
          <w:rFonts w:ascii="Times New Roman" w:eastAsia="Times New Roman"/>
          <w:color w:val="424242"/>
          <w:w w:val="105"/>
          <w:sz w:val="21"/>
        </w:rPr>
        <w:t>F</w:t>
      </w:r>
      <w:r>
        <w:rPr>
          <w:rFonts w:ascii="Times New Roman" w:eastAsia="Times New Roman"/>
          <w:color w:val="424242"/>
          <w:spacing w:val="-7"/>
          <w:w w:val="105"/>
          <w:sz w:val="21"/>
        </w:rPr>
        <w:t xml:space="preserve"> </w:t>
      </w:r>
      <w:r>
        <w:rPr>
          <w:color w:val="424242"/>
          <w:spacing w:val="1"/>
          <w:w w:val="105"/>
          <w:sz w:val="20"/>
        </w:rPr>
        <w:t>的示意图及其力臂</w:t>
      </w:r>
      <w:r>
        <w:rPr>
          <w:rFonts w:ascii="Times New Roman" w:eastAsia="Times New Roman"/>
          <w:i/>
          <w:w w:val="105"/>
          <w:sz w:val="21"/>
        </w:rPr>
        <w:t>l</w:t>
      </w:r>
      <w:r>
        <w:rPr>
          <w:rFonts w:ascii="Times New Roman" w:eastAsia="Times New Roman"/>
          <w:i/>
          <w:spacing w:val="-5"/>
          <w:w w:val="105"/>
          <w:sz w:val="21"/>
        </w:rPr>
        <w:t xml:space="preserve"> </w:t>
      </w:r>
      <w:r>
        <w:rPr>
          <w:color w:val="424242"/>
          <w:w w:val="105"/>
          <w:sz w:val="20"/>
        </w:rPr>
        <w:t>。</w:t>
      </w:r>
    </w:p>
    <w:p w:rsidR="004B3D44" w:rsidRDefault="004B3D44" w:rsidP="004B3D44">
      <w:pPr>
        <w:pStyle w:val="aa"/>
        <w:spacing w:before="6"/>
        <w:rPr>
          <w:sz w:val="27"/>
        </w:rPr>
      </w:pPr>
      <w:r>
        <w:rPr>
          <w:noProof/>
          <w:lang w:val="en-US" w:bidi="ar-SA"/>
        </w:rPr>
        <w:drawing>
          <wp:anchor distT="0" distB="0" distL="0" distR="0" simplePos="0" relativeHeight="251689984" behindDoc="0" locked="0" layoutInCell="1" allowOverlap="1" wp14:anchorId="31DFFEE1" wp14:editId="7941D088">
            <wp:simplePos x="0" y="0"/>
            <wp:positionH relativeFrom="page">
              <wp:posOffset>6315075</wp:posOffset>
            </wp:positionH>
            <wp:positionV relativeFrom="paragraph">
              <wp:posOffset>267970</wp:posOffset>
            </wp:positionV>
            <wp:extent cx="942975" cy="523875"/>
            <wp:effectExtent l="0" t="0" r="0" b="0"/>
            <wp:wrapTopAndBottom/>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25991" name="image16.png"/>
                    <pic:cNvPicPr>
                      <a:picLocks noChangeAspect="1"/>
                    </pic:cNvPicPr>
                  </pic:nvPicPr>
                  <pic:blipFill>
                    <a:blip r:embed="rId21" cstate="print"/>
                    <a:stretch>
                      <a:fillRect/>
                    </a:stretch>
                  </pic:blipFill>
                  <pic:spPr>
                    <a:xfrm>
                      <a:off x="0" y="0"/>
                      <a:ext cx="942670" cy="523875"/>
                    </a:xfrm>
                    <a:prstGeom prst="rect">
                      <a:avLst/>
                    </a:prstGeom>
                  </pic:spPr>
                </pic:pic>
              </a:graphicData>
            </a:graphic>
          </wp:anchor>
        </w:drawing>
      </w:r>
    </w:p>
    <w:p w:rsidR="004B3D44" w:rsidRDefault="004B3D44" w:rsidP="004B3D44">
      <w:pPr>
        <w:rPr>
          <w:sz w:val="27"/>
        </w:rPr>
        <w:sectPr w:rsidR="004B3D44">
          <w:pgSz w:w="11900" w:h="16840"/>
          <w:pgMar w:top="860" w:right="360" w:bottom="280" w:left="960" w:header="678" w:footer="0" w:gutter="0"/>
          <w:cols w:space="720"/>
        </w:sectPr>
      </w:pPr>
    </w:p>
    <w:p w:rsidR="004B3D44" w:rsidRDefault="004B3D44" w:rsidP="004B3D44">
      <w:pPr>
        <w:pStyle w:val="aa"/>
        <w:rPr>
          <w:sz w:val="12"/>
        </w:rPr>
      </w:pPr>
    </w:p>
    <w:p w:rsidR="004B3D44" w:rsidRDefault="004B3D44" w:rsidP="004B3D44">
      <w:pPr>
        <w:pStyle w:val="aa"/>
        <w:spacing w:before="76"/>
        <w:ind w:left="542"/>
      </w:pPr>
      <w:r>
        <w:rPr>
          <w:color w:val="FF0000"/>
          <w:w w:val="105"/>
        </w:rPr>
        <w:t>【考点】力学杠杆作图</w:t>
      </w:r>
    </w:p>
    <w:p w:rsidR="004B3D44" w:rsidRDefault="004B3D44" w:rsidP="004B3D44">
      <w:pPr>
        <w:spacing w:before="116"/>
        <w:ind w:left="542"/>
        <w:rPr>
          <w:rFonts w:ascii="Segoe UI Symbol" w:eastAsia="Segoe UI Symbol" w:hAnsi="Segoe UI Symbol"/>
        </w:rPr>
      </w:pPr>
      <w:r>
        <w:rPr>
          <w:noProof/>
        </w:rPr>
        <w:drawing>
          <wp:anchor distT="0" distB="0" distL="0" distR="0" simplePos="0" relativeHeight="251718656" behindDoc="0" locked="0" layoutInCell="1" allowOverlap="1" wp14:anchorId="6CF311B4" wp14:editId="43FB1762">
            <wp:simplePos x="0" y="0"/>
            <wp:positionH relativeFrom="page">
              <wp:posOffset>1487170</wp:posOffset>
            </wp:positionH>
            <wp:positionV relativeFrom="paragraph">
              <wp:posOffset>343535</wp:posOffset>
            </wp:positionV>
            <wp:extent cx="1736090" cy="1111250"/>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13303" name="image17.jpeg"/>
                    <pic:cNvPicPr>
                      <a:picLocks noChangeAspect="1"/>
                    </pic:cNvPicPr>
                  </pic:nvPicPr>
                  <pic:blipFill>
                    <a:blip r:embed="rId30" cstate="print"/>
                    <a:stretch>
                      <a:fillRect/>
                    </a:stretch>
                  </pic:blipFill>
                  <pic:spPr>
                    <a:xfrm>
                      <a:off x="0" y="0"/>
                      <a:ext cx="1735786" cy="1111187"/>
                    </a:xfrm>
                    <a:prstGeom prst="rect">
                      <a:avLst/>
                    </a:prstGeom>
                  </pic:spPr>
                </pic:pic>
              </a:graphicData>
            </a:graphic>
          </wp:anchor>
        </w:drawing>
      </w:r>
      <w:r>
        <w:rPr>
          <w:color w:val="FF0000"/>
          <w:w w:val="105"/>
          <w:sz w:val="20"/>
        </w:rPr>
        <w:t>【难度】</w:t>
      </w:r>
      <w:r>
        <w:rPr>
          <w:rFonts w:ascii="Segoe UI Symbol" w:eastAsia="Segoe UI Symbol" w:hAnsi="Segoe UI Symbol"/>
          <w:color w:val="FF0000"/>
          <w:w w:val="105"/>
        </w:rPr>
        <w:t>★★</w:t>
      </w: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rPr>
          <w:rFonts w:ascii="Segoe UI Symbol"/>
          <w:sz w:val="28"/>
        </w:rPr>
      </w:pPr>
    </w:p>
    <w:p w:rsidR="004B3D44" w:rsidRDefault="004B3D44" w:rsidP="004B3D44">
      <w:pPr>
        <w:pStyle w:val="aa"/>
        <w:spacing w:before="9"/>
        <w:rPr>
          <w:rFonts w:ascii="Segoe UI Symbol"/>
        </w:rPr>
      </w:pPr>
    </w:p>
    <w:p w:rsidR="004B3D44" w:rsidRDefault="004B3D44" w:rsidP="004B3D44">
      <w:pPr>
        <w:pStyle w:val="aa"/>
        <w:ind w:left="542"/>
      </w:pPr>
      <w:r>
        <w:rPr>
          <w:color w:val="FF0000"/>
          <w:w w:val="105"/>
        </w:rPr>
        <w:t>【答案】</w:t>
      </w:r>
    </w:p>
    <w:p w:rsidR="004B3D44" w:rsidRDefault="004B3D44" w:rsidP="004B3D44">
      <w:pPr>
        <w:pStyle w:val="aa"/>
        <w:rPr>
          <w:sz w:val="11"/>
        </w:rPr>
      </w:pPr>
    </w:p>
    <w:p w:rsidR="004B3D44" w:rsidRDefault="004B3D44" w:rsidP="004B3D44">
      <w:pPr>
        <w:pStyle w:val="aa"/>
        <w:spacing w:before="76" w:line="400" w:lineRule="auto"/>
        <w:ind w:left="542" w:right="601"/>
      </w:pPr>
      <w:r>
        <w:rPr>
          <w:color w:val="FF0000"/>
          <w:spacing w:val="-5"/>
          <w:w w:val="105"/>
        </w:rPr>
        <w:t xml:space="preserve">【解析】求杠杆最小动力，先找杠杆上距离支点最远的点作为力的作用点，两点连线作为最长动力臂， </w:t>
      </w:r>
      <w:r>
        <w:rPr>
          <w:color w:val="FF0000"/>
          <w:w w:val="105"/>
        </w:rPr>
        <w:t>垂直于力臂可作出最小力</w:t>
      </w:r>
      <w:r>
        <w:rPr>
          <w:rFonts w:ascii="Times New Roman" w:eastAsia="Times New Roman"/>
          <w:color w:val="FF0000"/>
          <w:spacing w:val="-10"/>
          <w:w w:val="105"/>
        </w:rPr>
        <w:t>F,</w:t>
      </w:r>
      <w:r>
        <w:rPr>
          <w:color w:val="FF0000"/>
          <w:spacing w:val="-2"/>
          <w:w w:val="105"/>
        </w:rPr>
        <w:t>注意作图规范。</w:t>
      </w:r>
    </w:p>
    <w:p w:rsidR="004B3D44" w:rsidRDefault="004B3D44" w:rsidP="004B3D44">
      <w:pPr>
        <w:pStyle w:val="aa"/>
        <w:rPr>
          <w:sz w:val="22"/>
        </w:rPr>
      </w:pPr>
    </w:p>
    <w:p w:rsidR="004B3D44" w:rsidRDefault="004B3D44" w:rsidP="004B3D44">
      <w:pPr>
        <w:pStyle w:val="ab"/>
        <w:numPr>
          <w:ilvl w:val="0"/>
          <w:numId w:val="17"/>
        </w:numPr>
        <w:tabs>
          <w:tab w:val="left" w:pos="538"/>
        </w:tabs>
        <w:spacing w:before="162" w:line="400" w:lineRule="auto"/>
        <w:ind w:left="542" w:right="3704" w:hanging="425"/>
        <w:jc w:val="both"/>
        <w:rPr>
          <w:rFonts w:ascii="Times New Roman" w:eastAsia="Times New Roman"/>
          <w:color w:val="424242"/>
          <w:sz w:val="21"/>
        </w:rPr>
      </w:pPr>
      <w:r>
        <w:rPr>
          <w:noProof/>
          <w:lang w:val="en-US" w:bidi="ar-SA"/>
        </w:rPr>
        <w:drawing>
          <wp:anchor distT="0" distB="0" distL="0" distR="0" simplePos="0" relativeHeight="251716608" behindDoc="0" locked="0" layoutInCell="1" allowOverlap="1" wp14:anchorId="5148A0D6" wp14:editId="6A4F1685">
            <wp:simplePos x="0" y="0"/>
            <wp:positionH relativeFrom="page">
              <wp:posOffset>5094605</wp:posOffset>
            </wp:positionH>
            <wp:positionV relativeFrom="paragraph">
              <wp:posOffset>132080</wp:posOffset>
            </wp:positionV>
            <wp:extent cx="1523365" cy="1066165"/>
            <wp:effectExtent l="0" t="0" r="0" b="0"/>
            <wp:wrapNone/>
            <wp:docPr id="100000"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4520" name="image18.jpeg"/>
                    <pic:cNvPicPr>
                      <a:picLocks noChangeAspect="1"/>
                    </pic:cNvPicPr>
                  </pic:nvPicPr>
                  <pic:blipFill>
                    <a:blip r:embed="rId22" cstate="print"/>
                    <a:stretch>
                      <a:fillRect/>
                    </a:stretch>
                  </pic:blipFill>
                  <pic:spPr>
                    <a:xfrm>
                      <a:off x="0" y="0"/>
                      <a:ext cx="1523621" cy="1066422"/>
                    </a:xfrm>
                    <a:prstGeom prst="rect">
                      <a:avLst/>
                    </a:prstGeom>
                  </pic:spPr>
                </pic:pic>
              </a:graphicData>
            </a:graphic>
          </wp:anchor>
        </w:drawing>
      </w:r>
      <w:r>
        <w:rPr>
          <w:noProof/>
          <w:lang w:val="en-US" w:bidi="ar-SA"/>
        </w:rPr>
        <w:drawing>
          <wp:anchor distT="0" distB="0" distL="0" distR="0" simplePos="0" relativeHeight="251717632" behindDoc="0" locked="0" layoutInCell="1" allowOverlap="1" wp14:anchorId="771FD1EB" wp14:editId="1AC509E7">
            <wp:simplePos x="0" y="0"/>
            <wp:positionH relativeFrom="page">
              <wp:posOffset>5141595</wp:posOffset>
            </wp:positionH>
            <wp:positionV relativeFrom="paragraph">
              <wp:posOffset>1389380</wp:posOffset>
            </wp:positionV>
            <wp:extent cx="1371600" cy="1066800"/>
            <wp:effectExtent l="0" t="0" r="0" b="0"/>
            <wp:wrapNone/>
            <wp:docPr id="10000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03451" name="image19.jpeg"/>
                    <pic:cNvPicPr>
                      <a:picLocks noChangeAspect="1"/>
                    </pic:cNvPicPr>
                  </pic:nvPicPr>
                  <pic:blipFill>
                    <a:blip r:embed="rId23" cstate="print"/>
                    <a:stretch>
                      <a:fillRect/>
                    </a:stretch>
                  </pic:blipFill>
                  <pic:spPr>
                    <a:xfrm>
                      <a:off x="0" y="0"/>
                      <a:ext cx="1371600" cy="1066800"/>
                    </a:xfrm>
                    <a:prstGeom prst="rect">
                      <a:avLst/>
                    </a:prstGeom>
                  </pic:spPr>
                </pic:pic>
              </a:graphicData>
            </a:graphic>
          </wp:anchor>
        </w:drawing>
      </w:r>
      <w:r>
        <w:rPr>
          <w:rFonts w:ascii="Times New Roman" w:eastAsia="Times New Roman"/>
          <w:color w:val="424242"/>
          <w:w w:val="99"/>
          <w:sz w:val="21"/>
        </w:rPr>
        <w:t>2021</w:t>
      </w:r>
      <w:r>
        <w:rPr>
          <w:rFonts w:ascii="Times New Roman" w:eastAsia="Times New Roman"/>
          <w:color w:val="424242"/>
          <w:spacing w:val="-2"/>
          <w:sz w:val="21"/>
        </w:rPr>
        <w:t xml:space="preserve"> </w:t>
      </w:r>
      <w:r>
        <w:rPr>
          <w:color w:val="424242"/>
          <w:w w:val="105"/>
          <w:sz w:val="20"/>
        </w:rPr>
        <w:t>年</w:t>
      </w:r>
      <w:r>
        <w:rPr>
          <w:color w:val="424242"/>
          <w:sz w:val="20"/>
        </w:rPr>
        <w:t xml:space="preserve"> </w:t>
      </w:r>
      <w:r>
        <w:rPr>
          <w:rFonts w:ascii="Times New Roman" w:eastAsia="Times New Roman"/>
          <w:color w:val="424242"/>
          <w:w w:val="99"/>
          <w:sz w:val="21"/>
        </w:rPr>
        <w:t>5</w:t>
      </w:r>
      <w:r>
        <w:rPr>
          <w:rFonts w:ascii="Times New Roman" w:eastAsia="Times New Roman"/>
          <w:color w:val="424242"/>
          <w:spacing w:val="-2"/>
          <w:sz w:val="21"/>
        </w:rPr>
        <w:t xml:space="preserve"> </w:t>
      </w:r>
      <w:r>
        <w:rPr>
          <w:color w:val="424242"/>
          <w:w w:val="105"/>
          <w:sz w:val="20"/>
        </w:rPr>
        <w:t>月</w:t>
      </w:r>
      <w:r>
        <w:rPr>
          <w:color w:val="424242"/>
          <w:sz w:val="20"/>
        </w:rPr>
        <w:t xml:space="preserve"> </w:t>
      </w:r>
      <w:r>
        <w:rPr>
          <w:rFonts w:ascii="Times New Roman" w:eastAsia="Times New Roman"/>
          <w:color w:val="424242"/>
          <w:w w:val="99"/>
          <w:sz w:val="21"/>
        </w:rPr>
        <w:t>15</w:t>
      </w:r>
      <w:r>
        <w:rPr>
          <w:rFonts w:ascii="Times New Roman" w:eastAsia="Times New Roman"/>
          <w:color w:val="424242"/>
          <w:spacing w:val="-2"/>
          <w:sz w:val="21"/>
        </w:rPr>
        <w:t xml:space="preserve"> </w:t>
      </w:r>
      <w:r>
        <w:rPr>
          <w:color w:val="424242"/>
          <w:spacing w:val="-45"/>
          <w:w w:val="105"/>
          <w:sz w:val="20"/>
        </w:rPr>
        <w:t>日，</w:t>
      </w:r>
      <w:r>
        <w:rPr>
          <w:rFonts w:ascii="Times New Roman" w:eastAsia="Times New Roman"/>
          <w:color w:val="424242"/>
          <w:spacing w:val="-2"/>
          <w:w w:val="99"/>
          <w:sz w:val="21"/>
        </w:rPr>
        <w:t>"</w:t>
      </w:r>
      <w:r>
        <w:rPr>
          <w:color w:val="424242"/>
          <w:spacing w:val="-2"/>
          <w:w w:val="105"/>
          <w:sz w:val="20"/>
        </w:rPr>
        <w:t>祝融号</w:t>
      </w:r>
      <w:r>
        <w:rPr>
          <w:rFonts w:ascii="Times New Roman" w:eastAsia="Times New Roman"/>
          <w:color w:val="424242"/>
          <w:spacing w:val="-2"/>
          <w:w w:val="99"/>
          <w:sz w:val="21"/>
        </w:rPr>
        <w:t>"</w:t>
      </w:r>
      <w:r>
        <w:rPr>
          <w:color w:val="424242"/>
          <w:spacing w:val="-3"/>
          <w:w w:val="105"/>
          <w:sz w:val="20"/>
        </w:rPr>
        <w:t>火星车在火星上</w:t>
      </w:r>
      <w:r>
        <w:rPr>
          <w:color w:val="424242"/>
          <w:w w:val="111"/>
          <w:sz w:val="19"/>
        </w:rPr>
        <w:t>留</w:t>
      </w:r>
      <w:r>
        <w:rPr>
          <w:color w:val="424242"/>
          <w:spacing w:val="-3"/>
          <w:w w:val="105"/>
          <w:sz w:val="20"/>
        </w:rPr>
        <w:t>下了属于中国的第一道</w:t>
      </w:r>
      <w:r>
        <w:rPr>
          <w:color w:val="424242"/>
          <w:spacing w:val="-1"/>
          <w:w w:val="105"/>
          <w:sz w:val="19"/>
        </w:rPr>
        <w:t>印</w:t>
      </w:r>
      <w:r>
        <w:rPr>
          <w:color w:val="424242"/>
          <w:spacing w:val="-3"/>
          <w:w w:val="105"/>
          <w:sz w:val="20"/>
        </w:rPr>
        <w:t>记，如图甲所示。发射前，火星车在水平地面上进行测试时，受到</w:t>
      </w:r>
      <w:r>
        <w:rPr>
          <w:color w:val="424242"/>
          <w:spacing w:val="-1"/>
          <w:w w:val="105"/>
          <w:sz w:val="20"/>
        </w:rPr>
        <w:t xml:space="preserve">的摩擦力为 </w:t>
      </w:r>
      <w:r>
        <w:rPr>
          <w:rFonts w:ascii="Times New Roman" w:eastAsia="Times New Roman"/>
          <w:color w:val="424242"/>
          <w:w w:val="105"/>
          <w:sz w:val="21"/>
        </w:rPr>
        <w:t>200N</w:t>
      </w:r>
      <w:r>
        <w:rPr>
          <w:color w:val="424242"/>
          <w:spacing w:val="9"/>
          <w:w w:val="105"/>
          <w:sz w:val="20"/>
        </w:rPr>
        <w:t>，其速度</w:t>
      </w:r>
      <w:r>
        <w:rPr>
          <w:rFonts w:ascii="Times New Roman" w:eastAsia="Times New Roman"/>
          <w:i/>
          <w:w w:val="105"/>
          <w:sz w:val="21"/>
        </w:rPr>
        <w:t>v</w:t>
      </w:r>
      <w:r>
        <w:rPr>
          <w:rFonts w:ascii="Times New Roman" w:eastAsia="Times New Roman"/>
          <w:i/>
          <w:spacing w:val="5"/>
          <w:w w:val="105"/>
          <w:sz w:val="21"/>
        </w:rPr>
        <w:t xml:space="preserve"> </w:t>
      </w:r>
      <w:r>
        <w:rPr>
          <w:color w:val="424242"/>
          <w:spacing w:val="10"/>
          <w:w w:val="105"/>
          <w:sz w:val="20"/>
        </w:rPr>
        <w:t>与时间</w:t>
      </w:r>
      <w:r>
        <w:rPr>
          <w:rFonts w:ascii="Times New Roman" w:eastAsia="Times New Roman"/>
          <w:i/>
          <w:w w:val="105"/>
          <w:sz w:val="21"/>
        </w:rPr>
        <w:t>t</w:t>
      </w:r>
      <w:r>
        <w:rPr>
          <w:rFonts w:ascii="Times New Roman" w:eastAsia="Times New Roman"/>
          <w:i/>
          <w:spacing w:val="1"/>
          <w:w w:val="105"/>
          <w:sz w:val="21"/>
        </w:rPr>
        <w:t xml:space="preserve"> </w:t>
      </w:r>
      <w:r>
        <w:rPr>
          <w:color w:val="424242"/>
          <w:w w:val="105"/>
          <w:sz w:val="20"/>
        </w:rPr>
        <w:t>的关系图象如图乙所示。 火星</w:t>
      </w:r>
      <w:r>
        <w:rPr>
          <w:color w:val="424242"/>
          <w:spacing w:val="5"/>
          <w:w w:val="105"/>
          <w:sz w:val="20"/>
        </w:rPr>
        <w:t xml:space="preserve">车的质量为 </w:t>
      </w:r>
      <w:r>
        <w:rPr>
          <w:rFonts w:ascii="Times New Roman" w:eastAsia="Times New Roman"/>
          <w:color w:val="424242"/>
          <w:spacing w:val="-6"/>
          <w:w w:val="105"/>
          <w:sz w:val="21"/>
        </w:rPr>
        <w:t>240kg</w:t>
      </w:r>
      <w:r>
        <w:rPr>
          <w:color w:val="424242"/>
          <w:spacing w:val="-5"/>
          <w:w w:val="105"/>
          <w:sz w:val="20"/>
        </w:rPr>
        <w:t xml:space="preserve">，车轮与地面接触的总面积约为 </w:t>
      </w:r>
      <w:r>
        <w:rPr>
          <w:rFonts w:ascii="Times New Roman" w:eastAsia="Times New Roman"/>
          <w:w w:val="105"/>
          <w:sz w:val="21"/>
        </w:rPr>
        <w:t>0.2</w:t>
      </w:r>
      <w:r>
        <w:rPr>
          <w:rFonts w:ascii="Times New Roman" w:eastAsia="Times New Roman"/>
          <w:spacing w:val="-25"/>
          <w:w w:val="105"/>
          <w:sz w:val="21"/>
        </w:rPr>
        <w:t xml:space="preserve"> </w:t>
      </w:r>
      <w:r>
        <w:rPr>
          <w:rFonts w:ascii="Times New Roman" w:eastAsia="Times New Roman"/>
          <w:i/>
          <w:spacing w:val="4"/>
          <w:w w:val="105"/>
          <w:sz w:val="21"/>
        </w:rPr>
        <w:t>m</w:t>
      </w:r>
      <w:r>
        <w:rPr>
          <w:rFonts w:ascii="Times New Roman" w:eastAsia="Times New Roman"/>
          <w:spacing w:val="4"/>
          <w:w w:val="105"/>
          <w:position w:val="9"/>
          <w:sz w:val="12"/>
        </w:rPr>
        <w:t>2</w:t>
      </w:r>
      <w:r>
        <w:rPr>
          <w:rFonts w:ascii="Times New Roman" w:eastAsia="Times New Roman"/>
          <w:spacing w:val="6"/>
          <w:w w:val="105"/>
          <w:position w:val="9"/>
          <w:sz w:val="12"/>
        </w:rPr>
        <w:t xml:space="preserve"> </w:t>
      </w:r>
      <w:r>
        <w:rPr>
          <w:rFonts w:ascii="Times New Roman" w:eastAsia="Times New Roman"/>
          <w:color w:val="424242"/>
          <w:w w:val="105"/>
          <w:sz w:val="21"/>
        </w:rPr>
        <w:t>(</w:t>
      </w:r>
      <w:r>
        <w:rPr>
          <w:color w:val="424242"/>
          <w:spacing w:val="-1"/>
          <w:w w:val="105"/>
          <w:sz w:val="20"/>
        </w:rPr>
        <w:t>空气阻力忽</w:t>
      </w:r>
      <w:r>
        <w:rPr>
          <w:color w:val="424242"/>
          <w:spacing w:val="-3"/>
          <w:w w:val="105"/>
          <w:sz w:val="20"/>
        </w:rPr>
        <w:t xml:space="preserve">略不计，取 </w:t>
      </w:r>
      <w:r>
        <w:rPr>
          <w:rFonts w:ascii="Times New Roman" w:eastAsia="Times New Roman"/>
          <w:color w:val="424242"/>
          <w:w w:val="105"/>
          <w:sz w:val="21"/>
        </w:rPr>
        <w:t>10N/kg)</w:t>
      </w:r>
      <w:r>
        <w:rPr>
          <w:color w:val="424242"/>
          <w:spacing w:val="-2"/>
          <w:w w:val="105"/>
          <w:sz w:val="20"/>
        </w:rPr>
        <w:t>求：</w:t>
      </w:r>
    </w:p>
    <w:p w:rsidR="004B3D44" w:rsidRDefault="004B3D44" w:rsidP="004B3D44">
      <w:pPr>
        <w:pStyle w:val="ab"/>
        <w:numPr>
          <w:ilvl w:val="0"/>
          <w:numId w:val="23"/>
        </w:numPr>
        <w:tabs>
          <w:tab w:val="left" w:pos="1072"/>
        </w:tabs>
        <w:spacing w:before="2"/>
        <w:ind w:left="1071" w:hanging="530"/>
        <w:rPr>
          <w:sz w:val="20"/>
        </w:rPr>
      </w:pPr>
      <w:r>
        <w:rPr>
          <w:color w:val="424242"/>
          <w:spacing w:val="-3"/>
          <w:w w:val="105"/>
          <w:sz w:val="20"/>
        </w:rPr>
        <w:t>火星车静止时，对水平地面的压强。</w:t>
      </w:r>
    </w:p>
    <w:p w:rsidR="004B3D44" w:rsidRDefault="004B3D44" w:rsidP="004B3D44">
      <w:pPr>
        <w:pStyle w:val="ab"/>
        <w:numPr>
          <w:ilvl w:val="0"/>
          <w:numId w:val="23"/>
        </w:numPr>
        <w:tabs>
          <w:tab w:val="left" w:pos="1072"/>
        </w:tabs>
        <w:spacing w:before="189"/>
        <w:ind w:left="1071" w:hanging="530"/>
        <w:rPr>
          <w:sz w:val="20"/>
        </w:rPr>
      </w:pPr>
      <w:r>
        <w:rPr>
          <w:color w:val="424242"/>
          <w:spacing w:val="-3"/>
          <w:w w:val="105"/>
          <w:sz w:val="20"/>
        </w:rPr>
        <w:t>火星车做匀速直线运动时，</w:t>
      </w:r>
      <w:r>
        <w:rPr>
          <w:color w:val="424242"/>
          <w:w w:val="105"/>
          <w:sz w:val="19"/>
        </w:rPr>
        <w:t>牵</w:t>
      </w:r>
      <w:r>
        <w:rPr>
          <w:color w:val="424242"/>
          <w:spacing w:val="-3"/>
          <w:w w:val="105"/>
          <w:sz w:val="20"/>
        </w:rPr>
        <w:t>引力做的功。</w:t>
      </w:r>
    </w:p>
    <w:p w:rsidR="004B3D44" w:rsidRDefault="004B3D44" w:rsidP="004B3D44">
      <w:pPr>
        <w:pStyle w:val="aa"/>
        <w:spacing w:before="90"/>
        <w:ind w:left="542"/>
      </w:pPr>
      <w:r>
        <w:rPr>
          <w:color w:val="FF0000"/>
          <w:w w:val="105"/>
        </w:rPr>
        <w:t>【考点】力学综合计算</w:t>
      </w:r>
    </w:p>
    <w:p w:rsidR="004B3D44" w:rsidRDefault="004B3D44" w:rsidP="004B3D44">
      <w:pPr>
        <w:spacing w:before="116"/>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33"/>
        <w:ind w:left="542"/>
      </w:pPr>
      <w:r>
        <w:rPr>
          <w:color w:val="FF0000"/>
          <w:w w:val="105"/>
        </w:rPr>
        <w:t>【答案】</w:t>
      </w:r>
      <w:r>
        <w:rPr>
          <w:color w:val="FF0000"/>
          <w:w w:val="105"/>
          <w:sz w:val="19"/>
        </w:rPr>
        <w:t>见</w:t>
      </w:r>
      <w:r>
        <w:rPr>
          <w:color w:val="FF0000"/>
          <w:w w:val="105"/>
        </w:rPr>
        <w:t>解析</w:t>
      </w:r>
    </w:p>
    <w:p w:rsidR="004B3D44" w:rsidRDefault="004B3D44" w:rsidP="004B3D44">
      <w:pPr>
        <w:pStyle w:val="aa"/>
        <w:spacing w:before="128"/>
        <w:ind w:left="542"/>
      </w:pPr>
      <w:r>
        <w:rPr>
          <w:color w:val="FF0000"/>
          <w:w w:val="105"/>
        </w:rPr>
        <w:t>【解析】</w:t>
      </w:r>
    </w:p>
    <w:p w:rsidR="004B3D44" w:rsidRDefault="004B3D44" w:rsidP="004B3D44">
      <w:pPr>
        <w:pStyle w:val="ab"/>
        <w:numPr>
          <w:ilvl w:val="0"/>
          <w:numId w:val="24"/>
        </w:numPr>
        <w:tabs>
          <w:tab w:val="left" w:pos="1072"/>
        </w:tabs>
        <w:spacing w:before="130"/>
        <w:ind w:left="1071" w:hanging="530"/>
        <w:rPr>
          <w:rFonts w:ascii="Times New Roman" w:eastAsia="Times New Roman" w:hAnsi="Times New Roman"/>
          <w:i/>
          <w:sz w:val="20"/>
        </w:rPr>
      </w:pPr>
      <w:r>
        <w:rPr>
          <w:color w:val="FF0000"/>
          <w:spacing w:val="1"/>
          <w:w w:val="105"/>
          <w:sz w:val="20"/>
        </w:rPr>
        <w:t>火星车对地面的压力</w:t>
      </w:r>
      <w:r>
        <w:rPr>
          <w:rFonts w:ascii="Times New Roman" w:eastAsia="Times New Roman" w:hAnsi="Times New Roman"/>
          <w:color w:val="FF0000"/>
          <w:w w:val="105"/>
          <w:sz w:val="20"/>
        </w:rPr>
        <w:t>F</w:t>
      </w:r>
      <w:r>
        <w:rPr>
          <w:rFonts w:ascii="Times New Roman" w:eastAsia="Times New Roman" w:hAnsi="Times New Roman"/>
          <w:color w:val="FF0000"/>
          <w:spacing w:val="-5"/>
          <w:w w:val="105"/>
          <w:sz w:val="20"/>
        </w:rPr>
        <w:t xml:space="preserve"> </w:t>
      </w:r>
      <w:r>
        <w:rPr>
          <w:rFonts w:ascii="Symbol" w:eastAsia="Symbol" w:hAnsi="Symbol"/>
          <w:color w:val="FF0000"/>
          <w:w w:val="105"/>
          <w:sz w:val="20"/>
        </w:rPr>
        <w:sym w:font="Symbol" w:char="F03D"/>
      </w:r>
      <w:r>
        <w:rPr>
          <w:rFonts w:ascii="Times New Roman" w:eastAsia="Times New Roman" w:hAnsi="Times New Roman"/>
          <w:color w:val="FF0000"/>
          <w:spacing w:val="-6"/>
          <w:w w:val="105"/>
          <w:sz w:val="20"/>
        </w:rPr>
        <w:t xml:space="preserve"> </w:t>
      </w:r>
      <w:r>
        <w:rPr>
          <w:rFonts w:ascii="Times New Roman" w:eastAsia="Times New Roman" w:hAnsi="Times New Roman"/>
          <w:color w:val="FF0000"/>
          <w:w w:val="105"/>
          <w:sz w:val="20"/>
        </w:rPr>
        <w:t>G</w:t>
      </w:r>
      <w:r>
        <w:rPr>
          <w:rFonts w:ascii="Times New Roman" w:eastAsia="Times New Roman" w:hAnsi="Times New Roman"/>
          <w:color w:val="FF0000"/>
          <w:spacing w:val="6"/>
          <w:w w:val="105"/>
          <w:sz w:val="20"/>
        </w:rPr>
        <w:t xml:space="preserve"> </w:t>
      </w:r>
      <w:r>
        <w:rPr>
          <w:rFonts w:ascii="Symbol" w:eastAsia="Symbol" w:hAnsi="Symbol"/>
          <w:color w:val="FF0000"/>
          <w:w w:val="105"/>
          <w:sz w:val="20"/>
        </w:rPr>
        <w:sym w:font="Symbol" w:char="F03D"/>
      </w:r>
      <w:r>
        <w:rPr>
          <w:rFonts w:ascii="Times New Roman" w:eastAsia="Times New Roman" w:hAnsi="Times New Roman"/>
          <w:color w:val="FF0000"/>
          <w:spacing w:val="-4"/>
          <w:w w:val="105"/>
          <w:sz w:val="20"/>
        </w:rPr>
        <w:t xml:space="preserve"> </w:t>
      </w:r>
      <w:r>
        <w:rPr>
          <w:rFonts w:ascii="Times New Roman" w:eastAsia="Times New Roman" w:hAnsi="Times New Roman"/>
          <w:i/>
          <w:color w:val="FF0000"/>
          <w:w w:val="105"/>
          <w:sz w:val="20"/>
        </w:rPr>
        <w:t>mg</w:t>
      </w:r>
      <w:r>
        <w:rPr>
          <w:rFonts w:ascii="Times New Roman" w:eastAsia="Times New Roman" w:hAnsi="Times New Roman"/>
          <w:i/>
          <w:color w:val="FF0000"/>
          <w:spacing w:val="11"/>
          <w:w w:val="105"/>
          <w:sz w:val="20"/>
        </w:rPr>
        <w:t xml:space="preserve"> </w:t>
      </w:r>
      <w:r>
        <w:rPr>
          <w:rFonts w:ascii="Symbol" w:eastAsia="Symbol" w:hAnsi="Symbol"/>
          <w:color w:val="FF0000"/>
          <w:w w:val="105"/>
          <w:sz w:val="20"/>
        </w:rPr>
        <w:sym w:font="Symbol" w:char="F03D"/>
      </w:r>
      <w:r>
        <w:rPr>
          <w:rFonts w:ascii="Times New Roman" w:eastAsia="Times New Roman" w:hAnsi="Times New Roman"/>
          <w:color w:val="FF0000"/>
          <w:w w:val="105"/>
          <w:sz w:val="20"/>
        </w:rPr>
        <w:t xml:space="preserve"> 240</w:t>
      </w:r>
      <w:r>
        <w:rPr>
          <w:rFonts w:ascii="Times New Roman" w:eastAsia="Times New Roman" w:hAnsi="Times New Roman"/>
          <w:i/>
          <w:color w:val="FF0000"/>
          <w:w w:val="105"/>
          <w:sz w:val="20"/>
        </w:rPr>
        <w:t>kg</w:t>
      </w:r>
      <w:r>
        <w:rPr>
          <w:rFonts w:ascii="Times New Roman" w:eastAsia="Times New Roman" w:hAnsi="Times New Roman"/>
          <w:i/>
          <w:color w:val="FF0000"/>
          <w:spacing w:val="-10"/>
          <w:w w:val="105"/>
          <w:sz w:val="20"/>
        </w:rPr>
        <w:t xml:space="preserve"> </w:t>
      </w:r>
      <w:r>
        <w:rPr>
          <w:rFonts w:ascii="Symbol" w:eastAsia="Symbol" w:hAnsi="Symbol"/>
          <w:color w:val="FF0000"/>
          <w:spacing w:val="7"/>
          <w:w w:val="105"/>
          <w:sz w:val="20"/>
        </w:rPr>
        <w:sym w:font="Symbol" w:char="F0B4"/>
      </w:r>
      <w:r>
        <w:rPr>
          <w:rFonts w:ascii="Times New Roman" w:eastAsia="Times New Roman" w:hAnsi="Times New Roman"/>
          <w:color w:val="FF0000"/>
          <w:spacing w:val="7"/>
          <w:w w:val="105"/>
          <w:sz w:val="20"/>
        </w:rPr>
        <w:t>10</w:t>
      </w:r>
      <w:r>
        <w:rPr>
          <w:rFonts w:ascii="Times New Roman" w:eastAsia="Times New Roman" w:hAnsi="Times New Roman"/>
          <w:i/>
          <w:color w:val="FF0000"/>
          <w:spacing w:val="7"/>
          <w:w w:val="105"/>
          <w:sz w:val="20"/>
        </w:rPr>
        <w:t>N</w:t>
      </w:r>
      <w:r>
        <w:rPr>
          <w:rFonts w:ascii="Times New Roman" w:eastAsia="Times New Roman" w:hAnsi="Times New Roman"/>
          <w:i/>
          <w:color w:val="FF0000"/>
          <w:spacing w:val="15"/>
          <w:w w:val="105"/>
          <w:sz w:val="20"/>
        </w:rPr>
        <w:t xml:space="preserve"> </w:t>
      </w:r>
      <w:r>
        <w:rPr>
          <w:rFonts w:ascii="Times New Roman" w:eastAsia="Times New Roman" w:hAnsi="Times New Roman"/>
          <w:color w:val="FF0000"/>
          <w:w w:val="105"/>
          <w:sz w:val="20"/>
        </w:rPr>
        <w:t>/</w:t>
      </w:r>
      <w:r>
        <w:rPr>
          <w:rFonts w:ascii="Times New Roman" w:eastAsia="Times New Roman" w:hAnsi="Times New Roman"/>
          <w:color w:val="FF0000"/>
          <w:spacing w:val="-3"/>
          <w:w w:val="105"/>
          <w:sz w:val="20"/>
        </w:rPr>
        <w:t xml:space="preserve"> </w:t>
      </w:r>
      <w:r>
        <w:rPr>
          <w:rFonts w:ascii="Times New Roman" w:eastAsia="Times New Roman" w:hAnsi="Times New Roman"/>
          <w:i/>
          <w:color w:val="FF0000"/>
          <w:w w:val="105"/>
          <w:sz w:val="20"/>
        </w:rPr>
        <w:t>kg</w:t>
      </w:r>
      <w:r>
        <w:rPr>
          <w:rFonts w:ascii="Times New Roman" w:eastAsia="Times New Roman" w:hAnsi="Times New Roman"/>
          <w:i/>
          <w:color w:val="FF0000"/>
          <w:spacing w:val="11"/>
          <w:w w:val="105"/>
          <w:sz w:val="20"/>
        </w:rPr>
        <w:t xml:space="preserve"> </w:t>
      </w:r>
      <w:r>
        <w:rPr>
          <w:rFonts w:ascii="Symbol" w:eastAsia="Symbol" w:hAnsi="Symbol"/>
          <w:color w:val="FF0000"/>
          <w:w w:val="105"/>
          <w:sz w:val="20"/>
        </w:rPr>
        <w:sym w:font="Symbol" w:char="F03D"/>
      </w:r>
      <w:r>
        <w:rPr>
          <w:rFonts w:ascii="Times New Roman" w:eastAsia="Times New Roman" w:hAnsi="Times New Roman"/>
          <w:color w:val="FF0000"/>
          <w:spacing w:val="-1"/>
          <w:w w:val="105"/>
          <w:sz w:val="20"/>
        </w:rPr>
        <w:t xml:space="preserve"> </w:t>
      </w:r>
      <w:r>
        <w:rPr>
          <w:rFonts w:ascii="Times New Roman" w:eastAsia="Times New Roman" w:hAnsi="Times New Roman"/>
          <w:color w:val="FF0000"/>
          <w:spacing w:val="3"/>
          <w:w w:val="105"/>
          <w:sz w:val="20"/>
        </w:rPr>
        <w:t>2400</w:t>
      </w:r>
      <w:r>
        <w:rPr>
          <w:rFonts w:ascii="Times New Roman" w:eastAsia="Times New Roman" w:hAnsi="Times New Roman"/>
          <w:i/>
          <w:color w:val="FF0000"/>
          <w:spacing w:val="3"/>
          <w:w w:val="105"/>
          <w:sz w:val="20"/>
        </w:rPr>
        <w:t>N</w:t>
      </w:r>
    </w:p>
    <w:p w:rsidR="004B3D44" w:rsidRDefault="004B3D44" w:rsidP="004B3D44">
      <w:pPr>
        <w:spacing w:before="175" w:line="280" w:lineRule="exact"/>
        <w:ind w:left="1067"/>
        <w:rPr>
          <w:rFonts w:ascii="Times New Roman" w:hAnsi="Times New Roman"/>
          <w:i/>
          <w:sz w:val="20"/>
        </w:rPr>
      </w:pPr>
      <w:r>
        <w:rPr>
          <w:noProof/>
        </w:rPr>
        <mc:AlternateContent>
          <mc:Choice Requires="wps">
            <w:drawing>
              <wp:anchor distT="0" distB="0" distL="114300" distR="114300" simplePos="0" relativeHeight="251719680" behindDoc="0" locked="0" layoutInCell="1" allowOverlap="1" wp14:anchorId="445E0501" wp14:editId="65F2DA6B">
                <wp:simplePos x="0" y="0"/>
                <wp:positionH relativeFrom="page">
                  <wp:posOffset>2732405</wp:posOffset>
                </wp:positionH>
                <wp:positionV relativeFrom="paragraph">
                  <wp:posOffset>278130</wp:posOffset>
                </wp:positionV>
                <wp:extent cx="112395" cy="0"/>
                <wp:effectExtent l="0" t="0" r="0" b="0"/>
                <wp:wrapNone/>
                <wp:docPr id="34" name="直线 16"/>
                <wp:cNvGraphicFramePr/>
                <a:graphic xmlns:a="http://schemas.openxmlformats.org/drawingml/2006/main">
                  <a:graphicData uri="http://schemas.microsoft.com/office/word/2010/wordprocessingShape">
                    <wps:wsp>
                      <wps:cNvCnPr/>
                      <wps:spPr>
                        <a:xfrm>
                          <a:off x="0" y="0"/>
                          <a:ext cx="112395" cy="0"/>
                        </a:xfrm>
                        <a:prstGeom prst="line">
                          <a:avLst/>
                        </a:prstGeom>
                        <a:ln w="6194">
                          <a:solidFill>
                            <a:srgbClr val="FF0000"/>
                          </a:solidFill>
                          <a:headEnd/>
                          <a:tailEnd/>
                        </a:ln>
                      </wps:spPr>
                      <wps:bodyPr/>
                    </wps:wsp>
                  </a:graphicData>
                </a:graphic>
              </wp:anchor>
            </w:drawing>
          </mc:Choice>
          <mc:Fallback>
            <w:pict>
              <v:line id="直线 16" o:spid="_x0000_s1026" style="position:absolute;left:0;text-align:left;z-index:251719680;visibility:visible;mso-wrap-style:square;mso-wrap-distance-left:9pt;mso-wrap-distance-top:0;mso-wrap-distance-right:9pt;mso-wrap-distance-bottom:0;mso-position-horizontal:absolute;mso-position-horizontal-relative:page;mso-position-vertical:absolute;mso-position-vertical-relative:text" from="215.15pt,21.9pt" to="22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" strokecolor="red" strokeweight=".17206mm">
                <w10:wrap anchorx="page"/>
              </v:line>
            </w:pict>
          </mc:Fallback>
        </mc:AlternateContent>
      </w:r>
      <w:r>
        <w:rPr>
          <w:noProof/>
        </w:rPr>
        <mc:AlternateContent>
          <mc:Choice Requires="wps">
            <w:drawing>
              <wp:anchor distT="0" distB="0" distL="114300" distR="114300" simplePos="0" relativeHeight="251720704" behindDoc="0" locked="0" layoutInCell="1" allowOverlap="1" wp14:anchorId="30B219A8" wp14:editId="3B8F1341">
                <wp:simplePos x="0" y="0"/>
                <wp:positionH relativeFrom="page">
                  <wp:posOffset>2988310</wp:posOffset>
                </wp:positionH>
                <wp:positionV relativeFrom="paragraph">
                  <wp:posOffset>278130</wp:posOffset>
                </wp:positionV>
                <wp:extent cx="389890" cy="0"/>
                <wp:effectExtent l="0" t="0" r="0" b="0"/>
                <wp:wrapNone/>
                <wp:docPr id="36" name="直线 17"/>
                <wp:cNvGraphicFramePr/>
                <a:graphic xmlns:a="http://schemas.openxmlformats.org/drawingml/2006/main">
                  <a:graphicData uri="http://schemas.microsoft.com/office/word/2010/wordprocessingShape">
                    <wps:wsp>
                      <wps:cNvCnPr/>
                      <wps:spPr>
                        <a:xfrm>
                          <a:off x="0" y="0"/>
                          <a:ext cx="389890" cy="0"/>
                        </a:xfrm>
                        <a:prstGeom prst="line">
                          <a:avLst/>
                        </a:prstGeom>
                        <a:ln w="6194">
                          <a:solidFill>
                            <a:srgbClr val="FF0000"/>
                          </a:solidFill>
                          <a:headEnd/>
                          <a:tailEnd/>
                        </a:ln>
                      </wps:spPr>
                      <wps:bodyPr/>
                    </wps:wsp>
                  </a:graphicData>
                </a:graphic>
              </wp:anchor>
            </w:drawing>
          </mc:Choice>
          <mc:Fallback>
            <w:pict>
              <v:line id="直线 17" o:spid="_x0000_s1026" style="position:absolute;left:0;text-align:left;z-index:251720704;visibility:visible;mso-wrap-style:square;mso-wrap-distance-left:9pt;mso-wrap-distance-top:0;mso-wrap-distance-right:9pt;mso-wrap-distance-bottom:0;mso-position-horizontal:absolute;mso-position-horizontal-relative:page;mso-position-vertical:absolute;mso-position-vertical-relative:text" from="235.3pt,21.9pt" to="26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" strokecolor="red" strokeweight=".17206mm">
                <w10:wrap anchorx="page"/>
              </v:line>
            </w:pict>
          </mc:Fallback>
        </mc:AlternateContent>
      </w:r>
      <w:r>
        <w:rPr>
          <w:color w:val="FF0000"/>
          <w:w w:val="105"/>
          <w:sz w:val="20"/>
        </w:rPr>
        <w:t>火星车对地面的压强</w:t>
      </w:r>
      <w:r>
        <w:rPr>
          <w:color w:val="FF0000"/>
          <w:w w:val="105"/>
          <w:sz w:val="20"/>
        </w:rPr>
        <w:t xml:space="preserve"> </w:t>
      </w:r>
      <w:r>
        <w:rPr>
          <w:rFonts w:ascii="Times New Roman" w:hAnsi="Times New Roman"/>
          <w:i/>
          <w:color w:val="FF0000"/>
          <w:w w:val="105"/>
          <w:sz w:val="20"/>
        </w:rPr>
        <w:t xml:space="preserve">p </w:t>
      </w:r>
      <w:r>
        <w:rPr>
          <w:rFonts w:ascii="Symbol" w:hAnsi="Symbol"/>
          <w:color w:val="FF0000"/>
          <w:w w:val="105"/>
          <w:sz w:val="20"/>
        </w:rPr>
        <w:sym w:font="Symbol" w:char="F03D"/>
      </w:r>
      <w:r>
        <w:rPr>
          <w:rFonts w:ascii="Times New Roman" w:hAnsi="Times New Roman"/>
          <w:color w:val="FF0000"/>
          <w:w w:val="105"/>
          <w:sz w:val="20"/>
        </w:rPr>
        <w:t xml:space="preserve"> </w:t>
      </w:r>
      <w:r>
        <w:rPr>
          <w:rFonts w:ascii="Times New Roman" w:hAnsi="Times New Roman"/>
          <w:i/>
          <w:color w:val="FF0000"/>
          <w:w w:val="105"/>
          <w:position w:val="13"/>
          <w:sz w:val="20"/>
        </w:rPr>
        <w:t xml:space="preserve">F </w:t>
      </w:r>
      <w:r>
        <w:rPr>
          <w:rFonts w:ascii="Symbol" w:hAnsi="Symbol"/>
          <w:color w:val="FF0000"/>
          <w:w w:val="105"/>
          <w:sz w:val="20"/>
        </w:rPr>
        <w:sym w:font="Symbol" w:char="F03D"/>
      </w:r>
      <w:r>
        <w:rPr>
          <w:rFonts w:ascii="Times New Roman" w:hAnsi="Times New Roman"/>
          <w:color w:val="FF0000"/>
          <w:w w:val="105"/>
          <w:sz w:val="20"/>
        </w:rPr>
        <w:t xml:space="preserve"> </w:t>
      </w:r>
      <w:r>
        <w:rPr>
          <w:rFonts w:ascii="Times New Roman" w:hAnsi="Times New Roman"/>
          <w:color w:val="FF0000"/>
          <w:w w:val="105"/>
          <w:position w:val="13"/>
          <w:sz w:val="20"/>
        </w:rPr>
        <w:t>2400</w:t>
      </w:r>
      <w:r>
        <w:rPr>
          <w:rFonts w:ascii="Times New Roman" w:hAnsi="Times New Roman"/>
          <w:i/>
          <w:color w:val="FF0000"/>
          <w:w w:val="105"/>
          <w:position w:val="13"/>
          <w:sz w:val="20"/>
        </w:rPr>
        <w:t xml:space="preserve">N </w:t>
      </w:r>
      <w:r>
        <w:rPr>
          <w:rFonts w:ascii="Symbol" w:hAnsi="Symbol"/>
          <w:color w:val="FF0000"/>
          <w:w w:val="105"/>
          <w:sz w:val="20"/>
        </w:rPr>
        <w:sym w:font="Symbol" w:char="F03D"/>
      </w:r>
      <w:r>
        <w:rPr>
          <w:rFonts w:ascii="Times New Roman" w:hAnsi="Times New Roman"/>
          <w:color w:val="FF0000"/>
          <w:w w:val="105"/>
          <w:sz w:val="20"/>
        </w:rPr>
        <w:t xml:space="preserve"> 1.2 </w:t>
      </w:r>
      <w:r>
        <w:rPr>
          <w:rFonts w:ascii="Symbol" w:hAnsi="Symbol"/>
          <w:color w:val="FF0000"/>
          <w:w w:val="105"/>
          <w:sz w:val="20"/>
        </w:rPr>
        <w:sym w:font="Symbol" w:char="F0B4"/>
      </w:r>
      <w:r>
        <w:rPr>
          <w:rFonts w:ascii="Times New Roman" w:hAnsi="Times New Roman"/>
          <w:color w:val="FF0000"/>
          <w:w w:val="105"/>
          <w:sz w:val="20"/>
        </w:rPr>
        <w:t>10</w:t>
      </w:r>
      <w:r>
        <w:rPr>
          <w:rFonts w:ascii="Times New Roman" w:hAnsi="Times New Roman"/>
          <w:color w:val="FF0000"/>
          <w:w w:val="105"/>
          <w:sz w:val="20"/>
          <w:vertAlign w:val="superscript"/>
        </w:rPr>
        <w:t>4</w:t>
      </w:r>
      <w:r>
        <w:rPr>
          <w:rFonts w:ascii="Times New Roman" w:hAnsi="Times New Roman"/>
          <w:color w:val="FF0000"/>
          <w:w w:val="105"/>
          <w:sz w:val="20"/>
        </w:rPr>
        <w:t xml:space="preserve"> </w:t>
      </w:r>
      <w:r>
        <w:rPr>
          <w:rFonts w:ascii="Times New Roman" w:hAnsi="Times New Roman"/>
          <w:i/>
          <w:color w:val="FF0000"/>
          <w:w w:val="105"/>
          <w:sz w:val="20"/>
        </w:rPr>
        <w:t>Pa</w:t>
      </w:r>
    </w:p>
    <w:p w:rsidR="004B3D44" w:rsidRDefault="004B3D44" w:rsidP="004B3D44">
      <w:pPr>
        <w:tabs>
          <w:tab w:val="left" w:pos="3799"/>
        </w:tabs>
        <w:spacing w:before="11"/>
        <w:ind w:left="3376"/>
        <w:rPr>
          <w:rFonts w:ascii="Times New Roman"/>
          <w:sz w:val="20"/>
        </w:rPr>
      </w:pPr>
      <w:r>
        <w:rPr>
          <w:rFonts w:ascii="Times New Roman"/>
          <w:i/>
          <w:color w:val="FF0000"/>
          <w:w w:val="105"/>
          <w:sz w:val="20"/>
        </w:rPr>
        <w:t>S</w:t>
      </w:r>
      <w:r>
        <w:rPr>
          <w:rFonts w:ascii="Times New Roman"/>
          <w:color w:val="FF0000"/>
          <w:w w:val="105"/>
          <w:sz w:val="20"/>
        </w:rPr>
        <w:tab/>
      </w:r>
      <w:r>
        <w:rPr>
          <w:rFonts w:ascii="Times New Roman"/>
          <w:color w:val="FF0000"/>
          <w:spacing w:val="3"/>
          <w:w w:val="105"/>
          <w:sz w:val="20"/>
        </w:rPr>
        <w:t>0.2</w:t>
      </w:r>
      <w:r>
        <w:rPr>
          <w:rFonts w:ascii="Times New Roman"/>
          <w:i/>
          <w:color w:val="FF0000"/>
          <w:spacing w:val="3"/>
          <w:w w:val="105"/>
          <w:sz w:val="20"/>
        </w:rPr>
        <w:t>m</w:t>
      </w:r>
      <w:r>
        <w:rPr>
          <w:rFonts w:ascii="Times New Roman"/>
          <w:color w:val="FF0000"/>
          <w:spacing w:val="3"/>
          <w:w w:val="105"/>
          <w:sz w:val="20"/>
          <w:vertAlign w:val="superscript"/>
        </w:rPr>
        <w:t>2</w:t>
      </w:r>
    </w:p>
    <w:p w:rsidR="004B3D44" w:rsidRDefault="004B3D44" w:rsidP="004B3D44">
      <w:pPr>
        <w:pStyle w:val="aa"/>
        <w:rPr>
          <w:rFonts w:ascii="Times New Roman"/>
          <w:sz w:val="13"/>
        </w:rPr>
      </w:pPr>
    </w:p>
    <w:p w:rsidR="004B3D44" w:rsidRDefault="004B3D44" w:rsidP="004B3D44">
      <w:pPr>
        <w:pStyle w:val="ab"/>
        <w:numPr>
          <w:ilvl w:val="0"/>
          <w:numId w:val="24"/>
        </w:numPr>
        <w:tabs>
          <w:tab w:val="left" w:pos="1072"/>
        </w:tabs>
        <w:spacing w:before="107"/>
        <w:ind w:left="1071" w:hanging="530"/>
        <w:rPr>
          <w:sz w:val="20"/>
        </w:rPr>
      </w:pPr>
      <w:r>
        <w:rPr>
          <w:color w:val="FF0000"/>
          <w:spacing w:val="-2"/>
          <w:sz w:val="20"/>
        </w:rPr>
        <w:t xml:space="preserve">由图乙可知，火星车在 </w:t>
      </w:r>
      <w:r>
        <w:rPr>
          <w:rFonts w:ascii="Times New Roman" w:eastAsia="Times New Roman" w:hAnsi="Times New Roman"/>
          <w:color w:val="FF0000"/>
          <w:sz w:val="21"/>
        </w:rPr>
        <w:t>10~40s</w:t>
      </w:r>
      <w:r>
        <w:rPr>
          <w:rFonts w:ascii="Times New Roman" w:eastAsia="Times New Roman" w:hAnsi="Times New Roman"/>
          <w:color w:val="FF0000"/>
          <w:spacing w:val="17"/>
          <w:sz w:val="21"/>
        </w:rPr>
        <w:t xml:space="preserve"> </w:t>
      </w:r>
      <w:r>
        <w:rPr>
          <w:color w:val="FF0000"/>
          <w:spacing w:val="-3"/>
          <w:sz w:val="20"/>
        </w:rPr>
        <w:t>内做匀速直线运动，</w:t>
      </w:r>
      <w:r>
        <w:rPr>
          <w:rFonts w:ascii="Times New Roman" w:eastAsia="Times New Roman" w:hAnsi="Times New Roman"/>
          <w:color w:val="FF0000"/>
          <w:spacing w:val="-3"/>
          <w:sz w:val="21"/>
        </w:rPr>
        <w:t xml:space="preserve">, </w:t>
      </w:r>
      <w:r>
        <w:rPr>
          <w:rFonts w:ascii="Times New Roman" w:eastAsia="Times New Roman" w:hAnsi="Times New Roman"/>
          <w:color w:val="FF0000"/>
          <w:sz w:val="20"/>
        </w:rPr>
        <w:t>t</w:t>
      </w:r>
      <w:r>
        <w:rPr>
          <w:rFonts w:ascii="Times New Roman" w:eastAsia="Times New Roman" w:hAnsi="Times New Roman"/>
          <w:color w:val="FF0000"/>
          <w:spacing w:val="18"/>
          <w:sz w:val="20"/>
        </w:rPr>
        <w:t xml:space="preserve"> </w:t>
      </w:r>
      <w:r>
        <w:rPr>
          <w:rFonts w:ascii="Symbol" w:eastAsia="Symbol" w:hAnsi="Symbol"/>
          <w:color w:val="FF0000"/>
          <w:sz w:val="20"/>
        </w:rPr>
        <w:sym w:font="Symbol" w:char="F03D"/>
      </w:r>
      <w:r>
        <w:rPr>
          <w:rFonts w:ascii="Times New Roman" w:eastAsia="Times New Roman" w:hAnsi="Times New Roman"/>
          <w:color w:val="FF0000"/>
          <w:spacing w:val="12"/>
          <w:sz w:val="20"/>
        </w:rPr>
        <w:t xml:space="preserve"> </w:t>
      </w:r>
      <w:r>
        <w:rPr>
          <w:rFonts w:ascii="Times New Roman" w:eastAsia="Times New Roman" w:hAnsi="Times New Roman"/>
          <w:color w:val="FF0000"/>
          <w:sz w:val="20"/>
        </w:rPr>
        <w:t>20</w:t>
      </w:r>
      <w:r>
        <w:rPr>
          <w:rFonts w:ascii="Times New Roman" w:eastAsia="Times New Roman" w:hAnsi="Times New Roman"/>
          <w:i/>
          <w:color w:val="FF0000"/>
          <w:sz w:val="20"/>
        </w:rPr>
        <w:t>cm</w:t>
      </w:r>
      <w:r>
        <w:rPr>
          <w:rFonts w:ascii="Times New Roman" w:eastAsia="Times New Roman" w:hAnsi="Times New Roman"/>
          <w:i/>
          <w:color w:val="FF0000"/>
          <w:spacing w:val="7"/>
          <w:sz w:val="20"/>
        </w:rPr>
        <w:t xml:space="preserve"> </w:t>
      </w:r>
      <w:r>
        <w:rPr>
          <w:rFonts w:ascii="Times New Roman" w:eastAsia="Times New Roman" w:hAnsi="Times New Roman"/>
          <w:color w:val="FF0000"/>
          <w:sz w:val="20"/>
        </w:rPr>
        <w:t>/</w:t>
      </w:r>
      <w:r>
        <w:rPr>
          <w:rFonts w:ascii="Times New Roman" w:eastAsia="Times New Roman" w:hAnsi="Times New Roman"/>
          <w:color w:val="FF0000"/>
          <w:spacing w:val="17"/>
          <w:sz w:val="20"/>
        </w:rPr>
        <w:t xml:space="preserve"> </w:t>
      </w:r>
      <w:r>
        <w:rPr>
          <w:rFonts w:ascii="Times New Roman" w:eastAsia="Times New Roman" w:hAnsi="Times New Roman"/>
          <w:i/>
          <w:color w:val="FF0000"/>
          <w:sz w:val="20"/>
        </w:rPr>
        <w:t>s</w:t>
      </w:r>
      <w:r>
        <w:rPr>
          <w:rFonts w:ascii="Times New Roman" w:eastAsia="Times New Roman" w:hAnsi="Times New Roman"/>
          <w:i/>
          <w:color w:val="FF0000"/>
          <w:spacing w:val="14"/>
          <w:sz w:val="20"/>
        </w:rPr>
        <w:t xml:space="preserve"> </w:t>
      </w:r>
      <w:r>
        <w:rPr>
          <w:rFonts w:ascii="Symbol" w:eastAsia="Symbol" w:hAnsi="Symbol"/>
          <w:color w:val="FF0000"/>
          <w:sz w:val="20"/>
        </w:rPr>
        <w:sym w:font="Symbol" w:char="F03D"/>
      </w:r>
      <w:r>
        <w:rPr>
          <w:rFonts w:ascii="Times New Roman" w:eastAsia="Times New Roman" w:hAnsi="Times New Roman"/>
          <w:color w:val="FF0000"/>
          <w:spacing w:val="9"/>
          <w:sz w:val="20"/>
        </w:rPr>
        <w:t xml:space="preserve"> </w:t>
      </w:r>
      <w:r>
        <w:rPr>
          <w:rFonts w:ascii="Times New Roman" w:eastAsia="Times New Roman" w:hAnsi="Times New Roman"/>
          <w:color w:val="FF0000"/>
          <w:sz w:val="20"/>
        </w:rPr>
        <w:t>0.2</w:t>
      </w:r>
      <w:r>
        <w:rPr>
          <w:rFonts w:ascii="Times New Roman" w:eastAsia="Times New Roman" w:hAnsi="Times New Roman"/>
          <w:i/>
          <w:color w:val="FF0000"/>
          <w:sz w:val="20"/>
        </w:rPr>
        <w:t>m</w:t>
      </w:r>
      <w:r>
        <w:rPr>
          <w:rFonts w:ascii="Times New Roman" w:eastAsia="Times New Roman" w:hAnsi="Times New Roman"/>
          <w:i/>
          <w:color w:val="FF0000"/>
          <w:spacing w:val="7"/>
          <w:sz w:val="20"/>
        </w:rPr>
        <w:t xml:space="preserve"> </w:t>
      </w:r>
      <w:r>
        <w:rPr>
          <w:rFonts w:ascii="Times New Roman" w:eastAsia="Times New Roman" w:hAnsi="Times New Roman"/>
          <w:color w:val="FF0000"/>
          <w:sz w:val="20"/>
        </w:rPr>
        <w:t>/</w:t>
      </w:r>
      <w:r>
        <w:rPr>
          <w:rFonts w:ascii="Times New Roman" w:eastAsia="Times New Roman" w:hAnsi="Times New Roman"/>
          <w:color w:val="FF0000"/>
          <w:spacing w:val="16"/>
          <w:sz w:val="20"/>
        </w:rPr>
        <w:t xml:space="preserve"> </w:t>
      </w:r>
      <w:r>
        <w:rPr>
          <w:rFonts w:ascii="Times New Roman" w:eastAsia="Times New Roman" w:hAnsi="Times New Roman"/>
          <w:i/>
          <w:color w:val="FF0000"/>
          <w:sz w:val="20"/>
        </w:rPr>
        <w:t>s</w:t>
      </w:r>
      <w:r>
        <w:rPr>
          <w:rFonts w:ascii="Times New Roman" w:eastAsia="Times New Roman" w:hAnsi="Times New Roman"/>
          <w:i/>
          <w:color w:val="FF0000"/>
          <w:spacing w:val="18"/>
          <w:sz w:val="20"/>
        </w:rPr>
        <w:t xml:space="preserve"> </w:t>
      </w:r>
      <w:r>
        <w:rPr>
          <w:rFonts w:ascii="Times New Roman" w:eastAsia="Times New Roman" w:hAnsi="Times New Roman"/>
          <w:color w:val="FF0000"/>
          <w:sz w:val="21"/>
        </w:rPr>
        <w:t>,</w:t>
      </w:r>
      <w:r>
        <w:rPr>
          <w:color w:val="FF0000"/>
          <w:sz w:val="19"/>
        </w:rPr>
        <w:t>牵</w:t>
      </w:r>
      <w:r>
        <w:rPr>
          <w:color w:val="FF0000"/>
          <w:spacing w:val="15"/>
          <w:sz w:val="20"/>
        </w:rPr>
        <w:t>引力</w:t>
      </w:r>
      <w:r>
        <w:rPr>
          <w:rFonts w:ascii="Times New Roman" w:eastAsia="Times New Roman" w:hAnsi="Times New Roman"/>
          <w:color w:val="FF0000"/>
          <w:sz w:val="20"/>
        </w:rPr>
        <w:t>F</w:t>
      </w:r>
      <w:r>
        <w:rPr>
          <w:rFonts w:ascii="Times New Roman" w:eastAsia="Times New Roman" w:hAnsi="Times New Roman"/>
          <w:color w:val="FF0000"/>
          <w:spacing w:val="7"/>
          <w:sz w:val="20"/>
        </w:rPr>
        <w:t xml:space="preserve"> </w:t>
      </w:r>
      <w:r>
        <w:rPr>
          <w:rFonts w:ascii="Symbol" w:eastAsia="Symbol" w:hAnsi="Symbol"/>
          <w:color w:val="FF0000"/>
          <w:sz w:val="20"/>
        </w:rPr>
        <w:sym w:font="Symbol" w:char="F03D"/>
      </w:r>
      <w:r>
        <w:rPr>
          <w:rFonts w:ascii="Times New Roman" w:eastAsia="Times New Roman" w:hAnsi="Times New Roman"/>
          <w:color w:val="FF0000"/>
          <w:spacing w:val="7"/>
          <w:sz w:val="20"/>
        </w:rPr>
        <w:t xml:space="preserve"> </w:t>
      </w:r>
      <w:r>
        <w:rPr>
          <w:rFonts w:ascii="Times New Roman" w:eastAsia="Times New Roman" w:hAnsi="Times New Roman"/>
          <w:color w:val="FF0000"/>
          <w:sz w:val="20"/>
        </w:rPr>
        <w:t>f</w:t>
      </w:r>
      <w:r>
        <w:rPr>
          <w:rFonts w:ascii="Times New Roman" w:eastAsia="Times New Roman" w:hAnsi="Times New Roman"/>
          <w:color w:val="FF0000"/>
          <w:spacing w:val="45"/>
          <w:sz w:val="20"/>
        </w:rPr>
        <w:t xml:space="preserve"> </w:t>
      </w:r>
      <w:r>
        <w:rPr>
          <w:rFonts w:ascii="Symbol" w:eastAsia="Symbol" w:hAnsi="Symbol"/>
          <w:color w:val="FF0000"/>
          <w:sz w:val="20"/>
        </w:rPr>
        <w:sym w:font="Symbol" w:char="F03D"/>
      </w:r>
      <w:r>
        <w:rPr>
          <w:rFonts w:ascii="Times New Roman" w:eastAsia="Times New Roman" w:hAnsi="Times New Roman"/>
          <w:color w:val="FF0000"/>
          <w:spacing w:val="12"/>
          <w:sz w:val="20"/>
        </w:rPr>
        <w:t xml:space="preserve"> </w:t>
      </w:r>
      <w:r>
        <w:rPr>
          <w:rFonts w:ascii="Times New Roman" w:eastAsia="Times New Roman" w:hAnsi="Times New Roman"/>
          <w:color w:val="FF0000"/>
          <w:spacing w:val="3"/>
          <w:sz w:val="20"/>
        </w:rPr>
        <w:t>200</w:t>
      </w:r>
      <w:r>
        <w:rPr>
          <w:rFonts w:ascii="Times New Roman" w:eastAsia="Times New Roman" w:hAnsi="Times New Roman"/>
          <w:i/>
          <w:color w:val="FF0000"/>
          <w:spacing w:val="3"/>
          <w:sz w:val="20"/>
        </w:rPr>
        <w:t>N</w:t>
      </w:r>
      <w:r>
        <w:rPr>
          <w:rFonts w:ascii="Times New Roman" w:eastAsia="Times New Roman" w:hAnsi="Times New Roman"/>
          <w:i/>
          <w:color w:val="FF0000"/>
          <w:spacing w:val="22"/>
          <w:sz w:val="20"/>
        </w:rPr>
        <w:t xml:space="preserve"> </w:t>
      </w:r>
      <w:r>
        <w:rPr>
          <w:color w:val="FF0000"/>
          <w:sz w:val="20"/>
        </w:rPr>
        <w:t>，</w:t>
      </w:r>
    </w:p>
    <w:p w:rsidR="004B3D44" w:rsidRDefault="004B3D44" w:rsidP="004B3D44">
      <w:pPr>
        <w:spacing w:before="214" w:line="144" w:lineRule="auto"/>
        <w:ind w:left="2289" w:right="3513" w:hanging="1224"/>
        <w:rPr>
          <w:rFonts w:ascii="Times New Roman" w:hAnsi="Times New Roman"/>
          <w:i/>
          <w:sz w:val="20"/>
        </w:rPr>
      </w:pPr>
      <w:r>
        <w:rPr>
          <w:noProof/>
        </w:rPr>
        <mc:AlternateContent>
          <mc:Choice Requires="wps">
            <w:drawing>
              <wp:anchor distT="0" distB="0" distL="114300" distR="114300" simplePos="0" relativeHeight="251705344" behindDoc="1" locked="0" layoutInCell="1" allowOverlap="1" wp14:anchorId="23F27837" wp14:editId="27FA9F43">
                <wp:simplePos x="0" y="0"/>
                <wp:positionH relativeFrom="page">
                  <wp:posOffset>2049145</wp:posOffset>
                </wp:positionH>
                <wp:positionV relativeFrom="paragraph">
                  <wp:posOffset>252095</wp:posOffset>
                </wp:positionV>
                <wp:extent cx="69850" cy="0"/>
                <wp:effectExtent l="0" t="0" r="0" b="0"/>
                <wp:wrapNone/>
                <wp:docPr id="47" name="直线 18"/>
                <wp:cNvGraphicFramePr/>
                <a:graphic xmlns:a="http://schemas.openxmlformats.org/drawingml/2006/main">
                  <a:graphicData uri="http://schemas.microsoft.com/office/word/2010/wordprocessingShape">
                    <wps:wsp>
                      <wps:cNvCnPr/>
                      <wps:spPr>
                        <a:xfrm>
                          <a:off x="0" y="0"/>
                          <a:ext cx="69850" cy="0"/>
                        </a:xfrm>
                        <a:prstGeom prst="line">
                          <a:avLst/>
                        </a:prstGeom>
                        <a:ln w="6194">
                          <a:solidFill>
                            <a:srgbClr val="FF0000"/>
                          </a:solidFill>
                          <a:headEnd/>
                          <a:tailEnd/>
                        </a:ln>
                      </wps:spPr>
                      <wps:bodyPr/>
                    </wps:wsp>
                  </a:graphicData>
                </a:graphic>
              </wp:anchor>
            </w:drawing>
          </mc:Choice>
          <mc:Fallback>
            <w:pict>
              <v:line id="直线 18" o:spid="_x0000_s1026" style="position:absolute;left:0;text-align:left;z-index:-251611136;visibility:visible;mso-wrap-style:square;mso-wrap-distance-left:9pt;mso-wrap-distance-top:0;mso-wrap-distance-right:9pt;mso-wrap-distance-bottom:0;mso-position-horizontal:absolute;mso-position-horizontal-relative:page;mso-position-vertical:absolute;mso-position-vertical-relative:text" from="161.35pt,19.85pt" to="166.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" strokecolor="red" strokeweight=".17206mm">
                <w10:wrap anchorx="page"/>
              </v:line>
            </w:pict>
          </mc:Fallback>
        </mc:AlternateContent>
      </w:r>
      <w:r>
        <w:rPr>
          <w:color w:val="FF0000"/>
          <w:w w:val="105"/>
          <w:sz w:val="20"/>
        </w:rPr>
        <w:t>根据公式</w:t>
      </w:r>
      <w:r>
        <w:rPr>
          <w:rFonts w:ascii="Times New Roman" w:hAnsi="Times New Roman"/>
          <w:color w:val="FF0000"/>
          <w:w w:val="105"/>
          <w:sz w:val="20"/>
        </w:rPr>
        <w:t xml:space="preserve">v </w:t>
      </w:r>
      <w:r>
        <w:rPr>
          <w:rFonts w:ascii="Symbol" w:hAnsi="Symbol"/>
          <w:color w:val="FF0000"/>
          <w:w w:val="105"/>
          <w:sz w:val="20"/>
        </w:rPr>
        <w:sym w:font="Symbol" w:char="F03D"/>
      </w:r>
      <w:r>
        <w:rPr>
          <w:rFonts w:ascii="Times New Roman" w:hAnsi="Times New Roman"/>
          <w:color w:val="FF0000"/>
          <w:w w:val="105"/>
          <w:sz w:val="20"/>
        </w:rPr>
        <w:t xml:space="preserve"> </w:t>
      </w:r>
      <w:r>
        <w:rPr>
          <w:rFonts w:ascii="Times New Roman" w:hAnsi="Times New Roman"/>
          <w:i/>
          <w:color w:val="FF0000"/>
          <w:w w:val="105"/>
          <w:position w:val="13"/>
          <w:sz w:val="20"/>
        </w:rPr>
        <w:t xml:space="preserve">s </w:t>
      </w:r>
      <w:r>
        <w:rPr>
          <w:color w:val="FF0000"/>
          <w:w w:val="105"/>
          <w:sz w:val="20"/>
        </w:rPr>
        <w:t>得，匀速行驶</w:t>
      </w:r>
      <w:r>
        <w:rPr>
          <w:color w:val="FF0000"/>
          <w:w w:val="105"/>
          <w:sz w:val="20"/>
        </w:rPr>
        <w:t xml:space="preserve"> </w:t>
      </w:r>
      <w:r>
        <w:rPr>
          <w:rFonts w:ascii="Times New Roman" w:hAnsi="Times New Roman"/>
          <w:color w:val="FF0000"/>
          <w:w w:val="105"/>
        </w:rPr>
        <w:t xml:space="preserve">30s </w:t>
      </w:r>
      <w:r>
        <w:rPr>
          <w:color w:val="FF0000"/>
          <w:w w:val="105"/>
          <w:sz w:val="20"/>
        </w:rPr>
        <w:t>的路程</w:t>
      </w:r>
      <w:r>
        <w:rPr>
          <w:color w:val="FF0000"/>
          <w:w w:val="105"/>
          <w:sz w:val="20"/>
        </w:rPr>
        <w:t xml:space="preserve"> </w:t>
      </w:r>
      <w:r>
        <w:rPr>
          <w:rFonts w:ascii="Times New Roman" w:hAnsi="Times New Roman"/>
          <w:i/>
          <w:color w:val="FF0000"/>
          <w:w w:val="105"/>
          <w:sz w:val="20"/>
        </w:rPr>
        <w:t xml:space="preserve">s </w:t>
      </w:r>
      <w:r>
        <w:rPr>
          <w:rFonts w:ascii="Symbol" w:hAnsi="Symbol"/>
          <w:color w:val="FF0000"/>
          <w:w w:val="105"/>
          <w:sz w:val="20"/>
        </w:rPr>
        <w:sym w:font="Symbol" w:char="F03D"/>
      </w:r>
      <w:r>
        <w:rPr>
          <w:rFonts w:ascii="Times New Roman" w:hAnsi="Times New Roman"/>
          <w:color w:val="FF0000"/>
          <w:w w:val="105"/>
          <w:sz w:val="20"/>
        </w:rPr>
        <w:t xml:space="preserve"> </w:t>
      </w:r>
      <w:proofErr w:type="spellStart"/>
      <w:r>
        <w:rPr>
          <w:rFonts w:ascii="Times New Roman" w:hAnsi="Times New Roman"/>
          <w:i/>
          <w:color w:val="FF0000"/>
          <w:w w:val="105"/>
          <w:sz w:val="20"/>
        </w:rPr>
        <w:t>vt</w:t>
      </w:r>
      <w:proofErr w:type="spellEnd"/>
      <w:r>
        <w:rPr>
          <w:rFonts w:ascii="Times New Roman" w:hAnsi="Times New Roman"/>
          <w:i/>
          <w:color w:val="FF0000"/>
          <w:w w:val="105"/>
          <w:sz w:val="20"/>
        </w:rPr>
        <w:t xml:space="preserve"> </w:t>
      </w:r>
      <w:r>
        <w:rPr>
          <w:rFonts w:ascii="Symbol" w:hAnsi="Symbol"/>
          <w:color w:val="FF0000"/>
          <w:w w:val="105"/>
          <w:sz w:val="20"/>
        </w:rPr>
        <w:sym w:font="Symbol" w:char="F03D"/>
      </w:r>
      <w:r>
        <w:rPr>
          <w:rFonts w:ascii="Times New Roman" w:hAnsi="Times New Roman"/>
          <w:color w:val="FF0000"/>
          <w:w w:val="105"/>
          <w:sz w:val="20"/>
        </w:rPr>
        <w:t xml:space="preserve"> 0.2</w:t>
      </w:r>
      <w:r>
        <w:rPr>
          <w:rFonts w:ascii="Times New Roman" w:hAnsi="Times New Roman"/>
          <w:i/>
          <w:color w:val="FF0000"/>
          <w:w w:val="105"/>
          <w:sz w:val="20"/>
        </w:rPr>
        <w:t xml:space="preserve">m </w:t>
      </w:r>
      <w:r>
        <w:rPr>
          <w:rFonts w:ascii="Times New Roman" w:hAnsi="Times New Roman"/>
          <w:color w:val="FF0000"/>
          <w:w w:val="105"/>
          <w:sz w:val="20"/>
        </w:rPr>
        <w:t xml:space="preserve">/ </w:t>
      </w:r>
      <w:r>
        <w:rPr>
          <w:rFonts w:ascii="Times New Roman" w:hAnsi="Times New Roman"/>
          <w:i/>
          <w:color w:val="FF0000"/>
          <w:w w:val="105"/>
          <w:sz w:val="20"/>
        </w:rPr>
        <w:t xml:space="preserve">s </w:t>
      </w:r>
      <w:r>
        <w:rPr>
          <w:rFonts w:ascii="Symbol" w:hAnsi="Symbol"/>
          <w:color w:val="FF0000"/>
          <w:w w:val="105"/>
          <w:sz w:val="20"/>
        </w:rPr>
        <w:sym w:font="Symbol" w:char="F0B4"/>
      </w:r>
      <w:r>
        <w:rPr>
          <w:rFonts w:ascii="Times New Roman" w:hAnsi="Times New Roman"/>
          <w:color w:val="FF0000"/>
          <w:w w:val="105"/>
          <w:sz w:val="20"/>
        </w:rPr>
        <w:t xml:space="preserve"> 30</w:t>
      </w:r>
      <w:r>
        <w:rPr>
          <w:rFonts w:ascii="Times New Roman" w:hAnsi="Times New Roman"/>
          <w:i/>
          <w:color w:val="FF0000"/>
          <w:w w:val="105"/>
          <w:sz w:val="20"/>
        </w:rPr>
        <w:t xml:space="preserve">s </w:t>
      </w:r>
      <w:r>
        <w:rPr>
          <w:rFonts w:ascii="Symbol" w:hAnsi="Symbol"/>
          <w:color w:val="FF0000"/>
          <w:w w:val="105"/>
          <w:sz w:val="20"/>
        </w:rPr>
        <w:sym w:font="Symbol" w:char="F03D"/>
      </w:r>
      <w:r>
        <w:rPr>
          <w:rFonts w:ascii="Times New Roman" w:hAnsi="Times New Roman"/>
          <w:color w:val="FF0000"/>
          <w:w w:val="105"/>
          <w:sz w:val="20"/>
        </w:rPr>
        <w:t xml:space="preserve"> 6</w:t>
      </w:r>
      <w:r>
        <w:rPr>
          <w:rFonts w:ascii="Times New Roman" w:hAnsi="Times New Roman"/>
          <w:i/>
          <w:color w:val="FF0000"/>
          <w:w w:val="105"/>
          <w:sz w:val="20"/>
        </w:rPr>
        <w:t>m t</w:t>
      </w:r>
    </w:p>
    <w:p w:rsidR="004B3D44" w:rsidRDefault="004B3D44" w:rsidP="004B3D44">
      <w:pPr>
        <w:spacing w:before="177"/>
        <w:ind w:left="1063"/>
        <w:rPr>
          <w:rFonts w:ascii="Times New Roman" w:hAnsi="Times New Roman"/>
          <w:i/>
        </w:rPr>
      </w:pPr>
      <w:r>
        <w:rPr>
          <w:color w:val="FF0000"/>
          <w:sz w:val="19"/>
        </w:rPr>
        <w:t>牵</w:t>
      </w:r>
      <w:r>
        <w:rPr>
          <w:color w:val="FF0000"/>
          <w:sz w:val="20"/>
        </w:rPr>
        <w:t>引力做的功</w:t>
      </w:r>
      <w:r>
        <w:rPr>
          <w:rFonts w:ascii="Times New Roman" w:hAnsi="Times New Roman"/>
          <w:i/>
          <w:color w:val="FF0000"/>
        </w:rPr>
        <w:t xml:space="preserve">W </w:t>
      </w:r>
      <w:r>
        <w:rPr>
          <w:rFonts w:ascii="Symbol" w:hAnsi="Symbol"/>
          <w:color w:val="FF0000"/>
        </w:rPr>
        <w:sym w:font="Symbol" w:char="F03D"/>
      </w:r>
      <w:r>
        <w:rPr>
          <w:rFonts w:ascii="Times New Roman" w:hAnsi="Times New Roman"/>
          <w:color w:val="FF0000"/>
        </w:rPr>
        <w:t xml:space="preserve"> </w:t>
      </w:r>
      <w:proofErr w:type="spellStart"/>
      <w:r>
        <w:rPr>
          <w:rFonts w:ascii="Times New Roman" w:hAnsi="Times New Roman"/>
          <w:i/>
          <w:color w:val="FF0000"/>
        </w:rPr>
        <w:t>F</w:t>
      </w:r>
      <w:r>
        <w:rPr>
          <w:rFonts w:ascii="Times New Roman" w:hAnsi="Times New Roman"/>
          <w:color w:val="FF0000"/>
        </w:rPr>
        <w:t>s</w:t>
      </w:r>
      <w:proofErr w:type="spellEnd"/>
      <w:r>
        <w:rPr>
          <w:rFonts w:ascii="Times New Roman" w:hAnsi="Times New Roman"/>
          <w:color w:val="FF0000"/>
        </w:rPr>
        <w:t xml:space="preserve"> </w:t>
      </w:r>
      <w:r>
        <w:rPr>
          <w:rFonts w:ascii="Symbol" w:hAnsi="Symbol"/>
          <w:color w:val="FF0000"/>
        </w:rPr>
        <w:sym w:font="Symbol" w:char="F03D"/>
      </w:r>
      <w:r>
        <w:rPr>
          <w:rFonts w:ascii="Times New Roman" w:hAnsi="Times New Roman"/>
          <w:color w:val="FF0000"/>
        </w:rPr>
        <w:t xml:space="preserve"> 200</w:t>
      </w:r>
      <w:r>
        <w:rPr>
          <w:rFonts w:ascii="Times New Roman" w:hAnsi="Times New Roman"/>
          <w:i/>
          <w:color w:val="FF0000"/>
        </w:rPr>
        <w:t xml:space="preserve">N </w:t>
      </w:r>
      <w:r>
        <w:rPr>
          <w:rFonts w:ascii="Symbol" w:hAnsi="Symbol"/>
          <w:color w:val="FF0000"/>
        </w:rPr>
        <w:sym w:font="Symbol" w:char="F0B4"/>
      </w:r>
      <w:r>
        <w:rPr>
          <w:rFonts w:ascii="Times New Roman" w:hAnsi="Times New Roman"/>
          <w:color w:val="FF0000"/>
        </w:rPr>
        <w:t xml:space="preserve"> 6</w:t>
      </w:r>
      <w:r>
        <w:rPr>
          <w:rFonts w:ascii="Times New Roman" w:hAnsi="Times New Roman"/>
          <w:i/>
          <w:color w:val="FF0000"/>
        </w:rPr>
        <w:t xml:space="preserve">m </w:t>
      </w:r>
      <w:r>
        <w:rPr>
          <w:rFonts w:ascii="Symbol" w:hAnsi="Symbol"/>
          <w:color w:val="FF0000"/>
        </w:rPr>
        <w:sym w:font="Symbol" w:char="F03D"/>
      </w:r>
      <w:r>
        <w:rPr>
          <w:rFonts w:ascii="Times New Roman" w:hAnsi="Times New Roman"/>
          <w:color w:val="FF0000"/>
        </w:rPr>
        <w:t xml:space="preserve"> 1.2 </w:t>
      </w:r>
      <w:r>
        <w:rPr>
          <w:rFonts w:ascii="Symbol" w:hAnsi="Symbol"/>
          <w:color w:val="FF0000"/>
        </w:rPr>
        <w:sym w:font="Symbol" w:char="F0B4"/>
      </w:r>
      <w:r>
        <w:rPr>
          <w:rFonts w:ascii="Times New Roman" w:hAnsi="Times New Roman"/>
          <w:color w:val="FF0000"/>
        </w:rPr>
        <w:t>10</w:t>
      </w:r>
      <w:r>
        <w:rPr>
          <w:rFonts w:ascii="Times New Roman" w:hAnsi="Times New Roman"/>
          <w:color w:val="FF0000"/>
          <w:position w:val="9"/>
          <w:sz w:val="12"/>
        </w:rPr>
        <w:t xml:space="preserve">3 </w:t>
      </w:r>
      <w:r>
        <w:rPr>
          <w:rFonts w:ascii="Times New Roman" w:hAnsi="Times New Roman"/>
          <w:i/>
          <w:color w:val="FF0000"/>
        </w:rPr>
        <w:t>J</w:t>
      </w:r>
    </w:p>
    <w:p w:rsidR="004B3D44" w:rsidRDefault="004B3D44" w:rsidP="004B3D44">
      <w:pPr>
        <w:rPr>
          <w:rFonts w:ascii="Times New Roman" w:hAnsi="Times New Roman"/>
        </w:rPr>
        <w:sectPr w:rsidR="004B3D44">
          <w:pgSz w:w="11900" w:h="16840"/>
          <w:pgMar w:top="860" w:right="360" w:bottom="280" w:left="960" w:header="678" w:footer="0" w:gutter="0"/>
          <w:cols w:space="720"/>
        </w:sectPr>
      </w:pPr>
    </w:p>
    <w:p w:rsidR="004B3D44" w:rsidRDefault="004B3D44" w:rsidP="004B3D44">
      <w:pPr>
        <w:pStyle w:val="aa"/>
        <w:spacing w:before="2"/>
        <w:rPr>
          <w:rFonts w:ascii="Times New Roman"/>
          <w:i/>
          <w:sz w:val="22"/>
        </w:rPr>
      </w:pPr>
    </w:p>
    <w:p w:rsidR="004B3D44" w:rsidRDefault="004B3D44" w:rsidP="004B3D44">
      <w:pPr>
        <w:pStyle w:val="ab"/>
        <w:numPr>
          <w:ilvl w:val="0"/>
          <w:numId w:val="17"/>
        </w:numPr>
        <w:tabs>
          <w:tab w:val="left" w:pos="538"/>
        </w:tabs>
        <w:spacing w:before="87" w:line="400" w:lineRule="auto"/>
        <w:ind w:left="542" w:right="704" w:hanging="425"/>
        <w:jc w:val="both"/>
        <w:rPr>
          <w:rFonts w:ascii="Times New Roman" w:eastAsia="Times New Roman" w:hAnsi="Times New Roman"/>
          <w:sz w:val="21"/>
        </w:rPr>
      </w:pPr>
      <w:r>
        <w:rPr>
          <w:w w:val="105"/>
          <w:sz w:val="20"/>
        </w:rPr>
        <w:t>小伟家的电热</w:t>
      </w:r>
      <w:r>
        <w:rPr>
          <w:w w:val="105"/>
          <w:sz w:val="19"/>
        </w:rPr>
        <w:t>饮</w:t>
      </w:r>
      <w:r>
        <w:rPr>
          <w:w w:val="105"/>
          <w:sz w:val="20"/>
        </w:rPr>
        <w:t>水机通过</w:t>
      </w:r>
      <w:r>
        <w:rPr>
          <w:w w:val="105"/>
          <w:sz w:val="19"/>
        </w:rPr>
        <w:t>旋钮</w:t>
      </w:r>
      <w:r>
        <w:rPr>
          <w:w w:val="105"/>
          <w:sz w:val="20"/>
        </w:rPr>
        <w:t>开关可以实现加热和保温两个</w:t>
      </w:r>
      <w:r>
        <w:rPr>
          <w:w w:val="105"/>
          <w:sz w:val="19"/>
        </w:rPr>
        <w:t>挡</w:t>
      </w:r>
      <w:r>
        <w:rPr>
          <w:w w:val="105"/>
          <w:sz w:val="20"/>
        </w:rPr>
        <w:t>位的切换。小伟</w:t>
      </w:r>
      <w:r>
        <w:rPr>
          <w:w w:val="105"/>
          <w:sz w:val="19"/>
        </w:rPr>
        <w:t>查</w:t>
      </w:r>
      <w:r>
        <w:rPr>
          <w:w w:val="105"/>
          <w:sz w:val="20"/>
        </w:rPr>
        <w:t>阅</w:t>
      </w:r>
      <w:r>
        <w:rPr>
          <w:w w:val="105"/>
          <w:sz w:val="19"/>
        </w:rPr>
        <w:t>资</w:t>
      </w:r>
      <w:r>
        <w:rPr>
          <w:w w:val="105"/>
          <w:sz w:val="20"/>
        </w:rPr>
        <w:t>料得到</w:t>
      </w:r>
      <w:r>
        <w:rPr>
          <w:w w:val="105"/>
          <w:sz w:val="19"/>
        </w:rPr>
        <w:t>饮</w:t>
      </w:r>
      <w:r>
        <w:rPr>
          <w:w w:val="105"/>
          <w:sz w:val="20"/>
        </w:rPr>
        <w:t>水机的</w:t>
      </w:r>
      <w:r>
        <w:rPr>
          <w:spacing w:val="-3"/>
          <w:w w:val="105"/>
          <w:sz w:val="20"/>
        </w:rPr>
        <w:t>部分信息如下表。</w:t>
      </w:r>
      <w:r>
        <w:rPr>
          <w:spacing w:val="-3"/>
          <w:w w:val="105"/>
          <w:sz w:val="19"/>
        </w:rPr>
        <w:t>饮</w:t>
      </w:r>
      <w:r>
        <w:rPr>
          <w:spacing w:val="5"/>
          <w:w w:val="105"/>
          <w:sz w:val="20"/>
        </w:rPr>
        <w:t xml:space="preserve">水机正常加热 </w:t>
      </w:r>
      <w:r>
        <w:rPr>
          <w:rFonts w:ascii="Times New Roman" w:eastAsia="Times New Roman" w:hAnsi="Times New Roman"/>
          <w:w w:val="105"/>
          <w:sz w:val="21"/>
        </w:rPr>
        <w:t>7min</w:t>
      </w:r>
      <w:r>
        <w:rPr>
          <w:w w:val="105"/>
          <w:sz w:val="20"/>
        </w:rPr>
        <w:t xml:space="preserve">，可将质量为 </w:t>
      </w:r>
      <w:r>
        <w:rPr>
          <w:rFonts w:ascii="Times New Roman" w:eastAsia="Times New Roman" w:hAnsi="Times New Roman"/>
          <w:w w:val="105"/>
          <w:sz w:val="21"/>
        </w:rPr>
        <w:t>1kg</w:t>
      </w:r>
      <w:r>
        <w:rPr>
          <w:rFonts w:ascii="Times New Roman" w:eastAsia="Times New Roman" w:hAnsi="Times New Roman"/>
          <w:spacing w:val="51"/>
          <w:w w:val="105"/>
          <w:sz w:val="21"/>
        </w:rPr>
        <w:t xml:space="preserve"> </w:t>
      </w:r>
      <w:r>
        <w:rPr>
          <w:spacing w:val="4"/>
          <w:w w:val="105"/>
          <w:sz w:val="20"/>
        </w:rPr>
        <w:t xml:space="preserve">的水从 </w:t>
      </w:r>
      <w:r>
        <w:rPr>
          <w:rFonts w:ascii="Times New Roman" w:eastAsia="Times New Roman" w:hAnsi="Times New Roman"/>
          <w:w w:val="105"/>
          <w:sz w:val="21"/>
        </w:rPr>
        <w:t>20</w:t>
      </w:r>
      <w:r>
        <w:rPr>
          <w:spacing w:val="-2"/>
          <w:w w:val="105"/>
          <w:sz w:val="20"/>
        </w:rPr>
        <w:t>℃加热到</w:t>
      </w:r>
      <w:r>
        <w:rPr>
          <w:spacing w:val="1"/>
          <w:w w:val="105"/>
          <w:sz w:val="19"/>
        </w:rPr>
        <w:t xml:space="preserve">沸腾 </w:t>
      </w:r>
      <w:r>
        <w:rPr>
          <w:rFonts w:ascii="Times New Roman" w:eastAsia="Times New Roman" w:hAnsi="Times New Roman"/>
          <w:spacing w:val="-3"/>
          <w:w w:val="105"/>
          <w:sz w:val="21"/>
        </w:rPr>
        <w:t>(</w:t>
      </w:r>
      <w:r>
        <w:rPr>
          <w:w w:val="105"/>
          <w:sz w:val="20"/>
        </w:rPr>
        <w:t>标</w:t>
      </w:r>
      <w:r>
        <w:rPr>
          <w:spacing w:val="-3"/>
          <w:w w:val="105"/>
          <w:sz w:val="19"/>
        </w:rPr>
        <w:t>准</w:t>
      </w:r>
      <w:r>
        <w:rPr>
          <w:spacing w:val="-2"/>
          <w:w w:val="105"/>
          <w:sz w:val="20"/>
        </w:rPr>
        <w:t>大气压</w:t>
      </w:r>
      <w:r>
        <w:rPr>
          <w:rFonts w:ascii="Times New Roman" w:eastAsia="Times New Roman" w:hAnsi="Times New Roman"/>
          <w:w w:val="105"/>
          <w:sz w:val="21"/>
        </w:rPr>
        <w:t>)</w:t>
      </w:r>
      <w:r>
        <w:rPr>
          <w:w w:val="105"/>
          <w:sz w:val="20"/>
        </w:rPr>
        <w:t>，然</w:t>
      </w:r>
      <w:r>
        <w:rPr>
          <w:spacing w:val="-3"/>
          <w:w w:val="105"/>
          <w:sz w:val="20"/>
        </w:rPr>
        <w:t>后转入保温状态。请你结合小伟的调</w:t>
      </w:r>
      <w:r>
        <w:rPr>
          <w:w w:val="105"/>
          <w:sz w:val="19"/>
        </w:rPr>
        <w:t>查</w:t>
      </w:r>
      <w:r>
        <w:rPr>
          <w:spacing w:val="-3"/>
          <w:w w:val="105"/>
          <w:sz w:val="20"/>
        </w:rPr>
        <w:t>研究，解决下列问题：</w:t>
      </w:r>
    </w:p>
    <w:p w:rsidR="004B3D44" w:rsidRDefault="004B3D44" w:rsidP="004B3D44">
      <w:pPr>
        <w:pStyle w:val="ab"/>
        <w:numPr>
          <w:ilvl w:val="0"/>
          <w:numId w:val="25"/>
        </w:numPr>
        <w:tabs>
          <w:tab w:val="left" w:pos="1072"/>
        </w:tabs>
        <w:spacing w:before="2" w:line="403" w:lineRule="auto"/>
        <w:ind w:left="542" w:right="704"/>
        <w:jc w:val="both"/>
        <w:rPr>
          <w:rFonts w:ascii="Times New Roman" w:eastAsia="Times New Roman"/>
          <w:sz w:val="21"/>
        </w:rPr>
      </w:pPr>
      <w:r>
        <w:rPr>
          <w:spacing w:val="-2"/>
          <w:w w:val="105"/>
          <w:position w:val="2"/>
          <w:sz w:val="20"/>
        </w:rPr>
        <w:t>在图中</w:t>
      </w:r>
      <w:r>
        <w:rPr>
          <w:spacing w:val="-3"/>
          <w:w w:val="105"/>
          <w:position w:val="2"/>
          <w:sz w:val="19"/>
        </w:rPr>
        <w:t>虚</w:t>
      </w:r>
      <w:r>
        <w:rPr>
          <w:w w:val="105"/>
          <w:position w:val="2"/>
          <w:sz w:val="20"/>
        </w:rPr>
        <w:t>线</w:t>
      </w:r>
      <w:r>
        <w:rPr>
          <w:spacing w:val="-3"/>
          <w:w w:val="105"/>
          <w:position w:val="2"/>
          <w:sz w:val="19"/>
        </w:rPr>
        <w:t>框</w:t>
      </w:r>
      <w:r>
        <w:rPr>
          <w:spacing w:val="-4"/>
          <w:w w:val="105"/>
          <w:position w:val="2"/>
          <w:sz w:val="20"/>
        </w:rPr>
        <w:t xml:space="preserve">内画出导线、电阻 </w:t>
      </w:r>
      <w:r>
        <w:rPr>
          <w:rFonts w:ascii="Times New Roman" w:eastAsia="Times New Roman"/>
          <w:w w:val="105"/>
          <w:position w:val="2"/>
          <w:sz w:val="21"/>
        </w:rPr>
        <w:t>R</w:t>
      </w:r>
      <w:r>
        <w:rPr>
          <w:rFonts w:ascii="Times New Roman" w:eastAsia="Times New Roman"/>
          <w:w w:val="105"/>
          <w:position w:val="2"/>
          <w:sz w:val="21"/>
          <w:vertAlign w:val="subscript"/>
        </w:rPr>
        <w:t>1</w:t>
      </w:r>
      <w:r>
        <w:rPr>
          <w:rFonts w:ascii="Times New Roman" w:eastAsia="Times New Roman"/>
          <w:spacing w:val="-1"/>
          <w:w w:val="105"/>
          <w:position w:val="2"/>
          <w:sz w:val="21"/>
        </w:rPr>
        <w:t xml:space="preserve"> </w:t>
      </w:r>
      <w:r>
        <w:rPr>
          <w:spacing w:val="15"/>
          <w:w w:val="105"/>
          <w:position w:val="2"/>
          <w:sz w:val="20"/>
        </w:rPr>
        <w:t>和电阻</w:t>
      </w:r>
      <w:r>
        <w:rPr>
          <w:rFonts w:ascii="Times New Roman" w:eastAsia="Times New Roman"/>
          <w:w w:val="105"/>
          <w:position w:val="2"/>
          <w:sz w:val="21"/>
        </w:rPr>
        <w:t>R</w:t>
      </w:r>
      <w:r>
        <w:rPr>
          <w:rFonts w:ascii="Times New Roman" w:eastAsia="Times New Roman"/>
          <w:w w:val="105"/>
          <w:position w:val="2"/>
          <w:sz w:val="21"/>
          <w:vertAlign w:val="subscript"/>
        </w:rPr>
        <w:t>2</w:t>
      </w:r>
      <w:r>
        <w:rPr>
          <w:rFonts w:ascii="Times New Roman" w:eastAsia="Times New Roman"/>
          <w:spacing w:val="-4"/>
          <w:w w:val="105"/>
          <w:position w:val="2"/>
          <w:sz w:val="21"/>
        </w:rPr>
        <w:t xml:space="preserve"> </w:t>
      </w:r>
      <w:r>
        <w:rPr>
          <w:w w:val="105"/>
          <w:position w:val="2"/>
          <w:sz w:val="20"/>
        </w:rPr>
        <w:t>三个</w:t>
      </w:r>
      <w:r>
        <w:rPr>
          <w:spacing w:val="-3"/>
          <w:w w:val="105"/>
          <w:position w:val="2"/>
          <w:sz w:val="19"/>
        </w:rPr>
        <w:t>元</w:t>
      </w:r>
      <w:r>
        <w:rPr>
          <w:spacing w:val="-8"/>
          <w:w w:val="105"/>
          <w:position w:val="2"/>
          <w:sz w:val="20"/>
        </w:rPr>
        <w:t>件的符号，将</w:t>
      </w:r>
      <w:r>
        <w:rPr>
          <w:w w:val="105"/>
          <w:position w:val="2"/>
          <w:sz w:val="19"/>
        </w:rPr>
        <w:t>饮</w:t>
      </w:r>
      <w:r>
        <w:rPr>
          <w:spacing w:val="-6"/>
          <w:w w:val="105"/>
          <w:position w:val="2"/>
          <w:sz w:val="20"/>
        </w:rPr>
        <w:t>水机的电路图连接完整。</w:t>
      </w:r>
      <w:r>
        <w:rPr>
          <w:rFonts w:ascii="Times New Roman" w:eastAsia="Times New Roman"/>
          <w:w w:val="105"/>
          <w:position w:val="2"/>
          <w:sz w:val="21"/>
        </w:rPr>
        <w:t xml:space="preserve">( </w:t>
      </w:r>
      <w:r>
        <w:rPr>
          <w:w w:val="105"/>
          <w:position w:val="2"/>
          <w:sz w:val="19"/>
        </w:rPr>
        <w:t>旋</w:t>
      </w:r>
      <w:r>
        <w:rPr>
          <w:w w:val="105"/>
          <w:sz w:val="19"/>
        </w:rPr>
        <w:t>钮</w:t>
      </w:r>
      <w:r>
        <w:rPr>
          <w:spacing w:val="8"/>
          <w:w w:val="105"/>
          <w:sz w:val="20"/>
        </w:rPr>
        <w:t xml:space="preserve">开关位于 </w:t>
      </w:r>
      <w:r>
        <w:rPr>
          <w:rFonts w:ascii="Times New Roman" w:eastAsia="Times New Roman"/>
          <w:w w:val="105"/>
          <w:sz w:val="21"/>
        </w:rPr>
        <w:t>a</w:t>
      </w:r>
      <w:r>
        <w:rPr>
          <w:spacing w:val="-3"/>
          <w:w w:val="105"/>
          <w:sz w:val="20"/>
        </w:rPr>
        <w:t>、</w:t>
      </w:r>
      <w:r>
        <w:rPr>
          <w:rFonts w:ascii="Times New Roman" w:eastAsia="Times New Roman"/>
          <w:w w:val="105"/>
          <w:sz w:val="21"/>
        </w:rPr>
        <w:t>a</w:t>
      </w:r>
      <w:r>
        <w:rPr>
          <w:rFonts w:ascii="Times New Roman" w:eastAsia="Times New Roman"/>
          <w:spacing w:val="-2"/>
          <w:w w:val="105"/>
          <w:sz w:val="21"/>
        </w:rPr>
        <w:t xml:space="preserve"> </w:t>
      </w:r>
      <w:r>
        <w:rPr>
          <w:spacing w:val="7"/>
          <w:w w:val="105"/>
          <w:sz w:val="20"/>
        </w:rPr>
        <w:t xml:space="preserve">点，表示 </w:t>
      </w:r>
      <w:r>
        <w:rPr>
          <w:rFonts w:ascii="Times New Roman" w:eastAsia="Times New Roman"/>
          <w:w w:val="105"/>
          <w:sz w:val="21"/>
        </w:rPr>
        <w:t>a</w:t>
      </w:r>
      <w:r>
        <w:rPr>
          <w:rFonts w:ascii="Times New Roman" w:eastAsia="Times New Roman"/>
          <w:spacing w:val="51"/>
          <w:w w:val="105"/>
          <w:sz w:val="21"/>
        </w:rPr>
        <w:t xml:space="preserve"> </w:t>
      </w:r>
      <w:r>
        <w:rPr>
          <w:spacing w:val="24"/>
          <w:w w:val="105"/>
          <w:sz w:val="20"/>
        </w:rPr>
        <w:t xml:space="preserve">与 </w:t>
      </w:r>
      <w:r>
        <w:rPr>
          <w:rFonts w:ascii="Times New Roman" w:eastAsia="Times New Roman"/>
          <w:w w:val="105"/>
          <w:sz w:val="21"/>
        </w:rPr>
        <w:t>a</w:t>
      </w:r>
      <w:r>
        <w:rPr>
          <w:rFonts w:ascii="Times New Roman" w:eastAsia="Times New Roman"/>
          <w:spacing w:val="51"/>
          <w:w w:val="105"/>
          <w:sz w:val="21"/>
        </w:rPr>
        <w:t xml:space="preserve"> </w:t>
      </w:r>
      <w:r>
        <w:rPr>
          <w:spacing w:val="15"/>
          <w:w w:val="105"/>
          <w:sz w:val="20"/>
        </w:rPr>
        <w:t xml:space="preserve">接通 </w:t>
      </w:r>
      <w:r>
        <w:rPr>
          <w:rFonts w:ascii="Times New Roman" w:eastAsia="Times New Roman"/>
          <w:w w:val="105"/>
          <w:sz w:val="21"/>
        </w:rPr>
        <w:t>)</w:t>
      </w:r>
    </w:p>
    <w:p w:rsidR="004B3D44" w:rsidRDefault="004B3D44" w:rsidP="004B3D44">
      <w:pPr>
        <w:pStyle w:val="ab"/>
        <w:numPr>
          <w:ilvl w:val="0"/>
          <w:numId w:val="25"/>
        </w:numPr>
        <w:tabs>
          <w:tab w:val="left" w:pos="1072"/>
        </w:tabs>
        <w:spacing w:before="58"/>
        <w:ind w:left="1071" w:hanging="530"/>
        <w:jc w:val="both"/>
        <w:rPr>
          <w:sz w:val="20"/>
        </w:rPr>
      </w:pPr>
      <w:r>
        <w:rPr>
          <w:spacing w:val="-3"/>
          <w:w w:val="105"/>
          <w:sz w:val="20"/>
        </w:rPr>
        <w:t>加热过程中，</w:t>
      </w:r>
      <w:r>
        <w:rPr>
          <w:w w:val="105"/>
          <w:sz w:val="19"/>
        </w:rPr>
        <w:t>饮</w:t>
      </w:r>
      <w:r>
        <w:rPr>
          <w:spacing w:val="-3"/>
          <w:w w:val="105"/>
          <w:sz w:val="20"/>
        </w:rPr>
        <w:t>水机的加热</w:t>
      </w:r>
      <w:r>
        <w:rPr>
          <w:w w:val="105"/>
          <w:sz w:val="19"/>
        </w:rPr>
        <w:t>效</w:t>
      </w:r>
      <w:r>
        <w:rPr>
          <w:spacing w:val="-12"/>
          <w:w w:val="105"/>
          <w:sz w:val="20"/>
        </w:rPr>
        <w:t>率。【水的比热容</w:t>
      </w:r>
      <w:r>
        <w:rPr>
          <w:rFonts w:ascii="Times New Roman" w:eastAsia="Times New Roman" w:hAnsi="Times New Roman"/>
          <w:w w:val="105"/>
          <w:sz w:val="21"/>
        </w:rPr>
        <w:t>4.2</w:t>
      </w:r>
      <w:r>
        <w:rPr>
          <w:rFonts w:ascii="Symbol" w:eastAsia="Symbol" w:hAnsi="Symbol"/>
          <w:w w:val="105"/>
          <w:sz w:val="21"/>
        </w:rPr>
        <w:sym w:font="Symbol" w:char="F0B4"/>
      </w:r>
      <w:r>
        <w:rPr>
          <w:rFonts w:ascii="Times New Roman" w:eastAsia="Times New Roman" w:hAnsi="Times New Roman"/>
          <w:w w:val="105"/>
          <w:sz w:val="21"/>
        </w:rPr>
        <w:t>10</w:t>
      </w:r>
      <w:r>
        <w:rPr>
          <w:rFonts w:ascii="Times New Roman" w:eastAsia="Times New Roman" w:hAnsi="Times New Roman"/>
          <w:w w:val="105"/>
          <w:position w:val="9"/>
          <w:sz w:val="12"/>
        </w:rPr>
        <w:t>3</w:t>
      </w:r>
      <w:r>
        <w:rPr>
          <w:rFonts w:ascii="Times New Roman" w:eastAsia="Times New Roman" w:hAnsi="Times New Roman"/>
          <w:spacing w:val="4"/>
          <w:w w:val="105"/>
          <w:position w:val="9"/>
          <w:sz w:val="12"/>
        </w:rPr>
        <w:t xml:space="preserve"> </w:t>
      </w:r>
      <w:r>
        <w:rPr>
          <w:rFonts w:ascii="Times New Roman" w:eastAsia="Times New Roman" w:hAnsi="Times New Roman"/>
          <w:i/>
          <w:w w:val="105"/>
          <w:sz w:val="21"/>
        </w:rPr>
        <w:t>J</w:t>
      </w:r>
      <w:r>
        <w:rPr>
          <w:rFonts w:ascii="Times New Roman" w:eastAsia="Times New Roman" w:hAnsi="Times New Roman"/>
          <w:i/>
          <w:spacing w:val="17"/>
          <w:w w:val="105"/>
          <w:sz w:val="21"/>
        </w:rPr>
        <w:t xml:space="preserve"> </w:t>
      </w:r>
      <w:r>
        <w:rPr>
          <w:rFonts w:ascii="Times New Roman" w:eastAsia="Times New Roman" w:hAnsi="Times New Roman"/>
          <w:w w:val="105"/>
          <w:sz w:val="21"/>
        </w:rPr>
        <w:t>/</w:t>
      </w:r>
      <w:r>
        <w:rPr>
          <w:rFonts w:ascii="Times New Roman" w:eastAsia="Times New Roman" w:hAnsi="Times New Roman"/>
          <w:spacing w:val="-6"/>
          <w:w w:val="105"/>
          <w:sz w:val="21"/>
        </w:rPr>
        <w:t xml:space="preserve"> (</w:t>
      </w:r>
      <w:r>
        <w:rPr>
          <w:rFonts w:ascii="Times New Roman" w:eastAsia="Times New Roman" w:hAnsi="Times New Roman"/>
          <w:spacing w:val="-5"/>
          <w:w w:val="105"/>
          <w:sz w:val="21"/>
        </w:rPr>
        <w:t>kg</w:t>
      </w:r>
      <w:r>
        <w:rPr>
          <w:rFonts w:ascii="Arial" w:eastAsia="Arial" w:hAnsi="Arial"/>
          <w:spacing w:val="-5"/>
          <w:w w:val="105"/>
          <w:sz w:val="21"/>
        </w:rPr>
        <w:t>i</w:t>
      </w:r>
      <w:r>
        <w:rPr>
          <w:spacing w:val="-5"/>
          <w:w w:val="105"/>
          <w:sz w:val="15"/>
        </w:rPr>
        <w:t>℃</w:t>
      </w:r>
      <w:r>
        <w:rPr>
          <w:rFonts w:ascii="Times New Roman" w:eastAsia="Times New Roman" w:hAnsi="Times New Roman"/>
          <w:spacing w:val="-4"/>
          <w:w w:val="105"/>
          <w:sz w:val="21"/>
        </w:rPr>
        <w:t xml:space="preserve">) </w:t>
      </w:r>
      <w:r>
        <w:rPr>
          <w:w w:val="105"/>
          <w:sz w:val="20"/>
        </w:rPr>
        <w:t>】</w:t>
      </w:r>
    </w:p>
    <w:p w:rsidR="004B3D44" w:rsidRDefault="004B3D44" w:rsidP="004B3D44">
      <w:pPr>
        <w:pStyle w:val="aa"/>
        <w:spacing w:before="9"/>
        <w:rPr>
          <w:sz w:val="14"/>
        </w:rPr>
      </w:pPr>
      <w:r>
        <w:rPr>
          <w:noProof/>
          <w:lang w:val="en-US" w:bidi="ar-SA"/>
        </w:rPr>
        <w:drawing>
          <wp:anchor distT="0" distB="0" distL="0" distR="0" simplePos="0" relativeHeight="251691008" behindDoc="0" locked="0" layoutInCell="1" allowOverlap="1" wp14:anchorId="0B229012" wp14:editId="47FDA95A">
            <wp:simplePos x="0" y="0"/>
            <wp:positionH relativeFrom="page">
              <wp:posOffset>3312160</wp:posOffset>
            </wp:positionH>
            <wp:positionV relativeFrom="paragraph">
              <wp:posOffset>154940</wp:posOffset>
            </wp:positionV>
            <wp:extent cx="3538855" cy="1393190"/>
            <wp:effectExtent l="0" t="0" r="0" b="0"/>
            <wp:wrapTopAndBottom/>
            <wp:docPr id="100002"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38279" name="image20.jpeg"/>
                    <pic:cNvPicPr>
                      <a:picLocks noChangeAspect="1"/>
                    </pic:cNvPicPr>
                  </pic:nvPicPr>
                  <pic:blipFill>
                    <a:blip r:embed="rId24" cstate="print"/>
                    <a:stretch>
                      <a:fillRect/>
                    </a:stretch>
                  </pic:blipFill>
                  <pic:spPr>
                    <a:xfrm>
                      <a:off x="0" y="0"/>
                      <a:ext cx="3538744" cy="1393031"/>
                    </a:xfrm>
                    <a:prstGeom prst="rect">
                      <a:avLst/>
                    </a:prstGeom>
                  </pic:spPr>
                </pic:pic>
              </a:graphicData>
            </a:graphic>
          </wp:anchor>
        </w:drawing>
      </w:r>
    </w:p>
    <w:p w:rsidR="004B3D44" w:rsidRDefault="004B3D44" w:rsidP="004B3D44">
      <w:pPr>
        <w:pStyle w:val="aa"/>
        <w:spacing w:before="179"/>
        <w:ind w:left="542"/>
      </w:pPr>
      <w:r>
        <w:rPr>
          <w:color w:val="FF0000"/>
          <w:w w:val="105"/>
        </w:rPr>
        <w:t>【考点】电功率计算</w:t>
      </w:r>
    </w:p>
    <w:p w:rsidR="004B3D44" w:rsidRDefault="004B3D44" w:rsidP="004B3D44">
      <w:pPr>
        <w:spacing w:before="116"/>
        <w:ind w:left="542"/>
        <w:rPr>
          <w:rFonts w:ascii="Segoe UI Symbol" w:eastAsia="Segoe UI Symbol" w:hAnsi="Segoe UI Symbol"/>
        </w:rPr>
      </w:pPr>
      <w:r>
        <w:rPr>
          <w:color w:val="FF0000"/>
          <w:w w:val="105"/>
          <w:sz w:val="20"/>
        </w:rPr>
        <w:t>【难度】</w:t>
      </w:r>
      <w:r>
        <w:rPr>
          <w:rFonts w:ascii="Segoe UI Symbol" w:eastAsia="Segoe UI Symbol" w:hAnsi="Segoe UI Symbol"/>
          <w:color w:val="FF0000"/>
          <w:w w:val="105"/>
        </w:rPr>
        <w:t>★★</w:t>
      </w:r>
    </w:p>
    <w:p w:rsidR="004B3D44" w:rsidRDefault="004B3D44" w:rsidP="004B3D44">
      <w:pPr>
        <w:pStyle w:val="aa"/>
        <w:spacing w:before="133"/>
        <w:ind w:left="542"/>
      </w:pPr>
      <w:r>
        <w:rPr>
          <w:color w:val="FF0000"/>
          <w:w w:val="105"/>
        </w:rPr>
        <w:t>【答案】</w:t>
      </w:r>
      <w:r>
        <w:rPr>
          <w:color w:val="FF0000"/>
          <w:w w:val="105"/>
          <w:sz w:val="19"/>
        </w:rPr>
        <w:t>见</w:t>
      </w:r>
      <w:r>
        <w:rPr>
          <w:color w:val="FF0000"/>
          <w:w w:val="105"/>
        </w:rPr>
        <w:t>解析</w:t>
      </w:r>
    </w:p>
    <w:p w:rsidR="004B3D44" w:rsidRDefault="004B3D44" w:rsidP="004B3D44">
      <w:pPr>
        <w:pStyle w:val="aa"/>
        <w:spacing w:before="131"/>
        <w:ind w:left="542"/>
      </w:pPr>
      <w:r>
        <w:rPr>
          <w:color w:val="FF0000"/>
          <w:w w:val="105"/>
        </w:rPr>
        <w:t>【解析】</w:t>
      </w:r>
    </w:p>
    <w:p w:rsidR="004B3D44" w:rsidRDefault="004B3D44" w:rsidP="004B3D44">
      <w:pPr>
        <w:spacing w:before="128"/>
        <w:ind w:left="542"/>
        <w:rPr>
          <w:sz w:val="20"/>
        </w:rPr>
      </w:pPr>
      <w:r>
        <w:rPr>
          <w:noProof/>
        </w:rPr>
        <w:drawing>
          <wp:anchor distT="0" distB="0" distL="0" distR="0" simplePos="0" relativeHeight="251692032" behindDoc="0" locked="0" layoutInCell="1" allowOverlap="1" wp14:anchorId="25922FBB" wp14:editId="743DE91B">
            <wp:simplePos x="0" y="0"/>
            <wp:positionH relativeFrom="page">
              <wp:posOffset>953770</wp:posOffset>
            </wp:positionH>
            <wp:positionV relativeFrom="paragraph">
              <wp:posOffset>332740</wp:posOffset>
            </wp:positionV>
            <wp:extent cx="5715635" cy="1676400"/>
            <wp:effectExtent l="0" t="0" r="0" b="0"/>
            <wp:wrapTopAndBottom/>
            <wp:docPr id="10000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93528" name="image21.jpeg"/>
                    <pic:cNvPicPr>
                      <a:picLocks noChangeAspect="1"/>
                    </pic:cNvPicPr>
                  </pic:nvPicPr>
                  <pic:blipFill>
                    <a:blip r:embed="rId31" cstate="print"/>
                    <a:stretch>
                      <a:fillRect/>
                    </a:stretch>
                  </pic:blipFill>
                  <pic:spPr>
                    <a:xfrm>
                      <a:off x="0" y="0"/>
                      <a:ext cx="5715376" cy="1676400"/>
                    </a:xfrm>
                    <a:prstGeom prst="rect">
                      <a:avLst/>
                    </a:prstGeom>
                  </pic:spPr>
                </pic:pic>
              </a:graphicData>
            </a:graphic>
          </wp:anchor>
        </w:drawing>
      </w:r>
      <w:r>
        <w:rPr>
          <w:color w:val="FF0000"/>
          <w:w w:val="105"/>
          <w:sz w:val="20"/>
        </w:rPr>
        <w:t>（</w:t>
      </w:r>
      <w:r>
        <w:rPr>
          <w:rFonts w:ascii="Times New Roman" w:eastAsia="Times New Roman"/>
          <w:color w:val="FF0000"/>
          <w:w w:val="105"/>
        </w:rPr>
        <w:t>1</w:t>
      </w:r>
      <w:r>
        <w:rPr>
          <w:color w:val="FF0000"/>
          <w:w w:val="105"/>
          <w:sz w:val="20"/>
        </w:rPr>
        <w:t>）</w:t>
      </w:r>
    </w:p>
    <w:p w:rsidR="004B3D44" w:rsidRDefault="004B3D44" w:rsidP="004B3D44">
      <w:pPr>
        <w:spacing w:before="87" w:line="200" w:lineRule="exact"/>
        <w:ind w:left="542"/>
        <w:rPr>
          <w:rFonts w:ascii="Times New Roman" w:hAnsi="Times New Roman"/>
          <w:i/>
        </w:rPr>
      </w:pPr>
      <w:r>
        <w:rPr>
          <w:color w:val="FF0000"/>
          <w:w w:val="105"/>
          <w:position w:val="1"/>
          <w:sz w:val="20"/>
        </w:rPr>
        <w:t>（</w:t>
      </w:r>
      <w:r>
        <w:rPr>
          <w:rFonts w:ascii="Times New Roman" w:hAnsi="Times New Roman"/>
          <w:color w:val="FF0000"/>
          <w:position w:val="1"/>
        </w:rPr>
        <w:t>2</w:t>
      </w:r>
      <w:r>
        <w:rPr>
          <w:color w:val="FF0000"/>
          <w:spacing w:val="-3"/>
          <w:w w:val="105"/>
          <w:position w:val="1"/>
          <w:sz w:val="20"/>
        </w:rPr>
        <w:t>）</w:t>
      </w:r>
      <w:r>
        <w:rPr>
          <w:color w:val="FF0000"/>
          <w:spacing w:val="2"/>
          <w:w w:val="105"/>
          <w:position w:val="1"/>
          <w:sz w:val="20"/>
        </w:rPr>
        <w:t>水吸收的热量</w:t>
      </w:r>
      <w:r>
        <w:rPr>
          <w:rFonts w:ascii="Times New Roman" w:hAnsi="Times New Roman"/>
          <w:i/>
          <w:color w:val="FF0000"/>
          <w:position w:val="1"/>
        </w:rPr>
        <w:t>Q</w:t>
      </w:r>
      <w:r>
        <w:rPr>
          <w:rFonts w:ascii="Times New Roman" w:hAnsi="Times New Roman"/>
          <w:color w:val="FF0000"/>
          <w:spacing w:val="-8"/>
          <w:position w:val="1"/>
        </w:rPr>
        <w:t xml:space="preserve">   </w:t>
      </w:r>
      <w:r>
        <w:rPr>
          <w:rFonts w:ascii="Times New Roman" w:hAnsi="Times New Roman"/>
          <w:color w:val="FF0000"/>
          <w:spacing w:val="-2"/>
          <w:position w:val="1"/>
        </w:rPr>
        <w:t>=</w:t>
      </w:r>
      <w:r>
        <w:rPr>
          <w:rFonts w:ascii="Times New Roman" w:hAnsi="Times New Roman"/>
          <w:color w:val="FF0000"/>
          <w:position w:val="1"/>
        </w:rPr>
        <w:t>C</w:t>
      </w:r>
      <w:r>
        <w:rPr>
          <w:rFonts w:ascii="Times New Roman" w:hAnsi="Times New Roman"/>
          <w:color w:val="FF0000"/>
          <w:spacing w:val="-8"/>
          <w:position w:val="1"/>
        </w:rPr>
        <w:t xml:space="preserve">   </w:t>
      </w:r>
      <w:r>
        <w:rPr>
          <w:rFonts w:ascii="Times New Roman" w:hAnsi="Times New Roman"/>
          <w:color w:val="FF0000"/>
          <w:position w:val="1"/>
        </w:rPr>
        <w:t>m</w:t>
      </w:r>
      <w:r>
        <w:rPr>
          <w:rFonts w:ascii="Times New Roman" w:hAnsi="Times New Roman"/>
          <w:color w:val="FF0000"/>
          <w:spacing w:val="12"/>
          <w:position w:val="1"/>
        </w:rPr>
        <w:t xml:space="preserve">  </w:t>
      </w:r>
      <w:r>
        <w:rPr>
          <w:rFonts w:ascii="Symbol" w:hAnsi="Symbol"/>
          <w:color w:val="FF0000"/>
          <w:w w:val="136"/>
          <w:position w:val="1"/>
        </w:rPr>
        <w:sym w:font="Symbol" w:char="F044"/>
      </w:r>
      <w:r>
        <w:rPr>
          <w:rFonts w:ascii="Times New Roman" w:hAnsi="Times New Roman"/>
          <w:color w:val="FF0000"/>
          <w:spacing w:val="-1"/>
          <w:position w:val="1"/>
        </w:rPr>
        <w:t>t</w:t>
      </w:r>
      <w:r>
        <w:rPr>
          <w:rFonts w:ascii="Times New Roman" w:hAnsi="Times New Roman"/>
          <w:color w:val="FF0000"/>
          <w:spacing w:val="1"/>
          <w:position w:val="1"/>
        </w:rPr>
        <w:t>=</w:t>
      </w:r>
      <w:r>
        <w:rPr>
          <w:rFonts w:ascii="Times New Roman" w:hAnsi="Times New Roman"/>
          <w:color w:val="FF0000"/>
          <w:spacing w:val="-2"/>
          <w:position w:val="1"/>
        </w:rPr>
        <w:t>4</w:t>
      </w:r>
      <w:r>
        <w:rPr>
          <w:rFonts w:ascii="Times New Roman" w:hAnsi="Times New Roman"/>
          <w:color w:val="FF0000"/>
          <w:position w:val="1"/>
        </w:rPr>
        <w:t>.</w:t>
      </w:r>
      <w:r>
        <w:rPr>
          <w:rFonts w:ascii="Times New Roman" w:hAnsi="Times New Roman"/>
          <w:color w:val="FF0000"/>
          <w:spacing w:val="10"/>
          <w:position w:val="1"/>
        </w:rPr>
        <w:t>2</w:t>
      </w:r>
      <w:r>
        <w:rPr>
          <w:rFonts w:ascii="Symbol" w:hAnsi="Symbol"/>
          <w:color w:val="FF0000"/>
          <w:spacing w:val="-6"/>
          <w:w w:val="141"/>
          <w:position w:val="1"/>
        </w:rPr>
        <w:sym w:font="Symbol" w:char="F0B4"/>
      </w:r>
      <w:r>
        <w:rPr>
          <w:rFonts w:ascii="Times New Roman" w:hAnsi="Times New Roman"/>
          <w:color w:val="FF0000"/>
          <w:spacing w:val="-2"/>
          <w:position w:val="1"/>
        </w:rPr>
        <w:t>1</w:t>
      </w:r>
      <w:r>
        <w:rPr>
          <w:rFonts w:ascii="Times New Roman" w:hAnsi="Times New Roman"/>
          <w:color w:val="FF0000"/>
          <w:spacing w:val="1"/>
          <w:position w:val="1"/>
        </w:rPr>
        <w:t>0</w:t>
      </w:r>
      <w:r>
        <w:rPr>
          <w:rFonts w:ascii="Times New Roman" w:hAnsi="Times New Roman"/>
          <w:color w:val="FF0000"/>
          <w:w w:val="101"/>
          <w:position w:val="10"/>
          <w:sz w:val="12"/>
        </w:rPr>
        <w:t>3</w:t>
      </w:r>
      <w:r>
        <w:rPr>
          <w:rFonts w:ascii="Times New Roman" w:hAnsi="Times New Roman"/>
          <w:color w:val="FF0000"/>
          <w:spacing w:val="-13"/>
          <w:position w:val="10"/>
          <w:sz w:val="12"/>
        </w:rPr>
        <w:t xml:space="preserve"> </w:t>
      </w:r>
      <w:r>
        <w:rPr>
          <w:rFonts w:ascii="Times New Roman" w:hAnsi="Times New Roman"/>
          <w:i/>
          <w:color w:val="FF0000"/>
          <w:position w:val="1"/>
        </w:rPr>
        <w:t>J</w:t>
      </w:r>
      <w:r>
        <w:rPr>
          <w:rFonts w:ascii="Times New Roman" w:hAnsi="Times New Roman"/>
          <w:color w:val="FF0000"/>
          <w:spacing w:val="19"/>
          <w:position w:val="1"/>
        </w:rPr>
        <w:t xml:space="preserve"> </w:t>
      </w:r>
      <w:r>
        <w:rPr>
          <w:rFonts w:ascii="Times New Roman" w:hAnsi="Times New Roman"/>
          <w:color w:val="FF0000"/>
          <w:position w:val="1"/>
        </w:rPr>
        <w:t>/</w:t>
      </w:r>
      <w:r>
        <w:rPr>
          <w:rFonts w:ascii="Times New Roman" w:hAnsi="Times New Roman"/>
          <w:color w:val="FF0000"/>
          <w:spacing w:val="-8"/>
          <w:position w:val="1"/>
        </w:rPr>
        <w:t xml:space="preserve"> </w:t>
      </w:r>
      <w:r>
        <w:rPr>
          <w:rFonts w:ascii="Times New Roman" w:hAnsi="Times New Roman"/>
          <w:color w:val="FF0000"/>
          <w:spacing w:val="6"/>
          <w:position w:val="1"/>
        </w:rPr>
        <w:t>(</w:t>
      </w:r>
      <w:proofErr w:type="spellStart"/>
      <w:r>
        <w:rPr>
          <w:rFonts w:ascii="Times New Roman" w:hAnsi="Times New Roman"/>
          <w:color w:val="FF0000"/>
          <w:spacing w:val="-2"/>
          <w:position w:val="1"/>
        </w:rPr>
        <w:t>k</w:t>
      </w:r>
      <w:r>
        <w:rPr>
          <w:rFonts w:ascii="Times New Roman" w:hAnsi="Times New Roman"/>
          <w:color w:val="FF0000"/>
          <w:spacing w:val="8"/>
          <w:position w:val="1"/>
        </w:rPr>
        <w:t>g</w:t>
      </w:r>
      <w:r>
        <w:rPr>
          <w:rFonts w:ascii="Arial" w:hAnsi="Arial"/>
          <w:color w:val="FF0000"/>
          <w:spacing w:val="-15"/>
          <w:w w:val="148"/>
          <w:position w:val="1"/>
        </w:rPr>
        <w:t>i</w:t>
      </w:r>
      <w:proofErr w:type="spellEnd"/>
      <w:r>
        <w:rPr>
          <w:color w:val="FF0000"/>
          <w:spacing w:val="-2"/>
          <w:w w:val="123"/>
          <w:position w:val="1"/>
          <w:sz w:val="17"/>
        </w:rPr>
        <w:t>℃</w:t>
      </w:r>
      <w:r>
        <w:rPr>
          <w:color w:val="FF0000"/>
          <w:spacing w:val="-98"/>
          <w:w w:val="123"/>
          <w:position w:val="1"/>
          <w:sz w:val="17"/>
        </w:rPr>
        <w:t>）</w:t>
      </w:r>
      <w:r>
        <w:rPr>
          <w:rFonts w:ascii="Symbol" w:hAnsi="Symbol"/>
          <w:color w:val="FF0000"/>
          <w:spacing w:val="-7"/>
          <w:w w:val="141"/>
          <w:position w:val="1"/>
        </w:rPr>
        <w:sym w:font="Symbol" w:char="F0B4"/>
      </w:r>
      <w:r>
        <w:rPr>
          <w:rFonts w:ascii="Times New Roman" w:hAnsi="Times New Roman"/>
          <w:color w:val="FF0000"/>
          <w:spacing w:val="-14"/>
          <w:position w:val="1"/>
        </w:rPr>
        <w:t>1</w:t>
      </w:r>
      <w:r>
        <w:rPr>
          <w:rFonts w:ascii="Times New Roman" w:hAnsi="Times New Roman"/>
          <w:color w:val="FF0000"/>
          <w:position w:val="1"/>
        </w:rPr>
        <w:t>k</w:t>
      </w:r>
      <w:r>
        <w:rPr>
          <w:rFonts w:ascii="Times New Roman" w:hAnsi="Times New Roman"/>
          <w:color w:val="FF0000"/>
          <w:spacing w:val="16"/>
          <w:position w:val="1"/>
        </w:rPr>
        <w:t>g</w:t>
      </w:r>
      <w:r>
        <w:rPr>
          <w:rFonts w:ascii="Symbol" w:hAnsi="Symbol"/>
          <w:color w:val="FF0000"/>
          <w:spacing w:val="2"/>
          <w:w w:val="141"/>
          <w:position w:val="1"/>
        </w:rPr>
        <w:sym w:font="Symbol" w:char="F0B4"/>
      </w:r>
      <w:r>
        <w:rPr>
          <w:rFonts w:ascii="Symbol" w:hAnsi="Symbol"/>
          <w:color w:val="FF0000"/>
          <w:spacing w:val="-21"/>
          <w:w w:val="97"/>
          <w:sz w:val="25"/>
        </w:rPr>
        <w:sym w:font="Symbol" w:char="F028"/>
      </w:r>
      <w:r>
        <w:rPr>
          <w:rFonts w:ascii="Times New Roman" w:hAnsi="Times New Roman"/>
          <w:color w:val="FF0000"/>
          <w:position w:val="1"/>
        </w:rPr>
        <w:t>10</w:t>
      </w:r>
      <w:r>
        <w:rPr>
          <w:rFonts w:ascii="Times New Roman" w:hAnsi="Times New Roman"/>
          <w:color w:val="FF0000"/>
          <w:spacing w:val="6"/>
          <w:position w:val="1"/>
        </w:rPr>
        <w:t>0</w:t>
      </w:r>
      <w:r>
        <w:rPr>
          <w:color w:val="FF0000"/>
          <w:spacing w:val="-22"/>
          <w:w w:val="123"/>
          <w:position w:val="1"/>
          <w:sz w:val="17"/>
        </w:rPr>
        <w:t>℃</w:t>
      </w:r>
      <w:r>
        <w:rPr>
          <w:rFonts w:ascii="Times New Roman" w:hAnsi="Times New Roman"/>
          <w:color w:val="FF0000"/>
          <w:spacing w:val="-6"/>
          <w:position w:val="1"/>
        </w:rPr>
        <w:t>-</w:t>
      </w:r>
      <w:r>
        <w:rPr>
          <w:rFonts w:ascii="Times New Roman" w:hAnsi="Times New Roman"/>
          <w:color w:val="FF0000"/>
          <w:position w:val="1"/>
        </w:rPr>
        <w:t>2</w:t>
      </w:r>
      <w:r>
        <w:rPr>
          <w:rFonts w:ascii="Times New Roman" w:hAnsi="Times New Roman"/>
          <w:color w:val="FF0000"/>
          <w:spacing w:val="-15"/>
          <w:position w:val="1"/>
        </w:rPr>
        <w:t>0</w:t>
      </w:r>
      <w:r>
        <w:rPr>
          <w:color w:val="FF0000"/>
          <w:w w:val="123"/>
          <w:position w:val="1"/>
          <w:sz w:val="17"/>
        </w:rPr>
        <w:t>℃</w:t>
      </w:r>
      <w:r>
        <w:rPr>
          <w:color w:val="FF0000"/>
          <w:spacing w:val="4"/>
          <w:position w:val="1"/>
          <w:sz w:val="17"/>
        </w:rPr>
        <w:t xml:space="preserve">  </w:t>
      </w:r>
      <w:r>
        <w:rPr>
          <w:rFonts w:ascii="Symbol" w:hAnsi="Symbol"/>
          <w:color w:val="FF0000"/>
          <w:spacing w:val="10"/>
          <w:w w:val="97"/>
          <w:sz w:val="25"/>
        </w:rPr>
        <w:sym w:font="Symbol" w:char="F029"/>
      </w:r>
      <w:r>
        <w:rPr>
          <w:rFonts w:ascii="Times New Roman" w:hAnsi="Times New Roman"/>
          <w:color w:val="FF0000"/>
          <w:spacing w:val="1"/>
          <w:position w:val="1"/>
        </w:rPr>
        <w:t>=</w:t>
      </w:r>
      <w:r>
        <w:rPr>
          <w:rFonts w:ascii="Times New Roman" w:hAnsi="Times New Roman"/>
          <w:color w:val="FF0000"/>
          <w:spacing w:val="-2"/>
          <w:position w:val="1"/>
        </w:rPr>
        <w:t>3</w:t>
      </w:r>
      <w:r>
        <w:rPr>
          <w:rFonts w:ascii="Times New Roman" w:hAnsi="Times New Roman"/>
          <w:color w:val="FF0000"/>
          <w:position w:val="1"/>
        </w:rPr>
        <w:t>.3</w:t>
      </w:r>
      <w:r>
        <w:rPr>
          <w:rFonts w:ascii="Times New Roman" w:hAnsi="Times New Roman"/>
          <w:color w:val="FF0000"/>
          <w:spacing w:val="12"/>
          <w:position w:val="1"/>
        </w:rPr>
        <w:t>6</w:t>
      </w:r>
      <w:r>
        <w:rPr>
          <w:rFonts w:ascii="Symbol" w:hAnsi="Symbol"/>
          <w:color w:val="FF0000"/>
          <w:spacing w:val="-8"/>
          <w:w w:val="141"/>
          <w:position w:val="1"/>
        </w:rPr>
        <w:sym w:font="Symbol" w:char="F0B4"/>
      </w:r>
      <w:r>
        <w:rPr>
          <w:rFonts w:ascii="Times New Roman" w:hAnsi="Times New Roman"/>
          <w:color w:val="FF0000"/>
          <w:spacing w:val="-2"/>
          <w:position w:val="1"/>
        </w:rPr>
        <w:t>1</w:t>
      </w:r>
      <w:r>
        <w:rPr>
          <w:rFonts w:ascii="Times New Roman" w:hAnsi="Times New Roman"/>
          <w:color w:val="FF0000"/>
          <w:spacing w:val="2"/>
          <w:position w:val="1"/>
        </w:rPr>
        <w:t>0</w:t>
      </w:r>
      <w:r>
        <w:rPr>
          <w:rFonts w:ascii="Times New Roman" w:hAnsi="Times New Roman"/>
          <w:color w:val="FF0000"/>
          <w:w w:val="101"/>
          <w:position w:val="10"/>
          <w:sz w:val="12"/>
        </w:rPr>
        <w:t>5</w:t>
      </w:r>
      <w:r>
        <w:rPr>
          <w:rFonts w:ascii="Times New Roman" w:hAnsi="Times New Roman"/>
          <w:color w:val="FF0000"/>
          <w:spacing w:val="7"/>
          <w:position w:val="10"/>
          <w:sz w:val="12"/>
        </w:rPr>
        <w:t xml:space="preserve"> </w:t>
      </w:r>
      <w:r>
        <w:rPr>
          <w:rFonts w:ascii="Times New Roman" w:hAnsi="Times New Roman"/>
          <w:i/>
          <w:color w:val="FF0000"/>
          <w:position w:val="1"/>
        </w:rPr>
        <w:t>J</w:t>
      </w:r>
    </w:p>
    <w:p w:rsidR="004B3D44" w:rsidRDefault="004B3D44" w:rsidP="004B3D44">
      <w:pPr>
        <w:tabs>
          <w:tab w:val="left" w:pos="2903"/>
        </w:tabs>
        <w:spacing w:line="145" w:lineRule="exact"/>
        <w:ind w:left="2495"/>
        <w:rPr>
          <w:sz w:val="11"/>
        </w:rPr>
      </w:pPr>
      <w:r>
        <w:rPr>
          <w:color w:val="FF0000"/>
          <w:w w:val="110"/>
          <w:sz w:val="11"/>
        </w:rPr>
        <w:t>吸</w:t>
      </w:r>
      <w:r>
        <w:rPr>
          <w:color w:val="FF0000"/>
          <w:w w:val="110"/>
          <w:sz w:val="11"/>
        </w:rPr>
        <w:tab/>
      </w:r>
      <w:r>
        <w:rPr>
          <w:color w:val="FF0000"/>
          <w:w w:val="110"/>
          <w:sz w:val="11"/>
        </w:rPr>
        <w:t>水</w:t>
      </w:r>
      <w:r>
        <w:rPr>
          <w:color w:val="FF0000"/>
          <w:spacing w:val="21"/>
          <w:w w:val="110"/>
          <w:sz w:val="11"/>
        </w:rPr>
        <w:t xml:space="preserve"> </w:t>
      </w:r>
      <w:r>
        <w:rPr>
          <w:color w:val="FF0000"/>
          <w:w w:val="110"/>
          <w:sz w:val="11"/>
        </w:rPr>
        <w:t>水</w:t>
      </w:r>
    </w:p>
    <w:p w:rsidR="004B3D44" w:rsidRDefault="004B3D44" w:rsidP="004B3D44">
      <w:pPr>
        <w:pStyle w:val="aa"/>
        <w:rPr>
          <w:sz w:val="13"/>
        </w:rPr>
      </w:pPr>
    </w:p>
    <w:p w:rsidR="004B3D44" w:rsidRDefault="004B3D44" w:rsidP="004B3D44">
      <w:pPr>
        <w:ind w:left="1063"/>
        <w:rPr>
          <w:rFonts w:ascii="Times New Roman" w:hAnsi="Times New Roman"/>
        </w:rPr>
      </w:pPr>
      <w:r>
        <w:rPr>
          <w:color w:val="FF0000"/>
          <w:w w:val="110"/>
          <w:sz w:val="19"/>
        </w:rPr>
        <w:t>饮</w:t>
      </w:r>
      <w:r>
        <w:rPr>
          <w:color w:val="FF0000"/>
          <w:w w:val="110"/>
          <w:sz w:val="20"/>
        </w:rPr>
        <w:t>水机加热</w:t>
      </w:r>
      <w:r>
        <w:rPr>
          <w:color w:val="FF0000"/>
          <w:w w:val="110"/>
          <w:sz w:val="20"/>
        </w:rPr>
        <w:t xml:space="preserve"> </w:t>
      </w:r>
      <w:r>
        <w:rPr>
          <w:rFonts w:ascii="Times New Roman" w:hAnsi="Times New Roman"/>
          <w:color w:val="FF0000"/>
          <w:w w:val="110"/>
        </w:rPr>
        <w:t>7min</w:t>
      </w:r>
      <w:r>
        <w:rPr>
          <w:color w:val="FF0000"/>
          <w:w w:val="110"/>
          <w:sz w:val="20"/>
        </w:rPr>
        <w:t>，消耗的电能</w:t>
      </w:r>
      <w:r>
        <w:rPr>
          <w:rFonts w:ascii="Times New Roman" w:hAnsi="Times New Roman"/>
          <w:color w:val="FF0000"/>
          <w:w w:val="110"/>
        </w:rPr>
        <w:t>W=</w:t>
      </w:r>
      <w:proofErr w:type="spellStart"/>
      <w:r>
        <w:rPr>
          <w:rFonts w:ascii="Times New Roman" w:hAnsi="Times New Roman"/>
          <w:color w:val="FF0000"/>
          <w:w w:val="110"/>
        </w:rPr>
        <w:t>Pt</w:t>
      </w:r>
      <w:proofErr w:type="spellEnd"/>
      <w:r>
        <w:rPr>
          <w:rFonts w:ascii="Times New Roman" w:hAnsi="Times New Roman"/>
          <w:color w:val="FF0000"/>
          <w:w w:val="110"/>
        </w:rPr>
        <w:t>=1000W</w:t>
      </w:r>
      <w:r>
        <w:rPr>
          <w:rFonts w:ascii="Symbol" w:hAnsi="Symbol"/>
          <w:color w:val="FF0000"/>
          <w:w w:val="110"/>
        </w:rPr>
        <w:sym w:font="Symbol" w:char="F0B4"/>
      </w:r>
      <w:r>
        <w:rPr>
          <w:rFonts w:ascii="Times New Roman" w:hAnsi="Times New Roman"/>
          <w:color w:val="FF0000"/>
          <w:w w:val="110"/>
        </w:rPr>
        <w:t>7</w:t>
      </w:r>
      <w:r>
        <w:rPr>
          <w:rFonts w:ascii="Symbol" w:hAnsi="Symbol"/>
          <w:color w:val="FF0000"/>
          <w:w w:val="110"/>
        </w:rPr>
        <w:sym w:font="Symbol" w:char="F0B4"/>
      </w:r>
      <w:r>
        <w:rPr>
          <w:rFonts w:ascii="Times New Roman" w:hAnsi="Times New Roman"/>
          <w:color w:val="FF0000"/>
          <w:w w:val="110"/>
        </w:rPr>
        <w:t xml:space="preserve">60s </w:t>
      </w:r>
      <w:r>
        <w:rPr>
          <w:rFonts w:ascii="Symbol" w:hAnsi="Symbol"/>
          <w:color w:val="FF0000"/>
          <w:w w:val="110"/>
        </w:rPr>
        <w:sym w:font="Symbol" w:char="F03D"/>
      </w:r>
      <w:r>
        <w:rPr>
          <w:rFonts w:ascii="Times New Roman" w:hAnsi="Times New Roman"/>
          <w:color w:val="FF0000"/>
          <w:w w:val="110"/>
        </w:rPr>
        <w:t xml:space="preserve"> 4.2</w:t>
      </w:r>
      <w:r>
        <w:rPr>
          <w:rFonts w:ascii="Symbol" w:hAnsi="Symbol"/>
          <w:color w:val="FF0000"/>
          <w:w w:val="110"/>
        </w:rPr>
        <w:sym w:font="Symbol" w:char="F0B4"/>
      </w:r>
      <w:r>
        <w:rPr>
          <w:rFonts w:ascii="Times New Roman" w:hAnsi="Times New Roman"/>
          <w:color w:val="FF0000"/>
          <w:w w:val="110"/>
        </w:rPr>
        <w:t>10</w:t>
      </w:r>
      <w:r>
        <w:rPr>
          <w:rFonts w:ascii="Times New Roman" w:hAnsi="Times New Roman"/>
          <w:color w:val="FF0000"/>
          <w:w w:val="110"/>
          <w:position w:val="9"/>
          <w:sz w:val="12"/>
        </w:rPr>
        <w:t xml:space="preserve">5 </w:t>
      </w:r>
      <w:r>
        <w:rPr>
          <w:rFonts w:ascii="Times New Roman" w:hAnsi="Times New Roman"/>
          <w:color w:val="FF0000"/>
          <w:w w:val="110"/>
        </w:rPr>
        <w:t>J</w:t>
      </w:r>
    </w:p>
    <w:p w:rsidR="004B3D44" w:rsidRDefault="004B3D44" w:rsidP="004B3D44">
      <w:pPr>
        <w:pStyle w:val="aa"/>
        <w:spacing w:before="1"/>
        <w:rPr>
          <w:rFonts w:ascii="Times New Roman"/>
          <w:sz w:val="23"/>
        </w:rPr>
      </w:pPr>
    </w:p>
    <w:p w:rsidR="004B3D44" w:rsidRDefault="004B3D44" w:rsidP="004B3D44">
      <w:pPr>
        <w:ind w:left="1063"/>
        <w:rPr>
          <w:rFonts w:ascii="Symbol" w:hAnsi="Symbol"/>
        </w:rPr>
      </w:pPr>
      <w:r>
        <w:rPr>
          <w:color w:val="FF0000"/>
          <w:w w:val="105"/>
          <w:sz w:val="19"/>
        </w:rPr>
        <w:t>饮</w:t>
      </w:r>
      <w:r>
        <w:rPr>
          <w:color w:val="FF0000"/>
          <w:spacing w:val="-3"/>
          <w:w w:val="105"/>
          <w:sz w:val="20"/>
        </w:rPr>
        <w:t>水机的加热</w:t>
      </w:r>
      <w:r>
        <w:rPr>
          <w:color w:val="FF0000"/>
          <w:spacing w:val="-3"/>
          <w:w w:val="105"/>
          <w:sz w:val="19"/>
        </w:rPr>
        <w:t>效</w:t>
      </w:r>
      <w:r>
        <w:rPr>
          <w:color w:val="FF0000"/>
          <w:spacing w:val="-10"/>
          <w:w w:val="105"/>
          <w:sz w:val="20"/>
        </w:rPr>
        <w:t>率：</w:t>
      </w:r>
      <w:r>
        <w:rPr>
          <w:color w:val="FF0000"/>
          <w:spacing w:val="-10"/>
          <w:w w:val="105"/>
          <w:sz w:val="20"/>
        </w:rPr>
        <w:t xml:space="preserve"> </w:t>
      </w:r>
      <w:r>
        <w:rPr>
          <w:rFonts w:ascii="Symbol" w:hAnsi="Symbol"/>
          <w:color w:val="FF0000"/>
          <w:w w:val="105"/>
        </w:rPr>
        <w:sym w:font="Symbol" w:char="F068"/>
      </w:r>
      <w:r>
        <w:rPr>
          <w:rFonts w:ascii="Times New Roman" w:hAnsi="Times New Roman"/>
          <w:color w:val="FF0000"/>
          <w:w w:val="105"/>
        </w:rPr>
        <w:t>=</w:t>
      </w:r>
      <w:r>
        <w:br w:type="column"/>
      </w:r>
      <w:r>
        <w:rPr>
          <w:rFonts w:ascii="Times New Roman" w:hAnsi="Times New Roman"/>
          <w:i/>
          <w:color w:val="FF0000"/>
          <w:w w:val="120"/>
        </w:rPr>
        <w:lastRenderedPageBreak/>
        <w:t>Q</w:t>
      </w:r>
      <w:r>
        <w:rPr>
          <w:color w:val="FF0000"/>
          <w:w w:val="120"/>
          <w:position w:val="-5"/>
          <w:sz w:val="11"/>
        </w:rPr>
        <w:t>吸</w:t>
      </w:r>
      <w:r>
        <w:rPr>
          <w:color w:val="FF0000"/>
          <w:w w:val="120"/>
          <w:position w:val="-5"/>
          <w:sz w:val="11"/>
        </w:rPr>
        <w:t xml:space="preserve"> </w:t>
      </w:r>
      <w:r>
        <w:rPr>
          <w:rFonts w:ascii="Symbol" w:hAnsi="Symbol"/>
          <w:color w:val="FF0000"/>
          <w:w w:val="125"/>
          <w:position w:val="-14"/>
        </w:rPr>
        <w:sym w:font="Symbol" w:char="F03D"/>
      </w:r>
    </w:p>
    <w:p w:rsidR="004B3D44" w:rsidRDefault="004B3D44" w:rsidP="004B3D44">
      <w:pPr>
        <w:spacing w:line="203" w:lineRule="exact"/>
        <w:ind w:left="33"/>
        <w:rPr>
          <w:rFonts w:ascii="Times New Roman"/>
          <w:i/>
        </w:rPr>
      </w:pPr>
      <w:r>
        <w:rPr>
          <w:noProof/>
        </w:rPr>
        <mc:AlternateContent>
          <mc:Choice Requires="wps">
            <w:drawing>
              <wp:anchor distT="0" distB="0" distL="114300" distR="114300" simplePos="0" relativeHeight="251706368" behindDoc="1" locked="0" layoutInCell="1" allowOverlap="1" wp14:anchorId="5E8ADC0D" wp14:editId="1028CE85">
                <wp:simplePos x="0" y="0"/>
                <wp:positionH relativeFrom="page">
                  <wp:posOffset>2677160</wp:posOffset>
                </wp:positionH>
                <wp:positionV relativeFrom="paragraph">
                  <wp:posOffset>-38100</wp:posOffset>
                </wp:positionV>
                <wp:extent cx="188595" cy="0"/>
                <wp:effectExtent l="0" t="0" r="0" b="0"/>
                <wp:wrapNone/>
                <wp:docPr id="48" name="直线 19"/>
                <wp:cNvGraphicFramePr/>
                <a:graphic xmlns:a="http://schemas.openxmlformats.org/drawingml/2006/main">
                  <a:graphicData uri="http://schemas.microsoft.com/office/word/2010/wordprocessingShape">
                    <wps:wsp>
                      <wps:cNvCnPr/>
                      <wps:spPr>
                        <a:xfrm>
                          <a:off x="0" y="0"/>
                          <a:ext cx="188595" cy="0"/>
                        </a:xfrm>
                        <a:prstGeom prst="line">
                          <a:avLst/>
                        </a:prstGeom>
                        <a:ln w="6291">
                          <a:solidFill>
                            <a:srgbClr val="FF0000"/>
                          </a:solidFill>
                          <a:headEnd/>
                          <a:tailEnd/>
                        </a:ln>
                      </wps:spPr>
                      <wps:bodyPr/>
                    </wps:wsp>
                  </a:graphicData>
                </a:graphic>
              </wp:anchor>
            </w:drawing>
          </mc:Choice>
          <mc:Fallback>
            <w:pict>
              <v:line id="直线 19" o:spid="_x0000_s1026" style="position:absolute;left:0;text-align:left;z-index:-251610112;visibility:visible;mso-wrap-style:square;mso-wrap-distance-left:9pt;mso-wrap-distance-top:0;mso-wrap-distance-right:9pt;mso-wrap-distance-bottom:0;mso-position-horizontal:absolute;mso-position-horizontal-relative:page;mso-position-vertical:absolute;mso-position-vertical-relative:text" from="210.8pt,-3pt" to="22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" strokecolor="red" strokeweight=".17475mm">
                <w10:wrap anchorx="page"/>
              </v:line>
            </w:pict>
          </mc:Fallback>
        </mc:AlternateContent>
      </w:r>
      <w:r>
        <w:rPr>
          <w:rFonts w:ascii="Times New Roman"/>
          <w:i/>
          <w:color w:val="FF0000"/>
          <w:w w:val="99"/>
        </w:rPr>
        <w:t>W</w:t>
      </w:r>
    </w:p>
    <w:p w:rsidR="004B3D44" w:rsidRDefault="004B3D44" w:rsidP="004B3D44">
      <w:pPr>
        <w:spacing w:before="133"/>
        <w:ind w:left="12"/>
        <w:rPr>
          <w:rFonts w:ascii="Times New Roman" w:hAnsi="Times New Roman"/>
          <w:i/>
        </w:rPr>
      </w:pPr>
      <w:r>
        <w:rPr>
          <w:rFonts w:ascii="Times New Roman" w:hAnsi="Times New Roman"/>
          <w:color w:val="FF0000"/>
          <w:w w:val="105"/>
        </w:rPr>
        <w:t>3.36</w:t>
      </w:r>
      <w:r>
        <w:rPr>
          <w:rFonts w:ascii="Symbol" w:hAnsi="Symbol"/>
          <w:color w:val="FF0000"/>
          <w:w w:val="105"/>
        </w:rPr>
        <w:sym w:font="Symbol" w:char="F0B4"/>
      </w:r>
      <w:r>
        <w:rPr>
          <w:rFonts w:ascii="Times New Roman" w:hAnsi="Times New Roman"/>
          <w:color w:val="FF0000"/>
          <w:w w:val="105"/>
        </w:rPr>
        <w:t>10</w:t>
      </w:r>
      <w:r>
        <w:rPr>
          <w:rFonts w:ascii="Times New Roman" w:hAnsi="Times New Roman"/>
          <w:color w:val="FF0000"/>
          <w:w w:val="105"/>
          <w:position w:val="10"/>
          <w:sz w:val="12"/>
        </w:rPr>
        <w:t>5</w:t>
      </w:r>
      <w:r>
        <w:rPr>
          <w:rFonts w:ascii="Times New Roman" w:hAnsi="Times New Roman"/>
          <w:color w:val="FF0000"/>
          <w:spacing w:val="13"/>
          <w:w w:val="105"/>
          <w:position w:val="10"/>
          <w:sz w:val="12"/>
        </w:rPr>
        <w:t xml:space="preserve"> </w:t>
      </w:r>
      <w:r>
        <w:rPr>
          <w:rFonts w:ascii="Times New Roman" w:hAnsi="Times New Roman"/>
          <w:i/>
          <w:color w:val="FF0000"/>
          <w:spacing w:val="-15"/>
          <w:w w:val="105"/>
        </w:rPr>
        <w:t>J</w:t>
      </w:r>
    </w:p>
    <w:p w:rsidR="004B3D44" w:rsidRDefault="004B3D44" w:rsidP="004B3D44">
      <w:pPr>
        <w:spacing w:before="40"/>
        <w:ind w:left="98"/>
        <w:rPr>
          <w:rFonts w:ascii="Times New Roman" w:hAnsi="Times New Roman"/>
        </w:rPr>
      </w:pPr>
      <w:r>
        <w:rPr>
          <w:noProof/>
        </w:rPr>
        <mc:AlternateContent>
          <mc:Choice Requires="wps">
            <w:drawing>
              <wp:anchor distT="0" distB="0" distL="114300" distR="114300" simplePos="0" relativeHeight="251721728" behindDoc="0" locked="0" layoutInCell="1" allowOverlap="1" wp14:anchorId="1C3121D3" wp14:editId="23EB6B61">
                <wp:simplePos x="0" y="0"/>
                <wp:positionH relativeFrom="page">
                  <wp:posOffset>3029585</wp:posOffset>
                </wp:positionH>
                <wp:positionV relativeFrom="paragraph">
                  <wp:posOffset>20320</wp:posOffset>
                </wp:positionV>
                <wp:extent cx="619760" cy="0"/>
                <wp:effectExtent l="0" t="0" r="0" b="0"/>
                <wp:wrapNone/>
                <wp:docPr id="38" name="直线 20"/>
                <wp:cNvGraphicFramePr/>
                <a:graphic xmlns:a="http://schemas.openxmlformats.org/drawingml/2006/main">
                  <a:graphicData uri="http://schemas.microsoft.com/office/word/2010/wordprocessingShape">
                    <wps:wsp>
                      <wps:cNvCnPr/>
                      <wps:spPr>
                        <a:xfrm>
                          <a:off x="0" y="0"/>
                          <a:ext cx="619760" cy="0"/>
                        </a:xfrm>
                        <a:prstGeom prst="line">
                          <a:avLst/>
                        </a:prstGeom>
                        <a:ln w="6291">
                          <a:solidFill>
                            <a:srgbClr val="FF0000"/>
                          </a:solidFill>
                          <a:headEnd/>
                          <a:tailEnd/>
                        </a:ln>
                      </wps:spPr>
                      <wps:bodyPr/>
                    </wps:wsp>
                  </a:graphicData>
                </a:graphic>
              </wp:anchor>
            </w:drawing>
          </mc:Choice>
          <mc:Fallback>
            <w:pict>
              <v:line id="直线 20" o:spid="_x0000_s1026" style="position:absolute;left:0;text-align:left;z-index:251721728;visibility:visible;mso-wrap-style:square;mso-wrap-distance-left:9pt;mso-wrap-distance-top:0;mso-wrap-distance-right:9pt;mso-wrap-distance-bottom:0;mso-position-horizontal:absolute;mso-position-horizontal-relative:page;mso-position-vertical:absolute;mso-position-vertical-relative:text" from="238.55pt,1.6pt" to="28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" strokecolor="red" strokeweight=".17475mm">
                <w10:wrap anchorx="page"/>
              </v:line>
            </w:pict>
          </mc:Fallback>
        </mc:AlternateContent>
      </w:r>
      <w:r>
        <w:rPr>
          <w:rFonts w:ascii="Times New Roman" w:hAnsi="Times New Roman"/>
          <w:color w:val="FF0000"/>
          <w:spacing w:val="-3"/>
          <w:w w:val="105"/>
        </w:rPr>
        <w:t>4.2</w:t>
      </w:r>
      <w:r>
        <w:rPr>
          <w:rFonts w:ascii="Symbol" w:hAnsi="Symbol"/>
          <w:color w:val="FF0000"/>
          <w:spacing w:val="-3"/>
          <w:w w:val="105"/>
        </w:rPr>
        <w:sym w:font="Symbol" w:char="F0B4"/>
      </w:r>
      <w:r>
        <w:rPr>
          <w:rFonts w:ascii="Times New Roman" w:hAnsi="Times New Roman"/>
          <w:color w:val="FF0000"/>
          <w:spacing w:val="-3"/>
          <w:w w:val="105"/>
        </w:rPr>
        <w:t>10</w:t>
      </w:r>
      <w:r>
        <w:rPr>
          <w:rFonts w:ascii="Times New Roman" w:hAnsi="Times New Roman"/>
          <w:color w:val="FF0000"/>
          <w:spacing w:val="-3"/>
          <w:w w:val="105"/>
          <w:position w:val="9"/>
          <w:sz w:val="12"/>
        </w:rPr>
        <w:t>5</w:t>
      </w:r>
      <w:r>
        <w:rPr>
          <w:rFonts w:ascii="Times New Roman" w:hAnsi="Times New Roman"/>
          <w:color w:val="FF0000"/>
          <w:spacing w:val="11"/>
          <w:w w:val="105"/>
          <w:position w:val="9"/>
          <w:sz w:val="12"/>
        </w:rPr>
        <w:t xml:space="preserve"> </w:t>
      </w:r>
      <w:r>
        <w:rPr>
          <w:rFonts w:ascii="Times New Roman" w:hAnsi="Times New Roman"/>
          <w:color w:val="FF0000"/>
          <w:w w:val="105"/>
        </w:rPr>
        <w:t>J</w:t>
      </w:r>
    </w:p>
    <w:p w:rsidR="004B3D44" w:rsidRDefault="004B3D44" w:rsidP="004B3D44">
      <w:pPr>
        <w:pStyle w:val="1"/>
        <w:ind w:left="26"/>
      </w:pPr>
      <w:r>
        <w:rPr>
          <w:color w:val="FF0000"/>
        </w:rPr>
        <w:t>=80%</w:t>
      </w:r>
    </w:p>
    <w:sectPr w:rsidR="004B3D44" w:rsidSect="0007724A">
      <w:footerReference w:type="default" r:id="rId32"/>
      <w:headerReference w:type="first" r:id="rId33"/>
      <w:pgSz w:w="11910" w:h="16840"/>
      <w:pgMar w:top="539" w:right="800" w:bottom="556" w:left="958"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D3" w:rsidRDefault="003650D3">
      <w:r>
        <w:separator/>
      </w:r>
    </w:p>
  </w:endnote>
  <w:endnote w:type="continuationSeparator" w:id="0">
    <w:p w:rsidR="003650D3" w:rsidRDefault="0036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Yi Baiti">
    <w:panose1 w:val="03000500000000000000"/>
    <w:charset w:val="00"/>
    <w:family w:val="script"/>
    <w:pitch w:val="variable"/>
    <w:sig w:usb0="80000003" w:usb1="00010402" w:usb2="00080002"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5146D9CC" wp14:editId="261E41D9">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B3D44">
                            <w:rPr>
                              <w:noProof/>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5"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B3D44">
                      <w:rPr>
                        <w:noProof/>
                        <w:sz w:val="18"/>
                      </w:rPr>
                      <w:t>18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D3" w:rsidRDefault="003650D3">
      <w:r>
        <w:separator/>
      </w:r>
    </w:p>
  </w:footnote>
  <w:footnote w:type="continuationSeparator" w:id="0">
    <w:p w:rsidR="003650D3" w:rsidRDefault="0036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44" w:rsidRDefault="004B3D44">
    <w:pPr>
      <w:pStyle w:val="aa"/>
      <w:spacing w:line="14" w:lineRule="auto"/>
    </w:pPr>
    <w:r>
      <w:rPr>
        <w:noProof/>
        <w:lang w:val="en-US" w:bidi="ar-SA"/>
      </w:rPr>
      <mc:AlternateContent>
        <mc:Choice Requires="wps">
          <w:drawing>
            <wp:anchor distT="0" distB="0" distL="114300" distR="114300" simplePos="0" relativeHeight="251665408" behindDoc="1" locked="0" layoutInCell="1" allowOverlap="1" wp14:anchorId="07724EBA" wp14:editId="4742E958">
              <wp:simplePos x="0" y="0"/>
              <wp:positionH relativeFrom="page">
                <wp:posOffset>4785995</wp:posOffset>
              </wp:positionH>
              <wp:positionV relativeFrom="page">
                <wp:posOffset>439420</wp:posOffset>
              </wp:positionV>
              <wp:extent cx="1546860" cy="130810"/>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546860" cy="130810"/>
                      </a:xfrm>
                      <a:prstGeom prst="rect">
                        <a:avLst/>
                      </a:prstGeom>
                      <a:noFill/>
                      <a:ln>
                        <a:noFill/>
                      </a:ln>
                    </wps:spPr>
                    <wps:txbx>
                      <w:txbxContent>
                        <w:p w:rsidR="004B3D44" w:rsidRDefault="004B3D44">
                          <w:pPr>
                            <w:spacing w:line="206" w:lineRule="exact"/>
                            <w:ind w:left="20"/>
                            <w:rPr>
                              <w:rFonts w:ascii="Arial Unicode MS" w:eastAsia="Arial Unicode MS" w:hAnsi="Arial Unicode MS"/>
                              <w:sz w:val="16"/>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34" type="#_x0000_t202" style="position:absolute;left:0;text-align:left;margin-left:376.85pt;margin-top:34.6pt;width:121.8pt;height:10.3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" filled="f" stroked="f">
              <v:textbox inset="0,0,0,0">
                <w:txbxContent>
                  <w:p w:rsidR="004B3D44" w:rsidRDefault="004B3D44">
                    <w:pPr>
                      <w:spacing w:line="206" w:lineRule="exact"/>
                      <w:ind w:left="20"/>
                      <w:rPr>
                        <w:rFonts w:ascii="Arial Unicode MS" w:eastAsia="Arial Unicode MS" w:hAnsi="Arial Unicode MS"/>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44" w:rsidRDefault="004B3D44">
    <w:r>
      <w:rPr>
        <w:noProof/>
      </w:rPr>
      <w:drawing>
        <wp:anchor distT="0" distB="0" distL="114300" distR="114300" simplePos="0" relativeHeight="251666432" behindDoc="0" locked="0" layoutInCell="1" allowOverlap="1" wp14:anchorId="6CFEC283" wp14:editId="04790ADD">
          <wp:simplePos x="0" y="0"/>
          <wp:positionH relativeFrom="page">
            <wp:posOffset>127000</wp:posOffset>
          </wp:positionH>
          <wp:positionV relativeFrom="page">
            <wp:posOffset>12700000</wp:posOffset>
          </wp:positionV>
          <wp:extent cx="330200" cy="241300"/>
          <wp:effectExtent l="0" t="0" r="0" b="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31218" name=""/>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4B5F1ADB" wp14:editId="1A961276">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2">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3">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4">
    <w:nsid w:val="36E7DEE3"/>
    <w:multiLevelType w:val="singleLevel"/>
    <w:tmpl w:val="36E7DEE3"/>
    <w:lvl w:ilvl="0">
      <w:start w:val="30"/>
      <w:numFmt w:val="decimal"/>
      <w:lvlText w:val="%1."/>
      <w:lvlJc w:val="left"/>
      <w:pPr>
        <w:tabs>
          <w:tab w:val="num" w:pos="312"/>
        </w:tabs>
      </w:pPr>
    </w:lvl>
  </w:abstractNum>
  <w:abstractNum w:abstractNumId="15">
    <w:nsid w:val="4C05A1EA"/>
    <w:multiLevelType w:val="singleLevel"/>
    <w:tmpl w:val="4C05A1EA"/>
    <w:lvl w:ilvl="0">
      <w:start w:val="2"/>
      <w:numFmt w:val="chineseCounting"/>
      <w:suff w:val="nothing"/>
      <w:lvlText w:val="%1、"/>
      <w:lvlJc w:val="left"/>
      <w:rPr>
        <w:rFonts w:hint="eastAsia"/>
      </w:rPr>
    </w:lvl>
  </w:abstractNum>
  <w:abstractNum w:abstractNumId="16">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7">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8">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9">
    <w:nsid w:val="60C4A6DF"/>
    <w:multiLevelType w:val="singleLevel"/>
    <w:tmpl w:val="60C4A6DF"/>
    <w:lvl w:ilvl="0">
      <w:start w:val="13"/>
      <w:numFmt w:val="decimal"/>
      <w:suff w:val="nothing"/>
      <w:lvlText w:val="%1."/>
      <w:lvlJc w:val="left"/>
    </w:lvl>
  </w:abstractNum>
  <w:abstractNum w:abstractNumId="20">
    <w:nsid w:val="60C4AB7E"/>
    <w:multiLevelType w:val="singleLevel"/>
    <w:tmpl w:val="60C4AB7E"/>
    <w:lvl w:ilvl="0">
      <w:start w:val="2"/>
      <w:numFmt w:val="decimal"/>
      <w:suff w:val="nothing"/>
      <w:lvlText w:val="(%1)"/>
      <w:lvlJc w:val="left"/>
    </w:lvl>
  </w:abstractNum>
  <w:abstractNum w:abstractNumId="21">
    <w:nsid w:val="60C4AF24"/>
    <w:multiLevelType w:val="singleLevel"/>
    <w:tmpl w:val="60C4AF24"/>
    <w:lvl w:ilvl="0">
      <w:start w:val="2"/>
      <w:numFmt w:val="decimal"/>
      <w:suff w:val="nothing"/>
      <w:lvlText w:val="%1)"/>
      <w:lvlJc w:val="left"/>
    </w:lvl>
  </w:abstractNum>
  <w:abstractNum w:abstractNumId="22">
    <w:nsid w:val="60C4AFBE"/>
    <w:multiLevelType w:val="singleLevel"/>
    <w:tmpl w:val="60C4AFBE"/>
    <w:lvl w:ilvl="0">
      <w:start w:val="3"/>
      <w:numFmt w:val="decimal"/>
      <w:suff w:val="nothing"/>
      <w:lvlText w:val="(%1)"/>
      <w:lvlJc w:val="left"/>
    </w:lvl>
  </w:abstractNum>
  <w:abstractNum w:abstractNumId="23">
    <w:nsid w:val="60C4B229"/>
    <w:multiLevelType w:val="singleLevel"/>
    <w:tmpl w:val="60C4B229"/>
    <w:lvl w:ilvl="0">
      <w:start w:val="17"/>
      <w:numFmt w:val="decimal"/>
      <w:suff w:val="nothing"/>
      <w:lvlText w:val="%1."/>
      <w:lvlJc w:val="left"/>
    </w:lvl>
  </w:abstractNum>
  <w:abstractNum w:abstractNumId="24">
    <w:nsid w:val="60C4B443"/>
    <w:multiLevelType w:val="singleLevel"/>
    <w:tmpl w:val="60C4B443"/>
    <w:lvl w:ilvl="0">
      <w:start w:val="2"/>
      <w:numFmt w:val="decimal"/>
      <w:suff w:val="nothing"/>
      <w:lvlText w:val="(%1)"/>
      <w:lvlJc w:val="left"/>
    </w:lvl>
  </w:abstractNum>
  <w:abstractNum w:abstractNumId="25">
    <w:nsid w:val="60C4B979"/>
    <w:multiLevelType w:val="singleLevel"/>
    <w:tmpl w:val="60C4B979"/>
    <w:lvl w:ilvl="0">
      <w:start w:val="1"/>
      <w:numFmt w:val="decimal"/>
      <w:suff w:val="nothing"/>
      <w:lvlText w:val="（%1）"/>
      <w:lvlJc w:val="left"/>
    </w:lvl>
  </w:abstractNum>
  <w:abstractNum w:abstractNumId="26">
    <w:nsid w:val="60C4BB9C"/>
    <w:multiLevelType w:val="singleLevel"/>
    <w:tmpl w:val="60C4BB9C"/>
    <w:lvl w:ilvl="0">
      <w:start w:val="2"/>
      <w:numFmt w:val="decimal"/>
      <w:suff w:val="nothing"/>
      <w:lvlText w:val="(%1)"/>
      <w:lvlJc w:val="left"/>
    </w:lvl>
  </w:abstractNum>
  <w:abstractNum w:abstractNumId="27">
    <w:nsid w:val="60C5DAB7"/>
    <w:multiLevelType w:val="singleLevel"/>
    <w:tmpl w:val="60C5DAB7"/>
    <w:lvl w:ilvl="0">
      <w:start w:val="2"/>
      <w:numFmt w:val="chineseCounting"/>
      <w:suff w:val="nothing"/>
      <w:lvlText w:val="%1、"/>
      <w:lvlJc w:val="left"/>
    </w:lvl>
  </w:abstractNum>
  <w:abstractNum w:abstractNumId="28">
    <w:nsid w:val="60C5DCAF"/>
    <w:multiLevelType w:val="singleLevel"/>
    <w:tmpl w:val="60C5DCAF"/>
    <w:lvl w:ilvl="0">
      <w:start w:val="16"/>
      <w:numFmt w:val="decimal"/>
      <w:suff w:val="nothing"/>
      <w:lvlText w:val="%1."/>
      <w:lvlJc w:val="left"/>
    </w:lvl>
  </w:abstractNum>
  <w:abstractNum w:abstractNumId="29">
    <w:nsid w:val="60C5DDD3"/>
    <w:multiLevelType w:val="singleLevel"/>
    <w:tmpl w:val="60C5DDD3"/>
    <w:lvl w:ilvl="0">
      <w:start w:val="2"/>
      <w:numFmt w:val="decimal"/>
      <w:suff w:val="nothing"/>
      <w:lvlText w:val="（%1）"/>
      <w:lvlJc w:val="left"/>
    </w:lvl>
  </w:abstractNum>
  <w:abstractNum w:abstractNumId="30">
    <w:nsid w:val="60C5DEC3"/>
    <w:multiLevelType w:val="singleLevel"/>
    <w:tmpl w:val="60C5DEC3"/>
    <w:lvl w:ilvl="0">
      <w:start w:val="4"/>
      <w:numFmt w:val="chineseCounting"/>
      <w:suff w:val="nothing"/>
      <w:lvlText w:val="%1、"/>
      <w:lvlJc w:val="left"/>
    </w:lvl>
  </w:abstractNum>
  <w:abstractNum w:abstractNumId="31">
    <w:nsid w:val="60C5E0C3"/>
    <w:multiLevelType w:val="singleLevel"/>
    <w:tmpl w:val="60C5E0C3"/>
    <w:lvl w:ilvl="0">
      <w:start w:val="19"/>
      <w:numFmt w:val="decimal"/>
      <w:suff w:val="nothing"/>
      <w:lvlText w:val="%1."/>
      <w:lvlJc w:val="left"/>
    </w:lvl>
  </w:abstractNum>
  <w:abstractNum w:abstractNumId="32">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19"/>
  </w:num>
  <w:num w:numId="2">
    <w:abstractNumId w:val="20"/>
  </w:num>
  <w:num w:numId="3">
    <w:abstractNumId w:val="21"/>
  </w:num>
  <w:num w:numId="4">
    <w:abstractNumId w:val="22"/>
  </w:num>
  <w:num w:numId="5">
    <w:abstractNumId w:val="23"/>
  </w:num>
  <w:num w:numId="6">
    <w:abstractNumId w:val="24"/>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1"/>
  </w:num>
  <w:num w:numId="14">
    <w:abstractNumId w:val="7"/>
  </w:num>
  <w:num w:numId="15">
    <w:abstractNumId w:val="5"/>
  </w:num>
  <w:num w:numId="16">
    <w:abstractNumId w:val="17"/>
  </w:num>
  <w:num w:numId="17">
    <w:abstractNumId w:val="3"/>
  </w:num>
  <w:num w:numId="18">
    <w:abstractNumId w:val="2"/>
  </w:num>
  <w:num w:numId="19">
    <w:abstractNumId w:val="9"/>
  </w:num>
  <w:num w:numId="20">
    <w:abstractNumId w:val="12"/>
  </w:num>
  <w:num w:numId="21">
    <w:abstractNumId w:val="32"/>
  </w:num>
  <w:num w:numId="22">
    <w:abstractNumId w:val="8"/>
  </w:num>
  <w:num w:numId="23">
    <w:abstractNumId w:val="0"/>
  </w:num>
  <w:num w:numId="24">
    <w:abstractNumId w:val="13"/>
  </w:num>
  <w:num w:numId="25">
    <w:abstractNumId w:val="18"/>
  </w:num>
  <w:num w:numId="26">
    <w:abstractNumId w:val="4"/>
  </w:num>
  <w:num w:numId="27">
    <w:abstractNumId w:val="16"/>
  </w:num>
  <w:num w:numId="28">
    <w:abstractNumId w:val="6"/>
  </w:num>
  <w:num w:numId="29">
    <w:abstractNumId w:val="11"/>
  </w:num>
  <w:num w:numId="30">
    <w:abstractNumId w:val="1"/>
  </w:num>
  <w:num w:numId="31">
    <w:abstractNumId w:val="15"/>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216FE6"/>
    <w:rsid w:val="003650D3"/>
    <w:rsid w:val="00366AE2"/>
    <w:rsid w:val="004B3D44"/>
    <w:rsid w:val="00554D25"/>
    <w:rsid w:val="005C6F3B"/>
    <w:rsid w:val="005D569C"/>
    <w:rsid w:val="00725E43"/>
    <w:rsid w:val="007527DF"/>
    <w:rsid w:val="0085195F"/>
    <w:rsid w:val="00896926"/>
    <w:rsid w:val="008F5C49"/>
    <w:rsid w:val="00A0757B"/>
    <w:rsid w:val="00B26527"/>
    <w:rsid w:val="00C459D8"/>
    <w:rsid w:val="00D462E2"/>
    <w:rsid w:val="00DB58F6"/>
    <w:rsid w:val="00DC19B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image" Target="media/image22.jpe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1844</Words>
  <Characters>10512</Characters>
  <Application>Microsoft Office Word</Application>
  <DocSecurity>0</DocSecurity>
  <Lines>87</Lines>
  <Paragraphs>24</Paragraphs>
  <ScaleCrop>false</ScaleCrop>
  <Company>China</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2021-06-21T21:49:00Z</dcterms:created>
  <dcterms:modified xsi:type="dcterms:W3CDTF">2021-06-21T21:49:00Z</dcterms:modified>
</cp:coreProperties>
</file>