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3B" w:rsidRPr="00373FA3" w:rsidRDefault="005C6F3B" w:rsidP="0007724A">
      <w:pPr>
        <w:tabs>
          <w:tab w:val="left" w:pos="4843"/>
        </w:tabs>
        <w:spacing w:before="39" w:line="364" w:lineRule="auto"/>
        <w:ind w:left="4203" w:right="1505" w:hanging="2290"/>
        <w:jc w:val="left"/>
        <w:rPr>
          <w:rFonts w:ascii="黑体" w:eastAsia="黑体" w:hAnsi="黑体" w:hint="eastAsia"/>
          <w:b/>
          <w:color w:val="FF0000"/>
          <w:sz w:val="36"/>
          <w:szCs w:val="36"/>
        </w:rPr>
      </w:pPr>
      <w:bookmarkStart w:id="0" w:name="_GoBack"/>
      <w:r w:rsidRPr="00373FA3">
        <w:rPr>
          <w:rFonts w:ascii="黑体" w:eastAsia="黑体" w:hAnsi="黑体"/>
          <w:b/>
          <w:color w:val="FF0000"/>
          <w:sz w:val="36"/>
          <w:szCs w:val="36"/>
        </w:rPr>
        <w:t>2021年</w:t>
      </w:r>
      <w:r w:rsidR="00373FA3" w:rsidRPr="00373FA3">
        <w:rPr>
          <w:rFonts w:ascii="黑体" w:eastAsia="黑体" w:hAnsi="黑体" w:hint="eastAsia"/>
          <w:b/>
          <w:color w:val="FF0000"/>
          <w:sz w:val="36"/>
          <w:szCs w:val="36"/>
        </w:rPr>
        <w:t>云南省</w:t>
      </w:r>
      <w:r w:rsidRPr="00373FA3">
        <w:rPr>
          <w:rFonts w:ascii="黑体" w:eastAsia="黑体" w:hAnsi="黑体" w:hint="eastAsia"/>
          <w:b/>
          <w:color w:val="FF0000"/>
          <w:sz w:val="36"/>
          <w:szCs w:val="36"/>
        </w:rPr>
        <w:t>中考物理真题</w:t>
      </w:r>
    </w:p>
    <w:bookmarkEnd w:id="0"/>
    <w:p w:rsidR="00373FA3" w:rsidRPr="00CE318B" w:rsidRDefault="00373FA3" w:rsidP="00373FA3">
      <w:pPr>
        <w:spacing w:line="360" w:lineRule="auto"/>
        <w:rPr>
          <w:rFonts w:ascii="宋体" w:hAnsi="宋体"/>
        </w:rPr>
      </w:pPr>
      <w:r w:rsidRPr="00CE318B">
        <w:rPr>
          <w:rFonts w:ascii="宋体" w:hAnsi="宋体" w:hint="eastAsia"/>
          <w:b/>
          <w:szCs w:val="21"/>
        </w:rPr>
        <w:t>一、选择题（本大题共8个小题，每个小题只有一个正确选项，每小题3分，共24分）</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1．近年，我国在信息、材料和能源等领域取得了辉煌的成绩，以下说法正确的是（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A．量子计算机中的电子器件都是超导体制成的</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B．“祝融号”火星车利用电磁波将信息传回地球</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C．水力、风力、太阳能发电都是利用不可再生能源</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D．核电站产生的核废料可以像生活垃圾那样被处理</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2．如图所示的光现象中，由于光的直线传播形成的是（　　）</w:t>
      </w:r>
    </w:p>
    <w:p w:rsidR="00373FA3" w:rsidRPr="00CE318B" w:rsidRDefault="00373FA3" w:rsidP="00373FA3">
      <w:pPr>
        <w:tabs>
          <w:tab w:val="left" w:pos="4400"/>
        </w:tabs>
        <w:spacing w:line="360" w:lineRule="auto"/>
        <w:ind w:firstLineChars="130" w:firstLine="273"/>
        <w:rPr>
          <w:rFonts w:ascii="宋体" w:hAnsi="宋体"/>
        </w:rPr>
      </w:pPr>
      <w:r w:rsidRPr="00CE318B">
        <w:rPr>
          <w:rFonts w:ascii="宋体" w:hAnsi="宋体" w:hint="eastAsia"/>
          <w:szCs w:val="21"/>
        </w:rPr>
        <w:t>A．</w:t>
      </w:r>
      <w:r>
        <w:rPr>
          <w:rFonts w:ascii="宋体" w:hAnsi="宋体" w:hint="eastAsia"/>
          <w:noProof/>
          <w:szCs w:val="21"/>
        </w:rPr>
        <w:drawing>
          <wp:inline distT="0" distB="0" distL="0" distR="0">
            <wp:extent cx="990600" cy="676275"/>
            <wp:effectExtent l="0" t="0" r="0" b="9525"/>
            <wp:docPr id="100092" name="图片 1000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r w:rsidRPr="00CE318B">
        <w:rPr>
          <w:rFonts w:ascii="宋体" w:hAnsi="宋体" w:hint="eastAsia"/>
          <w:szCs w:val="21"/>
        </w:rPr>
        <w:t>筷子“折断”</w:t>
      </w:r>
      <w:r w:rsidRPr="00CE318B">
        <w:rPr>
          <w:rFonts w:ascii="宋体" w:hAnsi="宋体"/>
        </w:rPr>
        <w:tab/>
      </w:r>
      <w:r w:rsidRPr="00CE318B">
        <w:rPr>
          <w:rFonts w:ascii="宋体" w:hAnsi="宋体" w:hint="eastAsia"/>
          <w:szCs w:val="21"/>
        </w:rPr>
        <w:t>B．</w:t>
      </w:r>
      <w:r>
        <w:rPr>
          <w:rFonts w:ascii="宋体" w:hAnsi="宋体" w:hint="eastAsia"/>
          <w:noProof/>
          <w:szCs w:val="21"/>
        </w:rPr>
        <w:drawing>
          <wp:inline distT="0" distB="0" distL="0" distR="0">
            <wp:extent cx="990600" cy="714375"/>
            <wp:effectExtent l="0" t="0" r="0" b="9525"/>
            <wp:docPr id="100091" name="图片 1000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r w:rsidRPr="00CE318B">
        <w:rPr>
          <w:rFonts w:ascii="宋体" w:hAnsi="宋体" w:hint="eastAsia"/>
          <w:szCs w:val="21"/>
        </w:rPr>
        <w:t>水面倒影</w:t>
      </w:r>
      <w:r w:rsidRPr="00CE318B">
        <w:rPr>
          <w:rFonts w:ascii="宋体" w:hAnsi="宋体"/>
        </w:rPr>
        <w:tab/>
      </w:r>
    </w:p>
    <w:p w:rsidR="00373FA3" w:rsidRPr="00CE318B" w:rsidRDefault="00373FA3" w:rsidP="00373FA3">
      <w:pPr>
        <w:tabs>
          <w:tab w:val="left" w:pos="4400"/>
        </w:tabs>
        <w:spacing w:line="360" w:lineRule="auto"/>
        <w:ind w:firstLineChars="130" w:firstLine="273"/>
        <w:rPr>
          <w:rFonts w:ascii="宋体" w:hAnsi="宋体"/>
        </w:rPr>
      </w:pPr>
      <w:r w:rsidRPr="00CE318B">
        <w:rPr>
          <w:rFonts w:ascii="宋体" w:hAnsi="宋体" w:hint="eastAsia"/>
          <w:szCs w:val="21"/>
        </w:rPr>
        <w:t>C．</w:t>
      </w:r>
      <w:r>
        <w:rPr>
          <w:rFonts w:ascii="宋体" w:hAnsi="宋体" w:hint="eastAsia"/>
          <w:noProof/>
          <w:szCs w:val="21"/>
        </w:rPr>
        <w:drawing>
          <wp:inline distT="0" distB="0" distL="0" distR="0">
            <wp:extent cx="962025" cy="714375"/>
            <wp:effectExtent l="0" t="0" r="9525" b="9525"/>
            <wp:docPr id="100090" name="图片 1000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r w:rsidRPr="00CE318B">
        <w:rPr>
          <w:rFonts w:ascii="宋体" w:hAnsi="宋体" w:hint="eastAsia"/>
          <w:szCs w:val="21"/>
        </w:rPr>
        <w:t>日晷上的影子</w:t>
      </w:r>
      <w:r w:rsidRPr="00CE318B">
        <w:rPr>
          <w:rFonts w:ascii="宋体" w:hAnsi="宋体"/>
        </w:rPr>
        <w:tab/>
      </w:r>
      <w:r w:rsidRPr="00CE318B">
        <w:rPr>
          <w:rFonts w:ascii="宋体" w:hAnsi="宋体" w:hint="eastAsia"/>
          <w:szCs w:val="21"/>
        </w:rPr>
        <w:t>D．</w:t>
      </w:r>
      <w:r>
        <w:rPr>
          <w:rFonts w:ascii="宋体" w:hAnsi="宋体" w:hint="eastAsia"/>
          <w:noProof/>
          <w:szCs w:val="21"/>
        </w:rPr>
        <w:drawing>
          <wp:inline distT="0" distB="0" distL="0" distR="0">
            <wp:extent cx="990600" cy="733425"/>
            <wp:effectExtent l="0" t="0" r="0" b="9525"/>
            <wp:docPr id="100089" name="图片 1000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r w:rsidRPr="00CE318B">
        <w:rPr>
          <w:rFonts w:ascii="宋体" w:hAnsi="宋体" w:hint="eastAsia"/>
          <w:szCs w:val="21"/>
        </w:rPr>
        <w:t>雨后彩虹</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3．如图的四幅图中，通过增大压力的方法增大摩擦力的是（　　）</w:t>
      </w:r>
    </w:p>
    <w:p w:rsidR="00373FA3" w:rsidRPr="00CE318B" w:rsidRDefault="00373FA3" w:rsidP="00373FA3">
      <w:pPr>
        <w:tabs>
          <w:tab w:val="left" w:pos="4400"/>
        </w:tabs>
        <w:spacing w:line="360" w:lineRule="auto"/>
        <w:ind w:firstLineChars="130" w:firstLine="273"/>
        <w:rPr>
          <w:rFonts w:ascii="宋体" w:hAnsi="宋体"/>
        </w:rPr>
      </w:pPr>
      <w:r w:rsidRPr="00CE318B">
        <w:rPr>
          <w:rFonts w:ascii="宋体" w:hAnsi="宋体" w:hint="eastAsia"/>
          <w:szCs w:val="21"/>
        </w:rPr>
        <w:t>A．</w:t>
      </w:r>
      <w:r>
        <w:rPr>
          <w:rFonts w:ascii="宋体" w:hAnsi="宋体" w:hint="eastAsia"/>
          <w:noProof/>
          <w:szCs w:val="21"/>
        </w:rPr>
        <w:drawing>
          <wp:inline distT="0" distB="0" distL="0" distR="0">
            <wp:extent cx="981075" cy="676275"/>
            <wp:effectExtent l="0" t="0" r="9525" b="9525"/>
            <wp:docPr id="100088" name="图片 1000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r w:rsidRPr="00CE318B">
        <w:rPr>
          <w:rFonts w:ascii="宋体" w:hAnsi="宋体" w:hint="eastAsia"/>
          <w:szCs w:val="21"/>
        </w:rPr>
        <w:t>用力握紧球拍</w:t>
      </w:r>
      <w:r w:rsidRPr="00CE318B">
        <w:rPr>
          <w:rFonts w:ascii="宋体" w:hAnsi="宋体"/>
        </w:rPr>
        <w:tab/>
      </w:r>
      <w:r w:rsidRPr="00CE318B">
        <w:rPr>
          <w:rFonts w:ascii="宋体" w:hAnsi="宋体" w:hint="eastAsia"/>
          <w:szCs w:val="21"/>
        </w:rPr>
        <w:t>B．</w:t>
      </w:r>
      <w:r>
        <w:rPr>
          <w:rFonts w:ascii="宋体" w:hAnsi="宋体" w:hint="eastAsia"/>
          <w:noProof/>
          <w:szCs w:val="21"/>
        </w:rPr>
        <w:drawing>
          <wp:inline distT="0" distB="0" distL="0" distR="0">
            <wp:extent cx="552450" cy="695325"/>
            <wp:effectExtent l="0" t="0" r="0" b="9525"/>
            <wp:docPr id="100087" name="图片 1000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r w:rsidRPr="00CE318B">
        <w:rPr>
          <w:rFonts w:ascii="宋体" w:hAnsi="宋体" w:hint="eastAsia"/>
          <w:szCs w:val="21"/>
        </w:rPr>
        <w:t>滚动轴承</w:t>
      </w:r>
      <w:r w:rsidRPr="00CE318B">
        <w:rPr>
          <w:rFonts w:ascii="宋体" w:hAnsi="宋体"/>
        </w:rPr>
        <w:tab/>
      </w:r>
    </w:p>
    <w:p w:rsidR="00373FA3" w:rsidRPr="00CE318B" w:rsidRDefault="00373FA3" w:rsidP="00373FA3">
      <w:pPr>
        <w:tabs>
          <w:tab w:val="left" w:pos="4400"/>
        </w:tabs>
        <w:spacing w:line="360" w:lineRule="auto"/>
        <w:ind w:firstLineChars="130" w:firstLine="273"/>
        <w:rPr>
          <w:rFonts w:ascii="宋体" w:hAnsi="宋体"/>
        </w:rPr>
      </w:pPr>
      <w:r w:rsidRPr="00CE318B">
        <w:rPr>
          <w:rFonts w:ascii="宋体" w:hAnsi="宋体" w:hint="eastAsia"/>
          <w:szCs w:val="21"/>
        </w:rPr>
        <w:t>C．</w:t>
      </w:r>
      <w:r>
        <w:rPr>
          <w:rFonts w:ascii="宋体" w:hAnsi="宋体" w:hint="eastAsia"/>
          <w:noProof/>
          <w:szCs w:val="21"/>
        </w:rPr>
        <w:drawing>
          <wp:inline distT="0" distB="0" distL="0" distR="0">
            <wp:extent cx="714375" cy="685800"/>
            <wp:effectExtent l="0" t="0" r="9525" b="0"/>
            <wp:docPr id="100086" name="图片 1000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r w:rsidRPr="00CE318B">
        <w:rPr>
          <w:rFonts w:ascii="宋体" w:hAnsi="宋体" w:hint="eastAsia"/>
          <w:szCs w:val="21"/>
        </w:rPr>
        <w:t>车轴加润滑油</w:t>
      </w:r>
      <w:r w:rsidRPr="00CE318B">
        <w:rPr>
          <w:rFonts w:ascii="宋体" w:hAnsi="宋体"/>
        </w:rPr>
        <w:tab/>
      </w:r>
      <w:r w:rsidRPr="00CE318B">
        <w:rPr>
          <w:rFonts w:ascii="宋体" w:hAnsi="宋体" w:hint="eastAsia"/>
          <w:szCs w:val="21"/>
        </w:rPr>
        <w:t>D．</w:t>
      </w:r>
      <w:r>
        <w:rPr>
          <w:rFonts w:ascii="宋体" w:hAnsi="宋体" w:hint="eastAsia"/>
          <w:noProof/>
          <w:szCs w:val="21"/>
        </w:rPr>
        <w:drawing>
          <wp:inline distT="0" distB="0" distL="0" distR="0">
            <wp:extent cx="866775" cy="619125"/>
            <wp:effectExtent l="0" t="0" r="9525" b="9525"/>
            <wp:docPr id="100085" name="图片 1000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r w:rsidRPr="00CE318B">
        <w:rPr>
          <w:rFonts w:ascii="宋体" w:hAnsi="宋体" w:hint="eastAsia"/>
          <w:szCs w:val="21"/>
        </w:rPr>
        <w:t>鞋底有花纹</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4．据悉，联合国《生物多样性公约》第十五次缔约方大会（COP15）将于2021年10月在云南省昆明市召开，届时远方的宾客将有机会品尝云南特色小吃“过桥米线”。以下说法正确的是（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A．热汤表面的油层加快了汤汁的蒸发</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B．加入米线后，热汤从米线吸收热量</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C．放入热汤中的肉片很快熟了，是通过做功的方式增加了内能</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D．汤的香气扑鼻，说明分子在不停地做无规则运动</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5．同学们正在进行排球训练，排球离开手后先向上运动，达到最高点后落下。下列说法正确的是（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A．排球离开手上升过程中一直受到托力的作用</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B．排球下落过程中重力势能减小，动能增大</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C．排球运动到最高点时受平衡力的作用</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D．排球运动过程中与空气摩擦产生热量，机械能不变</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6．对如图所示四幅图的说明中，错误的是（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w:t>
      </w:r>
      <w:r>
        <w:rPr>
          <w:rFonts w:ascii="宋体" w:hAnsi="宋体" w:hint="eastAsia"/>
          <w:noProof/>
          <w:szCs w:val="21"/>
        </w:rPr>
        <w:drawing>
          <wp:inline distT="0" distB="0" distL="0" distR="0">
            <wp:extent cx="971550" cy="742950"/>
            <wp:effectExtent l="0" t="0" r="0" b="0"/>
            <wp:docPr id="100084" name="图片 1000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a:ln>
                      <a:noFill/>
                    </a:ln>
                  </pic:spPr>
                </pic:pic>
              </a:graphicData>
            </a:graphic>
          </wp:inline>
        </w:drawing>
      </w:r>
      <w:r w:rsidRPr="00CE318B">
        <w:rPr>
          <w:rFonts w:ascii="宋体" w:hAnsi="宋体" w:hint="eastAsia"/>
          <w:szCs w:val="21"/>
        </w:rPr>
        <w:t>图中地球磁场的N极在地理北极的附近</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lastRenderedPageBreak/>
        <w:t>B．</w:t>
      </w:r>
      <w:r>
        <w:rPr>
          <w:rFonts w:ascii="宋体" w:hAnsi="宋体" w:hint="eastAsia"/>
          <w:noProof/>
          <w:szCs w:val="21"/>
        </w:rPr>
        <w:drawing>
          <wp:inline distT="0" distB="0" distL="0" distR="0">
            <wp:extent cx="514350" cy="723900"/>
            <wp:effectExtent l="0" t="0" r="0" b="0"/>
            <wp:docPr id="100083" name="图片 1000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 cy="723900"/>
                    </a:xfrm>
                    <a:prstGeom prst="rect">
                      <a:avLst/>
                    </a:prstGeom>
                    <a:noFill/>
                    <a:ln>
                      <a:noFill/>
                    </a:ln>
                  </pic:spPr>
                </pic:pic>
              </a:graphicData>
            </a:graphic>
          </wp:inline>
        </w:drawing>
      </w:r>
      <w:r w:rsidRPr="00CE318B">
        <w:rPr>
          <w:rFonts w:ascii="宋体" w:hAnsi="宋体" w:hint="eastAsia"/>
          <w:szCs w:val="21"/>
        </w:rPr>
        <w:t>图中电风扇的工作原理是通电导体在磁场中受到力的作用</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w:t>
      </w:r>
      <w:r>
        <w:rPr>
          <w:rFonts w:ascii="宋体" w:hAnsi="宋体" w:hint="eastAsia"/>
          <w:noProof/>
          <w:szCs w:val="21"/>
        </w:rPr>
        <w:drawing>
          <wp:inline distT="0" distB="0" distL="0" distR="0">
            <wp:extent cx="942975" cy="685800"/>
            <wp:effectExtent l="0" t="0" r="9525" b="0"/>
            <wp:docPr id="100082" name="图片 1000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r w:rsidRPr="00CE318B">
        <w:rPr>
          <w:rFonts w:ascii="宋体" w:hAnsi="宋体" w:hint="eastAsia"/>
          <w:szCs w:val="21"/>
        </w:rPr>
        <w:t>图中电磁起重机吸起大量钢铁是利用电流的磁效应</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w:t>
      </w:r>
      <w:r>
        <w:rPr>
          <w:rFonts w:ascii="宋体" w:hAnsi="宋体" w:hint="eastAsia"/>
          <w:noProof/>
          <w:szCs w:val="21"/>
        </w:rPr>
        <w:drawing>
          <wp:inline distT="0" distB="0" distL="0" distR="0">
            <wp:extent cx="923925" cy="666750"/>
            <wp:effectExtent l="0" t="0" r="9525" b="0"/>
            <wp:docPr id="100081" name="图片 1000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inline>
        </w:drawing>
      </w:r>
      <w:r w:rsidRPr="00CE318B">
        <w:rPr>
          <w:rFonts w:ascii="宋体" w:hAnsi="宋体" w:hint="eastAsia"/>
          <w:szCs w:val="21"/>
        </w:rPr>
        <w:t>图中摇动发电机的手柄，线圈快速转动、切割磁感线，小灯泡发光</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7．将规格都是“220V 150W”的一台电风扇、一台电视机和一只电烙铁分别接入家庭电路中，正常工作相同时间，以下说法正确的是（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A．三个用电器均能将电能全部转化为内能</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B．根据R＝</w:t>
      </w:r>
      <w:r>
        <w:rPr>
          <w:rFonts w:ascii="宋体" w:hAnsi="宋体"/>
          <w:noProof/>
          <w:position w:val="-23"/>
        </w:rPr>
        <w:drawing>
          <wp:inline distT="0" distB="0" distL="0" distR="0">
            <wp:extent cx="209550" cy="390525"/>
            <wp:effectExtent l="0" t="0" r="0" b="9525"/>
            <wp:docPr id="100080" name="图片 1000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E318B">
        <w:rPr>
          <w:rFonts w:ascii="宋体" w:hAnsi="宋体" w:hint="eastAsia"/>
          <w:szCs w:val="21"/>
        </w:rPr>
        <w:t>可计算出三个用电器的电阻相等</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C．三个用电器消耗的电能一样多</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D．三个用电器产生的热量相等</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8．如图甲所示，用动滑轮将正方体物块从装有水的容器底部缓慢匀速提起，拉力F随提升高度h变化的关系如图乙所示。物块完全离开水面后，动滑轮的机械效率为87.5%，绳重和摩擦忽略不计。下列选项正确的是（　　）</w:t>
      </w:r>
    </w:p>
    <w:p w:rsidR="00373FA3" w:rsidRPr="00CE318B" w:rsidRDefault="00373FA3" w:rsidP="00373FA3">
      <w:pPr>
        <w:spacing w:line="360" w:lineRule="auto"/>
        <w:ind w:leftChars="130" w:left="273"/>
        <w:rPr>
          <w:rFonts w:ascii="宋体" w:hAnsi="宋体"/>
        </w:rPr>
      </w:pP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733675" cy="1571625"/>
            <wp:effectExtent l="0" t="0" r="9525" b="9525"/>
            <wp:docPr id="100079" name="图片 1000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3675" cy="1571625"/>
                    </a:xfrm>
                    <a:prstGeom prst="rect">
                      <a:avLst/>
                    </a:prstGeom>
                    <a:noFill/>
                    <a:ln>
                      <a:noFill/>
                    </a:ln>
                  </pic:spPr>
                </pic:pic>
              </a:graphicData>
            </a:graphic>
          </wp:inline>
        </w:drawing>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A．物块的边长为0.6m</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B．动滑轮重为300N</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C．提升物块完全离开水面前，动滑轮的机械效率大于87.5%</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D．将物块提升至上表面与水面相平的过程中拉力F做的功为1650J</w:t>
      </w:r>
    </w:p>
    <w:p w:rsidR="00373FA3" w:rsidRPr="00CE318B" w:rsidRDefault="00373FA3" w:rsidP="00373FA3">
      <w:pPr>
        <w:spacing w:line="360" w:lineRule="auto"/>
        <w:rPr>
          <w:rFonts w:ascii="宋体" w:hAnsi="宋体"/>
        </w:rPr>
      </w:pPr>
      <w:r w:rsidRPr="00CE318B">
        <w:rPr>
          <w:rFonts w:ascii="宋体" w:hAnsi="宋体" w:hint="eastAsia"/>
          <w:b/>
          <w:szCs w:val="21"/>
        </w:rPr>
        <w:t>二、填空题（本大题共10个小题，每小题2分，共20分）</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9．音乐课上，同学们饱含深情地演唱“我和我的祖国，一刻也不能分割……”，歌声是由声带</w:t>
      </w:r>
      <w:r w:rsidRPr="00CE318B">
        <w:rPr>
          <w:rFonts w:ascii="宋体" w:hAnsi="宋体" w:hint="eastAsia"/>
          <w:szCs w:val="21"/>
          <w:u w:val="single"/>
        </w:rPr>
        <w:t xml:space="preserve">　   　</w:t>
      </w:r>
      <w:r w:rsidRPr="00CE318B">
        <w:rPr>
          <w:rFonts w:ascii="宋体" w:hAnsi="宋体" w:hint="eastAsia"/>
          <w:szCs w:val="21"/>
        </w:rPr>
        <w:t>产生的。在需要安静环境的医院、学校附近禁止鸣笛是在</w:t>
      </w:r>
      <w:r w:rsidRPr="00CE318B">
        <w:rPr>
          <w:rFonts w:ascii="宋体" w:hAnsi="宋体" w:hint="eastAsia"/>
          <w:szCs w:val="21"/>
          <w:u w:val="single"/>
        </w:rPr>
        <w:t xml:space="preserve">　   　</w:t>
      </w:r>
      <w:r w:rsidRPr="00CE318B">
        <w:rPr>
          <w:rFonts w:ascii="宋体" w:hAnsi="宋体" w:hint="eastAsia"/>
          <w:szCs w:val="21"/>
        </w:rPr>
        <w:t>处减弱噪声。</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10．由苹果下落得到启示，提出“宇宙间的物体大到天体，小到尘埃，都存在相互吸引的力”观点的科学家是</w:t>
      </w:r>
      <w:r w:rsidRPr="00CE318B">
        <w:rPr>
          <w:rFonts w:ascii="宋体" w:hAnsi="宋体" w:hint="eastAsia"/>
          <w:szCs w:val="21"/>
          <w:u w:val="single"/>
        </w:rPr>
        <w:t xml:space="preserve">　   　</w:t>
      </w:r>
      <w:r w:rsidRPr="00CE318B">
        <w:rPr>
          <w:rFonts w:ascii="宋体" w:hAnsi="宋体" w:hint="eastAsia"/>
          <w:szCs w:val="21"/>
        </w:rPr>
        <w:t>。被踢出去的足球能在草地上继续滚动是因为足球具有</w:t>
      </w:r>
      <w:r w:rsidRPr="00CE318B">
        <w:rPr>
          <w:rFonts w:ascii="宋体" w:hAnsi="宋体" w:hint="eastAsia"/>
          <w:szCs w:val="21"/>
          <w:u w:val="single"/>
        </w:rPr>
        <w:t xml:space="preserve">　   　</w:t>
      </w:r>
      <w:r w:rsidRPr="00CE318B">
        <w:rPr>
          <w:rFonts w:ascii="宋体" w:hAnsi="宋体" w:hint="eastAsia"/>
          <w:szCs w:val="21"/>
        </w:rPr>
        <w:t>。</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11．2020年12月17日，嫦娥五号探测器带回1731g月壤，“可上九天揽月”的梦想变成了现实。与在月球上相比，带回的月壤样品质量</w:t>
      </w:r>
      <w:r w:rsidRPr="00CE318B">
        <w:rPr>
          <w:rFonts w:ascii="宋体" w:hAnsi="宋体" w:hint="eastAsia"/>
          <w:szCs w:val="21"/>
          <w:u w:val="single"/>
        </w:rPr>
        <w:t xml:space="preserve">　   　</w:t>
      </w:r>
      <w:r w:rsidRPr="00CE318B">
        <w:rPr>
          <w:rFonts w:ascii="宋体" w:hAnsi="宋体" w:hint="eastAsia"/>
          <w:szCs w:val="21"/>
        </w:rPr>
        <w:t>（选填“变大”、“变小”或“不变”）。通常情况下，玻璃杯、塑料瓶、不锈钢勺、陶瓷碗等物品中，</w:t>
      </w:r>
      <w:r w:rsidRPr="00CE318B">
        <w:rPr>
          <w:rFonts w:ascii="宋体" w:hAnsi="宋体" w:hint="eastAsia"/>
          <w:szCs w:val="21"/>
          <w:u w:val="single"/>
        </w:rPr>
        <w:t xml:space="preserve">　   　</w:t>
      </w:r>
      <w:r w:rsidRPr="00CE318B">
        <w:rPr>
          <w:rFonts w:ascii="宋体" w:hAnsi="宋体" w:hint="eastAsia"/>
          <w:szCs w:val="21"/>
        </w:rPr>
        <w:t>是导体。</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lastRenderedPageBreak/>
        <w:t xml:space="preserve">12．我国自主研发设计、制造的世界首台高温超导高速磁浮列车，设计时速620千米，合 </w:t>
      </w:r>
      <w:r w:rsidRPr="00CE318B">
        <w:rPr>
          <w:rFonts w:ascii="宋体" w:hAnsi="宋体" w:hint="eastAsia"/>
          <w:szCs w:val="21"/>
          <w:u w:val="single"/>
        </w:rPr>
        <w:t xml:space="preserve">　    　</w:t>
      </w:r>
      <w:r w:rsidRPr="00CE318B">
        <w:rPr>
          <w:rFonts w:ascii="宋体" w:hAnsi="宋体" w:hint="eastAsia"/>
          <w:szCs w:val="21"/>
        </w:rPr>
        <w:t xml:space="preserve">m/s（结果保留整数）。列车进站时，车体附近气体流速快，压强 </w:t>
      </w:r>
      <w:r w:rsidRPr="00CE318B">
        <w:rPr>
          <w:rFonts w:ascii="宋体" w:hAnsi="宋体" w:hint="eastAsia"/>
          <w:szCs w:val="21"/>
          <w:u w:val="single"/>
        </w:rPr>
        <w:t xml:space="preserve">　    　</w:t>
      </w:r>
      <w:r w:rsidRPr="00CE318B">
        <w:rPr>
          <w:rFonts w:ascii="宋体" w:hAnsi="宋体" w:hint="eastAsia"/>
          <w:szCs w:val="21"/>
        </w:rPr>
        <w:t>，为避免候车乘客被“吸”向列车，乘客必须站在安全线以外的区域候车。</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13．新冠肺炎疫情中使用负压救护车救治和转运感染者，“负压”就是通过技术手段使车内气压</w:t>
      </w:r>
      <w:r w:rsidRPr="00CE318B">
        <w:rPr>
          <w:rFonts w:ascii="宋体" w:hAnsi="宋体" w:hint="eastAsia"/>
          <w:szCs w:val="21"/>
          <w:u w:val="single"/>
        </w:rPr>
        <w:t xml:space="preserve">　   　</w:t>
      </w:r>
      <w:r w:rsidRPr="00CE318B">
        <w:rPr>
          <w:rFonts w:ascii="宋体" w:hAnsi="宋体" w:hint="eastAsia"/>
          <w:szCs w:val="21"/>
        </w:rPr>
        <w:t>外界气压，使新鲜空气流入车内，而车内被污染的空气通过无害化处理后排出，最大限度地减少医护人员与病人交叉感染。救护车疾驰而过，以路旁的树木为参照物，医护人员和患者都是</w:t>
      </w:r>
      <w:r w:rsidRPr="00CE318B">
        <w:rPr>
          <w:rFonts w:ascii="宋体" w:hAnsi="宋体" w:hint="eastAsia"/>
          <w:szCs w:val="21"/>
          <w:u w:val="single"/>
        </w:rPr>
        <w:t xml:space="preserve">　   　</w:t>
      </w:r>
      <w:r w:rsidRPr="00CE318B">
        <w:rPr>
          <w:rFonts w:ascii="宋体" w:hAnsi="宋体" w:hint="eastAsia"/>
          <w:szCs w:val="21"/>
        </w:rPr>
        <w:t>的。</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 xml:space="preserve">14．如图甲所示，用毛皮摩擦过的橡胶棒接触验电器的金属球时，金属箔片张开，则金属箔片和橡胶棒带 </w:t>
      </w:r>
      <w:r w:rsidRPr="00CE318B">
        <w:rPr>
          <w:rFonts w:ascii="宋体" w:hAnsi="宋体" w:hint="eastAsia"/>
          <w:szCs w:val="21"/>
          <w:u w:val="single"/>
        </w:rPr>
        <w:t xml:space="preserve">　   　</w:t>
      </w:r>
      <w:r w:rsidRPr="00CE318B">
        <w:rPr>
          <w:rFonts w:ascii="宋体" w:hAnsi="宋体" w:hint="eastAsia"/>
          <w:szCs w:val="21"/>
        </w:rPr>
        <w:t xml:space="preserve">（选填“同种”或“异种”）电荷。如图乙所示，根据图中的电流方向，可以判断通电螺线管左端的磁极是 </w:t>
      </w:r>
      <w:r w:rsidRPr="00CE318B">
        <w:rPr>
          <w:rFonts w:ascii="宋体" w:hAnsi="宋体" w:hint="eastAsia"/>
          <w:szCs w:val="21"/>
          <w:u w:val="single"/>
        </w:rPr>
        <w:t xml:space="preserve">　   　</w:t>
      </w:r>
      <w:r w:rsidRPr="00CE318B">
        <w:rPr>
          <w:rFonts w:ascii="宋体" w:hAnsi="宋体" w:hint="eastAsia"/>
          <w:szCs w:val="21"/>
        </w:rPr>
        <w:t>极。</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486025" cy="1400175"/>
            <wp:effectExtent l="0" t="0" r="9525" b="9525"/>
            <wp:docPr id="100078" name="图片 1000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1400175"/>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 xml:space="preserve">15．民间俗语“霜降有霜，米谷满仓”，霜的形成属于 </w:t>
      </w:r>
      <w:r w:rsidRPr="00CE318B">
        <w:rPr>
          <w:rFonts w:ascii="宋体" w:hAnsi="宋体" w:hint="eastAsia"/>
          <w:szCs w:val="21"/>
          <w:u w:val="single"/>
        </w:rPr>
        <w:t xml:space="preserve">　   　</w:t>
      </w:r>
      <w:r w:rsidRPr="00CE318B">
        <w:rPr>
          <w:rFonts w:ascii="宋体" w:hAnsi="宋体" w:hint="eastAsia"/>
          <w:szCs w:val="21"/>
        </w:rPr>
        <w:t xml:space="preserve">过程（填物态变化名称）。如图所示，用相同的酒精灯分别对质量、初温均相同的煤油和蓖麻油加热相同时间，观察到蓖麻油比煤油的温度变化大，说明 </w:t>
      </w:r>
      <w:r w:rsidRPr="00CE318B">
        <w:rPr>
          <w:rFonts w:ascii="宋体" w:hAnsi="宋体" w:hint="eastAsia"/>
          <w:szCs w:val="21"/>
          <w:u w:val="single"/>
        </w:rPr>
        <w:t xml:space="preserve">　   　</w:t>
      </w:r>
      <w:r w:rsidRPr="00CE318B">
        <w:rPr>
          <w:rFonts w:ascii="宋体" w:hAnsi="宋体" w:hint="eastAsia"/>
          <w:szCs w:val="21"/>
        </w:rPr>
        <w:t>的比热容更大。</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847850" cy="1695450"/>
            <wp:effectExtent l="0" t="0" r="0" b="0"/>
            <wp:docPr id="100077" name="图片 1000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850" cy="1695450"/>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 xml:space="preserve">16．用焦距为10cm的凸透镜探究成像规律，如图所示，烛焰在光屏上成清晰的像，则光屏到凸透镜的距离可能是 </w:t>
      </w:r>
      <w:r w:rsidRPr="00CE318B">
        <w:rPr>
          <w:rFonts w:ascii="宋体" w:hAnsi="宋体" w:hint="eastAsia"/>
          <w:szCs w:val="21"/>
          <w:u w:val="single"/>
        </w:rPr>
        <w:t xml:space="preserve">　   　</w:t>
      </w:r>
      <w:r w:rsidRPr="00CE318B">
        <w:rPr>
          <w:rFonts w:ascii="宋体" w:hAnsi="宋体" w:hint="eastAsia"/>
          <w:szCs w:val="21"/>
        </w:rPr>
        <w:t xml:space="preserve">cm（选填“8”、“18”或“28”）；把近视镜片放在蜡烛和凸透镜之间，应将光屏向 </w:t>
      </w:r>
      <w:r w:rsidRPr="00CE318B">
        <w:rPr>
          <w:rFonts w:ascii="宋体" w:hAnsi="宋体" w:hint="eastAsia"/>
          <w:szCs w:val="21"/>
          <w:u w:val="single"/>
        </w:rPr>
        <w:t xml:space="preserve">　   　</w:t>
      </w:r>
      <w:r w:rsidRPr="00CE318B">
        <w:rPr>
          <w:rFonts w:ascii="宋体" w:hAnsi="宋体" w:hint="eastAsia"/>
          <w:szCs w:val="21"/>
        </w:rPr>
        <w:t>（选填“左”或“右”）调节，才能在光屏上重新成清晰的像。</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924050" cy="685800"/>
            <wp:effectExtent l="0" t="0" r="0" b="0"/>
            <wp:docPr id="100076" name="图片 1000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17．如图所示，灯泡L</w:t>
      </w:r>
      <w:r w:rsidRPr="00CE318B">
        <w:rPr>
          <w:rFonts w:ascii="宋体" w:hAnsi="宋体" w:hint="eastAsia"/>
          <w:vertAlign w:val="subscript"/>
        </w:rPr>
        <w:t>1</w:t>
      </w:r>
      <w:r w:rsidRPr="00CE318B">
        <w:rPr>
          <w:rFonts w:ascii="宋体" w:hAnsi="宋体" w:hint="eastAsia"/>
          <w:szCs w:val="21"/>
        </w:rPr>
        <w:t>标有“6V 3W”、L</w:t>
      </w:r>
      <w:r w:rsidRPr="00CE318B">
        <w:rPr>
          <w:rFonts w:ascii="宋体" w:hAnsi="宋体" w:hint="eastAsia"/>
          <w:vertAlign w:val="subscript"/>
        </w:rPr>
        <w:t>2</w:t>
      </w:r>
      <w:r w:rsidRPr="00CE318B">
        <w:rPr>
          <w:rFonts w:ascii="宋体" w:hAnsi="宋体" w:hint="eastAsia"/>
          <w:szCs w:val="21"/>
        </w:rPr>
        <w:t>标有“6V 2W”字样，电源电压6V恒定不变。闭合开关S，忽略温度对灯丝电阻的影响，则甲、乙两电路中流过L</w:t>
      </w:r>
      <w:r w:rsidRPr="00CE318B">
        <w:rPr>
          <w:rFonts w:ascii="宋体" w:hAnsi="宋体" w:hint="eastAsia"/>
          <w:vertAlign w:val="subscript"/>
        </w:rPr>
        <w:t>1</w:t>
      </w:r>
      <w:r w:rsidRPr="00CE318B">
        <w:rPr>
          <w:rFonts w:ascii="宋体" w:hAnsi="宋体" w:hint="eastAsia"/>
          <w:szCs w:val="21"/>
        </w:rPr>
        <w:t>的电流I</w:t>
      </w:r>
      <w:r w:rsidRPr="00CE318B">
        <w:rPr>
          <w:rFonts w:ascii="宋体" w:hAnsi="宋体" w:hint="eastAsia"/>
          <w:vertAlign w:val="subscript"/>
        </w:rPr>
        <w:t>1</w:t>
      </w:r>
      <w:r w:rsidRPr="00CE318B">
        <w:rPr>
          <w:rFonts w:ascii="宋体" w:hAnsi="宋体" w:hint="eastAsia"/>
          <w:szCs w:val="21"/>
        </w:rPr>
        <w:t>：I</w:t>
      </w:r>
      <w:r w:rsidRPr="00CE318B">
        <w:rPr>
          <w:rFonts w:ascii="宋体" w:hAnsi="宋体" w:hint="eastAsia"/>
          <w:vertAlign w:val="subscript"/>
        </w:rPr>
        <w:t>1</w:t>
      </w:r>
      <w:r w:rsidRPr="00CE318B">
        <w:rPr>
          <w:rFonts w:ascii="宋体" w:hAnsi="宋体" w:hint="eastAsia"/>
          <w:szCs w:val="21"/>
        </w:rPr>
        <w:t>′＝</w:t>
      </w:r>
      <w:r w:rsidRPr="00CE318B">
        <w:rPr>
          <w:rFonts w:ascii="宋体" w:hAnsi="宋体" w:hint="eastAsia"/>
          <w:szCs w:val="21"/>
          <w:u w:val="single"/>
        </w:rPr>
        <w:t xml:space="preserve">　    　</w:t>
      </w:r>
      <w:r w:rsidRPr="00CE318B">
        <w:rPr>
          <w:rFonts w:ascii="宋体" w:hAnsi="宋体" w:hint="eastAsia"/>
          <w:szCs w:val="21"/>
        </w:rPr>
        <w:t>，L</w:t>
      </w:r>
      <w:r w:rsidRPr="00CE318B">
        <w:rPr>
          <w:rFonts w:ascii="宋体" w:hAnsi="宋体" w:hint="eastAsia"/>
          <w:vertAlign w:val="subscript"/>
        </w:rPr>
        <w:t>2</w:t>
      </w:r>
      <w:r w:rsidRPr="00CE318B">
        <w:rPr>
          <w:rFonts w:ascii="宋体" w:hAnsi="宋体" w:hint="eastAsia"/>
          <w:szCs w:val="21"/>
        </w:rPr>
        <w:t>消耗的实际功率P</w:t>
      </w:r>
      <w:r w:rsidRPr="00CE318B">
        <w:rPr>
          <w:rFonts w:ascii="宋体" w:hAnsi="宋体" w:hint="eastAsia"/>
          <w:vertAlign w:val="subscript"/>
        </w:rPr>
        <w:t>2</w:t>
      </w:r>
      <w:r w:rsidRPr="00CE318B">
        <w:rPr>
          <w:rFonts w:ascii="宋体" w:hAnsi="宋体" w:hint="eastAsia"/>
          <w:szCs w:val="21"/>
          <w:u w:val="single"/>
        </w:rPr>
        <w:t xml:space="preserve">　    　</w:t>
      </w:r>
      <w:r w:rsidRPr="00CE318B">
        <w:rPr>
          <w:rFonts w:ascii="宋体" w:hAnsi="宋体" w:hint="eastAsia"/>
          <w:szCs w:val="21"/>
        </w:rPr>
        <w:t>P</w:t>
      </w:r>
      <w:r w:rsidRPr="00CE318B">
        <w:rPr>
          <w:rFonts w:ascii="宋体" w:hAnsi="宋体" w:hint="eastAsia"/>
          <w:vertAlign w:val="subscript"/>
        </w:rPr>
        <w:t>2</w:t>
      </w:r>
      <w:r w:rsidRPr="00CE318B">
        <w:rPr>
          <w:rFonts w:ascii="宋体" w:hAnsi="宋体" w:hint="eastAsia"/>
          <w:szCs w:val="21"/>
        </w:rPr>
        <w:t>′（选填“＞”、“＝”或“＜”）。</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000250" cy="1038225"/>
            <wp:effectExtent l="0" t="0" r="0" b="9525"/>
            <wp:docPr id="100075" name="图片 1000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0" cy="1038225"/>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lastRenderedPageBreak/>
        <w:t xml:space="preserve">18．如图所示，水中有一支长14cm、底部嵌有铁块的蜡烛，露出水面的长度为1cm，点燃蜡烛，至蜡烛熄灭时，水对容器底部产生的压强 </w:t>
      </w:r>
      <w:r w:rsidRPr="00CE318B">
        <w:rPr>
          <w:rFonts w:ascii="宋体" w:hAnsi="宋体" w:hint="eastAsia"/>
          <w:szCs w:val="21"/>
          <w:u w:val="single"/>
        </w:rPr>
        <w:t xml:space="preserve">　   　</w:t>
      </w:r>
      <w:r w:rsidRPr="00CE318B">
        <w:rPr>
          <w:rFonts w:ascii="宋体" w:hAnsi="宋体" w:hint="eastAsia"/>
          <w:szCs w:val="21"/>
        </w:rPr>
        <w:t xml:space="preserve">（选填“变大”、“变小”或“不变”）。熄灭时蜡烛所剩长度为 </w:t>
      </w:r>
      <w:r w:rsidRPr="00CE318B">
        <w:rPr>
          <w:rFonts w:ascii="宋体" w:hAnsi="宋体" w:hint="eastAsia"/>
          <w:szCs w:val="21"/>
          <w:u w:val="single"/>
        </w:rPr>
        <w:t xml:space="preserve">　   　</w:t>
      </w:r>
      <w:r w:rsidRPr="00CE318B">
        <w:rPr>
          <w:rFonts w:ascii="宋体" w:hAnsi="宋体" w:hint="eastAsia"/>
          <w:szCs w:val="21"/>
        </w:rPr>
        <w:t>cm。（</w:t>
      </w:r>
      <w:r w:rsidRPr="00CE318B">
        <w:rPr>
          <w:rFonts w:ascii="宋体" w:hAnsi="宋体"/>
          <w:szCs w:val="21"/>
        </w:rPr>
        <w:t>ρ</w:t>
      </w:r>
      <w:r w:rsidRPr="00CE318B">
        <w:rPr>
          <w:rFonts w:ascii="宋体" w:hAnsi="宋体" w:hint="eastAsia"/>
          <w:vertAlign w:val="subscript"/>
        </w:rPr>
        <w:t>蜡</w:t>
      </w:r>
      <w:r w:rsidRPr="00CE318B">
        <w:rPr>
          <w:rFonts w:ascii="宋体" w:hAnsi="宋体" w:hint="eastAsia"/>
          <w:szCs w:val="21"/>
        </w:rPr>
        <w:t>＝0.9×10</w:t>
      </w:r>
      <w:r w:rsidRPr="00CE318B">
        <w:rPr>
          <w:rFonts w:ascii="宋体" w:hAnsi="宋体" w:hint="eastAsia"/>
          <w:vertAlign w:val="superscript"/>
        </w:rPr>
        <w:t>3</w:t>
      </w:r>
      <w:r w:rsidRPr="00CE318B">
        <w:rPr>
          <w:rFonts w:ascii="宋体" w:hAnsi="宋体" w:hint="eastAsia"/>
          <w:szCs w:val="21"/>
        </w:rPr>
        <w:t>kg/m</w:t>
      </w:r>
      <w:r w:rsidRPr="00CE318B">
        <w:rPr>
          <w:rFonts w:ascii="宋体" w:hAnsi="宋体" w:hint="eastAsia"/>
          <w:vertAlign w:val="superscript"/>
        </w:rPr>
        <w:t>3</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971550" cy="1200150"/>
            <wp:effectExtent l="0" t="0" r="0" b="0"/>
            <wp:docPr id="100074" name="图片 1000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1550" cy="1200150"/>
                    </a:xfrm>
                    <a:prstGeom prst="rect">
                      <a:avLst/>
                    </a:prstGeom>
                    <a:noFill/>
                    <a:ln>
                      <a:noFill/>
                    </a:ln>
                  </pic:spPr>
                </pic:pic>
              </a:graphicData>
            </a:graphic>
          </wp:inline>
        </w:drawing>
      </w:r>
    </w:p>
    <w:p w:rsidR="00373FA3" w:rsidRPr="00CE318B" w:rsidRDefault="00373FA3" w:rsidP="00373FA3">
      <w:pPr>
        <w:spacing w:line="360" w:lineRule="auto"/>
        <w:rPr>
          <w:rFonts w:ascii="宋体" w:hAnsi="宋体"/>
        </w:rPr>
      </w:pPr>
      <w:r w:rsidRPr="00CE318B">
        <w:rPr>
          <w:rFonts w:ascii="宋体" w:hAnsi="宋体" w:hint="eastAsia"/>
          <w:b/>
          <w:szCs w:val="21"/>
        </w:rPr>
        <w:t>三、作图、实验及探究题（本大题共4个小题，共31分）</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19．（1分）如图所示，木块的长度为</w:t>
      </w:r>
      <w:r w:rsidRPr="00CE318B">
        <w:rPr>
          <w:rFonts w:ascii="宋体" w:hAnsi="宋体" w:hint="eastAsia"/>
          <w:szCs w:val="21"/>
          <w:u w:val="single"/>
        </w:rPr>
        <w:t xml:space="preserve">　     　</w:t>
      </w:r>
      <w:r w:rsidRPr="00CE318B">
        <w:rPr>
          <w:rFonts w:ascii="宋体" w:hAnsi="宋体" w:hint="eastAsia"/>
          <w:szCs w:val="21"/>
        </w:rPr>
        <w:t>cm。</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990725" cy="952500"/>
            <wp:effectExtent l="0" t="0" r="9525" b="0"/>
            <wp:docPr id="100073" name="图片 1000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0725" cy="952500"/>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20．（4分）在图中，画出动力F的力臂L。</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685925" cy="904875"/>
            <wp:effectExtent l="0" t="0" r="9525" b="9525"/>
            <wp:docPr id="100072" name="图片 1000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925" cy="904875"/>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21．（4分）如图所示，按照安全用电原则，用笔画线代替导线，将开关、灯泡接入家庭电路中。</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514600" cy="1447800"/>
            <wp:effectExtent l="0" t="0" r="0" b="0"/>
            <wp:docPr id="100071" name="图片 1000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4600" cy="1447800"/>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22．（7分）如图1所示，用两根完全相同的蜡烛和一块厚玻璃板探究“平面镜成像的特点”。</w:t>
      </w:r>
      <w:r>
        <w:rPr>
          <w:rFonts w:ascii="宋体" w:hAnsi="宋体" w:hint="eastAsia"/>
          <w:noProof/>
          <w:szCs w:val="21"/>
        </w:rPr>
        <w:lastRenderedPageBreak/>
        <w:drawing>
          <wp:inline distT="0" distB="0" distL="0" distR="0">
            <wp:extent cx="5095875" cy="3295650"/>
            <wp:effectExtent l="0" t="0" r="9525" b="0"/>
            <wp:docPr id="100070" name="图片 1000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32956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（1）用透明玻璃板代替平面镜的目的是可以确定像的 </w:t>
      </w:r>
      <w:r w:rsidRPr="00CE318B">
        <w:rPr>
          <w:rFonts w:ascii="宋体" w:hAnsi="宋体" w:hint="eastAsia"/>
          <w:szCs w:val="21"/>
          <w:u w:val="single"/>
        </w:rPr>
        <w:t xml:space="preserve">　   　</w:t>
      </w:r>
      <w:r w:rsidRPr="00CE318B">
        <w:rPr>
          <w:rFonts w:ascii="宋体" w:hAnsi="宋体" w:hint="eastAsia"/>
          <w:szCs w:val="21"/>
        </w:rPr>
        <w:t xml:space="preserve">。实验中有同学从蜡烛一侧透过玻璃板看到像有“重影”，其原因可能是玻璃板的前后表面都发生了光的 </w:t>
      </w:r>
      <w:r w:rsidRPr="00CE318B">
        <w:rPr>
          <w:rFonts w:ascii="宋体" w:hAnsi="宋体" w:hint="eastAsia"/>
          <w:szCs w:val="21"/>
          <w:u w:val="single"/>
        </w:rPr>
        <w:t xml:space="preserve">　   　</w:t>
      </w:r>
      <w:r w:rsidRPr="00CE318B">
        <w:rPr>
          <w:rFonts w:ascii="宋体" w:hAnsi="宋体" w:hint="eastAsia"/>
          <w:szCs w:val="21"/>
        </w:rPr>
        <w:t xml:space="preserve">射。改善“重影”问题的办法是 </w:t>
      </w:r>
      <w:r w:rsidRPr="00CE318B">
        <w:rPr>
          <w:rFonts w:ascii="宋体" w:hAnsi="宋体" w:hint="eastAsia"/>
          <w:szCs w:val="21"/>
          <w:u w:val="single"/>
        </w:rPr>
        <w:t xml:space="preserve">　   　</w:t>
      </w:r>
      <w:r w:rsidRPr="00CE318B">
        <w:rPr>
          <w:rFonts w:ascii="宋体" w:hAnsi="宋体" w:hint="eastAsia"/>
          <w:szCs w:val="21"/>
        </w:rPr>
        <w:t>。解决问题后，移动点燃的蜡烛，多次测量并分析得出结论。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（2）小明发现上述实验中难于准确测量像和物到玻璃板的距离，且未用大小不同的物体进行多次实验，就得出了像与物大小的关系，于是他换用一些完全相同的木块进行实验。</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①如图2甲所示，将一组木块置于玻璃板前，改变该组木块的位置，进行三次实验，用笔在白纸上标记出每次像和物的位置，如图2乙所示。根据对应顶点就能准确测出相应的距离，再将白纸沿 </w:t>
      </w:r>
      <w:r w:rsidRPr="00CE318B">
        <w:rPr>
          <w:rFonts w:ascii="宋体" w:hAnsi="宋体" w:hint="eastAsia"/>
          <w:szCs w:val="21"/>
          <w:u w:val="single"/>
        </w:rPr>
        <w:t xml:space="preserve">　   　</w:t>
      </w:r>
      <w:r w:rsidRPr="00CE318B">
        <w:rPr>
          <w:rFonts w:ascii="宋体" w:hAnsi="宋体" w:hint="eastAsia"/>
          <w:szCs w:val="21"/>
        </w:rPr>
        <w:t xml:space="preserve">（选填“EF”或“GH”）对折，若像和物的对应顶点都 </w:t>
      </w:r>
      <w:r w:rsidRPr="00CE318B">
        <w:rPr>
          <w:rFonts w:ascii="宋体" w:hAnsi="宋体" w:hint="eastAsia"/>
          <w:szCs w:val="21"/>
          <w:u w:val="single"/>
        </w:rPr>
        <w:t xml:space="preserve">　   　</w:t>
      </w:r>
      <w:r w:rsidRPr="00CE318B">
        <w:rPr>
          <w:rFonts w:ascii="宋体" w:hAnsi="宋体" w:hint="eastAsia"/>
          <w:szCs w:val="21"/>
        </w:rPr>
        <w:t>，则证明平面镜所成的像和物具有对称性。</w:t>
      </w:r>
    </w:p>
    <w:p w:rsidR="00373FA3" w:rsidRPr="00CE318B" w:rsidRDefault="00373FA3" w:rsidP="00373FA3">
      <w:pPr>
        <w:spacing w:line="360" w:lineRule="auto"/>
        <w:ind w:leftChars="130" w:left="273"/>
        <w:rPr>
          <w:rFonts w:ascii="宋体" w:hAnsi="宋体"/>
        </w:rPr>
      </w:pP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②如图3所示，用叠加的方法改变物的大小进行实验，记录数据如下表。分析可知平面镜所成的像与物的大小 </w:t>
      </w:r>
      <w:r w:rsidRPr="00CE318B">
        <w:rPr>
          <w:rFonts w:ascii="宋体" w:hAnsi="宋体" w:hint="eastAsia"/>
          <w:szCs w:val="21"/>
          <w:u w:val="single"/>
        </w:rPr>
        <w:t xml:space="preserve">　   　</w:t>
      </w:r>
      <w:r w:rsidRPr="00CE318B">
        <w:rPr>
          <w:rFonts w:ascii="宋体" w:hAnsi="宋体" w:hint="eastAsia"/>
          <w:szCs w:val="21"/>
        </w:rPr>
        <w:t>。</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438"/>
        <w:gridCol w:w="2498"/>
        <w:gridCol w:w="2498"/>
        <w:gridCol w:w="2498"/>
      </w:tblGrid>
      <w:tr w:rsidR="00373FA3" w:rsidTr="00B00F26">
        <w:tc>
          <w:tcPr>
            <w:tcW w:w="493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木块的位置</w:t>
            </w:r>
          </w:p>
        </w:tc>
        <w:tc>
          <w:tcPr>
            <w:tcW w:w="16425" w:type="dxa"/>
            <w:gridSpan w:val="3"/>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保持不变</w:t>
            </w:r>
          </w:p>
        </w:tc>
      </w:tr>
      <w:tr w:rsidR="00373FA3" w:rsidTr="00B00F26">
        <w:tc>
          <w:tcPr>
            <w:tcW w:w="493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物的大小（玻璃板前木块的个数/个）</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3</w:t>
            </w:r>
          </w:p>
        </w:tc>
      </w:tr>
      <w:tr w:rsidR="00373FA3" w:rsidTr="00B00F26">
        <w:tc>
          <w:tcPr>
            <w:tcW w:w="493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像的大小（玻璃板后木块的个数/个）</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3</w:t>
            </w:r>
          </w:p>
        </w:tc>
      </w:tr>
    </w:tbl>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（3）某小组在较暗的环境中实验时，发现木块的像较暗、不易辨识，联系日常照镜子的经验，解决方法是 </w:t>
      </w:r>
      <w:r w:rsidRPr="00CE318B">
        <w:rPr>
          <w:rFonts w:ascii="宋体" w:hAnsi="宋体" w:hint="eastAsia"/>
          <w:szCs w:val="21"/>
          <w:u w:val="single"/>
        </w:rPr>
        <w:t xml:space="preserve">　   　</w:t>
      </w:r>
      <w:r w:rsidRPr="00CE318B">
        <w:rPr>
          <w:rFonts w:ascii="宋体" w:hAnsi="宋体" w:hint="eastAsia"/>
          <w:szCs w:val="21"/>
        </w:rPr>
        <w:t>（选填“照亮木块的像”或“照亮木块”）。</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23．（8分）用如图甲所示的电路探究“通过导体的电流与电压的关系”，电源电压为3V，定值电阻R的阻值为10</w:t>
      </w:r>
      <w:r w:rsidRPr="00CE318B">
        <w:rPr>
          <w:rFonts w:ascii="宋体" w:hAnsi="宋体"/>
          <w:szCs w:val="21"/>
        </w:rPr>
        <w:t>Ω</w:t>
      </w:r>
      <w:r w:rsidRPr="00CE318B">
        <w:rPr>
          <w:rFonts w:ascii="宋体" w:hAnsi="宋体" w:hint="eastAsia"/>
          <w:szCs w:val="21"/>
        </w:rPr>
        <w:t>，滑动变阻器R′的最大阻值为20</w:t>
      </w:r>
      <w:r w:rsidRPr="00CE318B">
        <w:rPr>
          <w:rFonts w:ascii="宋体" w:hAnsi="宋体"/>
          <w:szCs w:val="21"/>
        </w:rPr>
        <w:t>Ω</w:t>
      </w:r>
      <w:r w:rsidRPr="00CE318B">
        <w:rPr>
          <w:rFonts w:ascii="宋体" w:hAnsi="宋体" w:hint="eastAsia"/>
          <w:szCs w:val="21"/>
        </w:rPr>
        <w:t>。</w:t>
      </w:r>
      <w:r>
        <w:rPr>
          <w:rFonts w:ascii="宋体" w:hAnsi="宋体" w:hint="eastAsia"/>
          <w:noProof/>
          <w:szCs w:val="21"/>
        </w:rPr>
        <w:lastRenderedPageBreak/>
        <w:drawing>
          <wp:inline distT="0" distB="0" distL="0" distR="0">
            <wp:extent cx="6867525" cy="2686050"/>
            <wp:effectExtent l="0" t="0" r="9525" b="0"/>
            <wp:docPr id="100069" name="图片 1000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67525" cy="26860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（1）用笔画线代替导线把图乙所示的实物图连接完整，要求滑片P向右移动时电流表示数变小。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（2）闭合开关前将滑动变阻器的滑片调至B端的目的是</w:t>
      </w:r>
      <w:r w:rsidRPr="00CE318B">
        <w:rPr>
          <w:rFonts w:ascii="宋体" w:hAnsi="宋体" w:hint="eastAsia"/>
          <w:szCs w:val="21"/>
          <w:u w:val="single"/>
        </w:rPr>
        <w:t xml:space="preserve">　     　</w:t>
      </w:r>
      <w:r w:rsidRPr="00CE318B">
        <w:rPr>
          <w:rFonts w:ascii="宋体" w:hAnsi="宋体" w:hint="eastAsia"/>
          <w:szCs w:val="21"/>
        </w:rPr>
        <w:t>。闭合开关，移动滑片，发现电流表无示数，电压表示数接近电源电压。若电路仅有一处故障，故障是</w:t>
      </w:r>
      <w:r w:rsidRPr="00CE318B">
        <w:rPr>
          <w:rFonts w:ascii="宋体" w:hAnsi="宋体" w:hint="eastAsia"/>
          <w:szCs w:val="21"/>
          <w:u w:val="single"/>
        </w:rPr>
        <w:t xml:space="preserve">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（3）排除故障后，调节滑动变阻器，记录数据如表。请在图丙所示的坐标纸中把未标出的两个点描出来并画出I﹣U图像。</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647"/>
        <w:gridCol w:w="1657"/>
        <w:gridCol w:w="1657"/>
        <w:gridCol w:w="1657"/>
        <w:gridCol w:w="1657"/>
        <w:gridCol w:w="1657"/>
      </w:tblGrid>
      <w:tr w:rsidR="00373FA3" w:rsidTr="00B00F26">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序号</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3</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4</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5</w:t>
            </w:r>
          </w:p>
        </w:tc>
      </w:tr>
      <w:tr w:rsidR="00373FA3" w:rsidTr="00B00F26">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电压U/N</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2.0</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2.4</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2.8</w:t>
            </w:r>
          </w:p>
        </w:tc>
      </w:tr>
      <w:tr w:rsidR="00373FA3" w:rsidTr="00B00F26">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电流I/A</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0.12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0.20</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0.22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0.24</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0.28</w:t>
            </w:r>
          </w:p>
        </w:tc>
      </w:tr>
    </w:tbl>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分析图像可得：电阻一定时，通过导体的电流与导体两端的电压成正比。</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（4）若探究“通过导体的电流与电阻的关系”，需要用到阻值为5</w:t>
      </w:r>
      <w:r w:rsidRPr="00CE318B">
        <w:rPr>
          <w:rFonts w:ascii="宋体" w:hAnsi="宋体"/>
          <w:szCs w:val="21"/>
        </w:rPr>
        <w:t>Ω</w:t>
      </w:r>
      <w:r w:rsidRPr="00CE318B">
        <w:rPr>
          <w:rFonts w:ascii="宋体" w:hAnsi="宋体" w:hint="eastAsia"/>
          <w:szCs w:val="21"/>
        </w:rPr>
        <w:t>、10</w:t>
      </w:r>
      <w:r w:rsidRPr="00CE318B">
        <w:rPr>
          <w:rFonts w:ascii="宋体" w:hAnsi="宋体"/>
          <w:szCs w:val="21"/>
        </w:rPr>
        <w:t>Ω</w:t>
      </w:r>
      <w:r w:rsidRPr="00CE318B">
        <w:rPr>
          <w:rFonts w:ascii="宋体" w:hAnsi="宋体" w:hint="eastAsia"/>
          <w:szCs w:val="21"/>
        </w:rPr>
        <w:t>、15</w:t>
      </w:r>
      <w:r w:rsidRPr="00CE318B">
        <w:rPr>
          <w:rFonts w:ascii="宋体" w:hAnsi="宋体"/>
          <w:szCs w:val="21"/>
        </w:rPr>
        <w:t>Ω</w:t>
      </w:r>
      <w:r w:rsidRPr="00CE318B">
        <w:rPr>
          <w:rFonts w:ascii="宋体" w:hAnsi="宋体" w:hint="eastAsia"/>
          <w:szCs w:val="21"/>
        </w:rPr>
        <w:t>、20</w:t>
      </w:r>
      <w:r w:rsidRPr="00CE318B">
        <w:rPr>
          <w:rFonts w:ascii="宋体" w:hAnsi="宋体"/>
          <w:szCs w:val="21"/>
        </w:rPr>
        <w:t>Ω</w:t>
      </w:r>
      <w:r w:rsidRPr="00CE318B">
        <w:rPr>
          <w:rFonts w:ascii="宋体" w:hAnsi="宋体" w:hint="eastAsia"/>
          <w:szCs w:val="21"/>
        </w:rPr>
        <w:t>、25</w:t>
      </w:r>
      <w:r w:rsidRPr="00CE318B">
        <w:rPr>
          <w:rFonts w:ascii="宋体" w:hAnsi="宋体"/>
          <w:szCs w:val="21"/>
        </w:rPr>
        <w:t>Ω</w:t>
      </w:r>
      <w:r w:rsidRPr="00CE318B">
        <w:rPr>
          <w:rFonts w:ascii="宋体" w:hAnsi="宋体" w:hint="eastAsia"/>
          <w:szCs w:val="21"/>
        </w:rPr>
        <w:t>的电阻。将10</w:t>
      </w:r>
      <w:r w:rsidRPr="00CE318B">
        <w:rPr>
          <w:rFonts w:ascii="宋体" w:hAnsi="宋体"/>
          <w:szCs w:val="21"/>
        </w:rPr>
        <w:t>Ω</w:t>
      </w:r>
      <w:r w:rsidRPr="00CE318B">
        <w:rPr>
          <w:rFonts w:ascii="宋体" w:hAnsi="宋体" w:hint="eastAsia"/>
          <w:szCs w:val="21"/>
        </w:rPr>
        <w:t>的电阻换成15</w:t>
      </w:r>
      <w:r w:rsidRPr="00CE318B">
        <w:rPr>
          <w:rFonts w:ascii="宋体" w:hAnsi="宋体"/>
          <w:szCs w:val="21"/>
        </w:rPr>
        <w:t>Ω</w:t>
      </w:r>
      <w:r w:rsidRPr="00CE318B">
        <w:rPr>
          <w:rFonts w:ascii="宋体" w:hAnsi="宋体" w:hint="eastAsia"/>
          <w:szCs w:val="21"/>
        </w:rPr>
        <w:t>后，若保持电压表的示数为1.5V不变，应将滑动变阻器的滑片向</w:t>
      </w:r>
      <w:r w:rsidRPr="00CE318B">
        <w:rPr>
          <w:rFonts w:ascii="宋体" w:hAnsi="宋体" w:hint="eastAsia"/>
          <w:szCs w:val="21"/>
          <w:u w:val="single"/>
        </w:rPr>
        <w:t xml:space="preserve">　     　</w:t>
      </w:r>
      <w:r w:rsidRPr="00CE318B">
        <w:rPr>
          <w:rFonts w:ascii="宋体" w:hAnsi="宋体" w:hint="eastAsia"/>
          <w:szCs w:val="21"/>
        </w:rPr>
        <w:t>端移动。换用25</w:t>
      </w:r>
      <w:r w:rsidRPr="00CE318B">
        <w:rPr>
          <w:rFonts w:ascii="宋体" w:hAnsi="宋体"/>
          <w:szCs w:val="21"/>
        </w:rPr>
        <w:t>Ω</w:t>
      </w:r>
      <w:r w:rsidRPr="00CE318B">
        <w:rPr>
          <w:rFonts w:ascii="宋体" w:hAnsi="宋体" w:hint="eastAsia"/>
          <w:szCs w:val="21"/>
        </w:rPr>
        <w:t>的电阻进行实验时，发现无论怎样移动滑片，都无法使电压表的示数达到1.5V，原因是滑动变阻器的最大阻值</w:t>
      </w:r>
      <w:r w:rsidRPr="00CE318B">
        <w:rPr>
          <w:rFonts w:ascii="宋体" w:hAnsi="宋体" w:hint="eastAsia"/>
          <w:szCs w:val="21"/>
          <w:u w:val="single"/>
        </w:rPr>
        <w:t xml:space="preserve">　     　</w:t>
      </w:r>
      <w:r w:rsidRPr="00CE318B">
        <w:rPr>
          <w:rFonts w:ascii="宋体" w:hAnsi="宋体" w:hint="eastAsia"/>
          <w:szCs w:val="21"/>
        </w:rPr>
        <w:t>（选填“过大”或“过小”）。</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24．（7分）某小组探究“浮力的大小与排开液体所受重力的关系”。</w:t>
      </w:r>
      <w:r>
        <w:rPr>
          <w:rFonts w:ascii="宋体" w:hAnsi="宋体" w:hint="eastAsia"/>
          <w:noProof/>
          <w:szCs w:val="21"/>
        </w:rPr>
        <w:drawing>
          <wp:inline distT="0" distB="0" distL="0" distR="0">
            <wp:extent cx="5038725" cy="1866900"/>
            <wp:effectExtent l="0" t="0" r="9525" b="0"/>
            <wp:docPr id="100068" name="图片 1000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8725" cy="186690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（1）弹簧测力计使用前要先进行 </w:t>
      </w:r>
      <w:r w:rsidRPr="00CE318B">
        <w:rPr>
          <w:rFonts w:ascii="宋体" w:hAnsi="宋体" w:hint="eastAsia"/>
          <w:szCs w:val="21"/>
          <w:u w:val="single"/>
        </w:rPr>
        <w:t xml:space="preserve">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（2）实验步骤如图1所示，甲、乙、丁、戊中弹簧测力计的示数分别为F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2</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4</w:t>
      </w:r>
      <w:r w:rsidRPr="00CE318B">
        <w:rPr>
          <w:rFonts w:ascii="宋体" w:hAnsi="宋体" w:hint="eastAsia"/>
          <w:szCs w:val="21"/>
        </w:rPr>
        <w:t>。由图甲和丁可知物体受到的浮力F</w:t>
      </w:r>
      <w:r w:rsidRPr="00CE318B">
        <w:rPr>
          <w:rFonts w:ascii="宋体" w:hAnsi="宋体" w:hint="eastAsia"/>
          <w:vertAlign w:val="subscript"/>
        </w:rPr>
        <w:t>浮</w:t>
      </w:r>
      <w:r w:rsidRPr="00CE318B">
        <w:rPr>
          <w:rFonts w:ascii="宋体" w:hAnsi="宋体" w:hint="eastAsia"/>
          <w:szCs w:val="21"/>
        </w:rPr>
        <w:t>＝</w:t>
      </w:r>
      <w:r w:rsidRPr="00CE318B">
        <w:rPr>
          <w:rFonts w:ascii="宋体" w:hAnsi="宋体" w:hint="eastAsia"/>
          <w:szCs w:val="21"/>
          <w:u w:val="single"/>
        </w:rPr>
        <w:t xml:space="preserve">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（3）以下选项中若 </w:t>
      </w:r>
      <w:r w:rsidRPr="00CE318B">
        <w:rPr>
          <w:rFonts w:ascii="宋体" w:hAnsi="宋体" w:hint="eastAsia"/>
          <w:szCs w:val="21"/>
          <w:u w:val="single"/>
        </w:rPr>
        <w:t xml:space="preserve">　   　</w:t>
      </w:r>
      <w:r w:rsidRPr="00CE318B">
        <w:rPr>
          <w:rFonts w:ascii="宋体" w:hAnsi="宋体" w:hint="eastAsia"/>
          <w:szCs w:val="21"/>
        </w:rPr>
        <w:t>成立，则可以得出浮力的大小与排开液体所受重力的关系。</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A.F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2</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4</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B.F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4</w:t>
      </w:r>
      <w:r w:rsidRPr="00CE318B">
        <w:rPr>
          <w:rFonts w:ascii="宋体" w:hAnsi="宋体" w:hint="eastAsia"/>
          <w:szCs w:val="21"/>
        </w:rPr>
        <w:t>﹣F</w:t>
      </w:r>
      <w:r w:rsidRPr="00CE318B">
        <w:rPr>
          <w:rFonts w:ascii="宋体" w:hAnsi="宋体" w:hint="eastAsia"/>
          <w:vertAlign w:val="subscript"/>
        </w:rPr>
        <w:t>2</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2</w:t>
      </w:r>
      <w:r w:rsidRPr="00CE318B">
        <w:rPr>
          <w:rFonts w:ascii="宋体" w:hAnsi="宋体" w:hint="eastAsia"/>
          <w:szCs w:val="21"/>
        </w:rPr>
        <w:t>＝F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4</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4）另一小组利用两个相同的弹簧测力计A和B、饮料瓶和吸管组成的溢水杯、薄塑料袋（质量忽略不计）对实验进行改进，装置如图2所示。向下移动水平横杆，使重物缓慢浸入盛满水的溢水杯中，观察到A的示数逐渐 </w:t>
      </w:r>
      <w:r w:rsidRPr="00CE318B">
        <w:rPr>
          <w:rFonts w:ascii="宋体" w:hAnsi="宋体" w:hint="eastAsia"/>
          <w:szCs w:val="21"/>
          <w:u w:val="single"/>
        </w:rPr>
        <w:t xml:space="preserve">　   　</w:t>
      </w:r>
      <w:r w:rsidRPr="00CE318B">
        <w:rPr>
          <w:rFonts w:ascii="宋体" w:hAnsi="宋体" w:hint="eastAsia"/>
          <w:szCs w:val="21"/>
        </w:rPr>
        <w:t xml:space="preserve">，B的示数逐渐 </w:t>
      </w:r>
      <w:r w:rsidRPr="00CE318B">
        <w:rPr>
          <w:rFonts w:ascii="宋体" w:hAnsi="宋体" w:hint="eastAsia"/>
          <w:szCs w:val="21"/>
          <w:u w:val="single"/>
        </w:rPr>
        <w:t xml:space="preserve">　   　</w:t>
      </w:r>
      <w:r w:rsidRPr="00CE318B">
        <w:rPr>
          <w:rFonts w:ascii="宋体" w:hAnsi="宋体" w:hint="eastAsia"/>
          <w:szCs w:val="21"/>
        </w:rPr>
        <w:t xml:space="preserve">，且A、B示数的变化量 </w:t>
      </w:r>
      <w:r w:rsidRPr="00CE318B">
        <w:rPr>
          <w:rFonts w:ascii="宋体" w:hAnsi="宋体" w:hint="eastAsia"/>
          <w:szCs w:val="21"/>
          <w:u w:val="single"/>
        </w:rPr>
        <w:t xml:space="preserve">　   　</w:t>
      </w:r>
      <w:r w:rsidRPr="00CE318B">
        <w:rPr>
          <w:rFonts w:ascii="宋体" w:hAnsi="宋体" w:hint="eastAsia"/>
          <w:szCs w:val="21"/>
        </w:rPr>
        <w:t>（选填“相等”或“不相等”）。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（5）比较两种实验方案，改进后的优点是 </w:t>
      </w:r>
      <w:r w:rsidRPr="00CE318B">
        <w:rPr>
          <w:rFonts w:ascii="宋体" w:hAnsi="宋体" w:hint="eastAsia"/>
          <w:szCs w:val="21"/>
          <w:u w:val="single"/>
        </w:rPr>
        <w:t xml:space="preserve">　   　</w:t>
      </w:r>
      <w:r w:rsidRPr="00CE318B">
        <w:rPr>
          <w:rFonts w:ascii="宋体" w:hAnsi="宋体" w:hint="eastAsia"/>
          <w:szCs w:val="21"/>
        </w:rPr>
        <w:t>（多选）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A.测力计A的示数就是物体所受浮力的大小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B.实验器材生活化，测力计固定、示数更稳定</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C.能同步观察测力计A、B示数的变化</w:t>
      </w:r>
    </w:p>
    <w:p w:rsidR="00373FA3" w:rsidRPr="00CE318B" w:rsidRDefault="00373FA3" w:rsidP="00373FA3">
      <w:pPr>
        <w:spacing w:line="360" w:lineRule="auto"/>
        <w:rPr>
          <w:rFonts w:ascii="宋体" w:hAnsi="宋体"/>
        </w:rPr>
      </w:pPr>
      <w:r w:rsidRPr="00CE318B">
        <w:rPr>
          <w:rFonts w:ascii="宋体" w:hAnsi="宋体" w:hint="eastAsia"/>
          <w:b/>
          <w:szCs w:val="21"/>
        </w:rPr>
        <w:t>四、综合题（本大愿共3个小题，共25分）要求：（1）语言表述简练、准确；（2）写出必要的运算和推理过程（3）带单位计算；（4）计算结果若有近似，均保留两位小数。</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25．（8分）自行车骑行是生活中一种环保的出行方式。如图所示，小明骑自行车出行的途中，沿直线匀速经过一段长100m的平直路面，用时20s。该过程中前后轮与地面的总接触面积为20cm</w:t>
      </w:r>
      <w:r w:rsidRPr="00CE318B">
        <w:rPr>
          <w:rFonts w:ascii="宋体" w:hAnsi="宋体" w:hint="eastAsia"/>
          <w:vertAlign w:val="superscript"/>
        </w:rPr>
        <w:t>2</w:t>
      </w:r>
      <w:r w:rsidRPr="00CE318B">
        <w:rPr>
          <w:rFonts w:ascii="宋体" w:hAnsi="宋体" w:hint="eastAsia"/>
          <w:szCs w:val="21"/>
        </w:rPr>
        <w:t>。若小明的质量为55kg，自行车重150N，骑行时受到的阻力为总重的0.03倍。（</w:t>
      </w:r>
      <w:r w:rsidRPr="00CE318B">
        <w:rPr>
          <w:rFonts w:ascii="宋体" w:hAnsi="宋体"/>
          <w:szCs w:val="21"/>
        </w:rPr>
        <w:t>ρ</w:t>
      </w:r>
      <w:r w:rsidRPr="00CE318B">
        <w:rPr>
          <w:rFonts w:ascii="宋体" w:hAnsi="宋体" w:hint="eastAsia"/>
          <w:vertAlign w:val="subscript"/>
        </w:rPr>
        <w:t>水</w:t>
      </w:r>
      <w:r w:rsidRPr="00CE318B">
        <w:rPr>
          <w:rFonts w:ascii="宋体" w:hAnsi="宋体" w:hint="eastAsia"/>
          <w:szCs w:val="21"/>
        </w:rPr>
        <w:t>＝1.0×10</w:t>
      </w:r>
      <w:r w:rsidRPr="00CE318B">
        <w:rPr>
          <w:rFonts w:ascii="宋体" w:hAnsi="宋体" w:hint="eastAsia"/>
          <w:vertAlign w:val="superscript"/>
        </w:rPr>
        <w:t>3</w:t>
      </w:r>
      <w:r w:rsidRPr="00CE318B">
        <w:rPr>
          <w:rFonts w:ascii="宋体" w:hAnsi="宋体" w:hint="eastAsia"/>
          <w:szCs w:val="21"/>
        </w:rPr>
        <w:t>kg/m</w:t>
      </w:r>
      <w:r w:rsidRPr="00CE318B">
        <w:rPr>
          <w:rFonts w:ascii="宋体" w:hAnsi="宋体" w:hint="eastAsia"/>
          <w:vertAlign w:val="superscript"/>
        </w:rPr>
        <w:t>3</w:t>
      </w:r>
      <w:r w:rsidRPr="00CE318B">
        <w:rPr>
          <w:rFonts w:ascii="宋体" w:hAnsi="宋体" w:hint="eastAsia"/>
          <w:szCs w:val="21"/>
        </w:rPr>
        <w:t>，g＝10N/kg）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（1）求骑行时车对水平地面的压强；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（2）该压强相当于多高水柱产生的压强？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（3）求骑行过程中动力做的功及功率。</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581150" cy="1181100"/>
            <wp:effectExtent l="0" t="0" r="0" b="0"/>
            <wp:docPr id="100067" name="图片 1000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26．（9分）中国首次火星探索任务“天问一号”探测器的成功发射，是我国综合国力和创新能力提升的重要标志。如图所示是某火箭发射时的场景，目前运载火箭一般使用液态氢作为燃料、液态氧作为助燃剂。火箭燃料的发展如表1所示，表2是一些燃料的热值。</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表1</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987"/>
        <w:gridCol w:w="1987"/>
        <w:gridCol w:w="1986"/>
        <w:gridCol w:w="1986"/>
        <w:gridCol w:w="1986"/>
      </w:tblGrid>
      <w:tr w:rsidR="00373FA3" w:rsidTr="00B00F26">
        <w:tc>
          <w:tcPr>
            <w:tcW w:w="2145" w:type="dxa"/>
          </w:tcPr>
          <w:p w:rsidR="00373FA3" w:rsidRPr="00CE318B" w:rsidRDefault="00373FA3" w:rsidP="00B00F26">
            <w:pPr>
              <w:spacing w:line="360" w:lineRule="auto"/>
              <w:rPr>
                <w:rFonts w:ascii="宋体" w:eastAsia="宋体" w:hAnsi="宋体"/>
                <w:szCs w:val="22"/>
              </w:rPr>
            </w:pP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第1代</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第2代</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第3代</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第4代</w:t>
            </w:r>
          </w:p>
        </w:tc>
      </w:tr>
      <w:tr w:rsidR="00373FA3" w:rsidTr="00B00F26">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燃料</w:t>
            </w:r>
          </w:p>
        </w:tc>
        <w:tc>
          <w:tcPr>
            <w:tcW w:w="2145" w:type="dxa"/>
            <w:vMerge w:val="restart"/>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氧气和汽油混合</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偏二甲肼</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煤油</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液态氢</w:t>
            </w:r>
          </w:p>
        </w:tc>
      </w:tr>
      <w:tr w:rsidR="00373FA3" w:rsidTr="00B00F26">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氧化剂</w:t>
            </w:r>
          </w:p>
        </w:tc>
        <w:tc>
          <w:tcPr>
            <w:tcW w:w="2145" w:type="dxa"/>
            <w:vMerge/>
          </w:tcPr>
          <w:p w:rsidR="00373FA3" w:rsidRPr="00CE318B" w:rsidRDefault="00373FA3" w:rsidP="00B00F26">
            <w:pPr>
              <w:spacing w:line="360" w:lineRule="auto"/>
              <w:rPr>
                <w:rFonts w:ascii="宋体" w:eastAsia="宋体" w:hAnsi="宋体"/>
                <w:szCs w:val="22"/>
              </w:rPr>
            </w:pP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四氧化二氮</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液态氧</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液态氧</w:t>
            </w:r>
          </w:p>
        </w:tc>
      </w:tr>
    </w:tbl>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表2</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461"/>
        <w:gridCol w:w="2505"/>
        <w:gridCol w:w="2461"/>
        <w:gridCol w:w="2505"/>
      </w:tblGrid>
      <w:tr w:rsidR="00373FA3" w:rsidTr="00B00F26">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燃料</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热值</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燃料</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热值</w:t>
            </w:r>
          </w:p>
        </w:tc>
      </w:tr>
      <w:tr w:rsidR="00373FA3" w:rsidTr="00B00F26">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汽油</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4.6×10</w:t>
            </w:r>
            <w:r w:rsidRPr="00CE318B">
              <w:rPr>
                <w:rFonts w:ascii="宋体" w:eastAsia="宋体" w:hAnsi="宋体" w:hint="eastAsia"/>
                <w:vertAlign w:val="superscript"/>
              </w:rPr>
              <w:t>7</w:t>
            </w:r>
            <w:r w:rsidRPr="00CE318B">
              <w:rPr>
                <w:rFonts w:ascii="宋体" w:eastAsia="宋体" w:hAnsi="宋体" w:hint="eastAsia"/>
                <w:szCs w:val="21"/>
              </w:rPr>
              <w:t>J/kg</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煤油</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4.6×10</w:t>
            </w:r>
            <w:r w:rsidRPr="00CE318B">
              <w:rPr>
                <w:rFonts w:ascii="宋体" w:eastAsia="宋体" w:hAnsi="宋体" w:hint="eastAsia"/>
                <w:vertAlign w:val="superscript"/>
              </w:rPr>
              <w:t>7</w:t>
            </w:r>
            <w:r w:rsidRPr="00CE318B">
              <w:rPr>
                <w:rFonts w:ascii="宋体" w:eastAsia="宋体" w:hAnsi="宋体" w:hint="eastAsia"/>
                <w:szCs w:val="21"/>
              </w:rPr>
              <w:t>J/kg</w:t>
            </w:r>
          </w:p>
        </w:tc>
      </w:tr>
      <w:tr w:rsidR="00373FA3" w:rsidTr="00B00F26">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柴油</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4.3×10</w:t>
            </w:r>
            <w:r w:rsidRPr="00CE318B">
              <w:rPr>
                <w:rFonts w:ascii="宋体" w:eastAsia="宋体" w:hAnsi="宋体" w:hint="eastAsia"/>
                <w:vertAlign w:val="superscript"/>
              </w:rPr>
              <w:t>7</w:t>
            </w:r>
            <w:r w:rsidRPr="00CE318B">
              <w:rPr>
                <w:rFonts w:ascii="宋体" w:eastAsia="宋体" w:hAnsi="宋体" w:hint="eastAsia"/>
                <w:szCs w:val="21"/>
              </w:rPr>
              <w:t>J/kg</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氢</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1.4×10</w:t>
            </w:r>
            <w:r w:rsidRPr="00CE318B">
              <w:rPr>
                <w:rFonts w:ascii="宋体" w:eastAsia="宋体" w:hAnsi="宋体" w:hint="eastAsia"/>
                <w:vertAlign w:val="superscript"/>
              </w:rPr>
              <w:t>8</w:t>
            </w:r>
            <w:r w:rsidRPr="00CE318B">
              <w:rPr>
                <w:rFonts w:ascii="宋体" w:eastAsia="宋体" w:hAnsi="宋体" w:hint="eastAsia"/>
                <w:szCs w:val="21"/>
              </w:rPr>
              <w:t>J/kg</w:t>
            </w:r>
          </w:p>
        </w:tc>
      </w:tr>
    </w:tbl>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（1）使用氢作为燃料的主要优点是：</w:t>
      </w:r>
      <w:r w:rsidRPr="00CE318B">
        <w:rPr>
          <w:rFonts w:ascii="宋体" w:hAnsi="宋体" w:hint="eastAsia"/>
          <w:szCs w:val="21"/>
          <w:u w:val="single"/>
        </w:rPr>
        <w:t xml:space="preserve">　    　</w:t>
      </w:r>
      <w:r w:rsidRPr="00CE318B">
        <w:rPr>
          <w:rFonts w:ascii="宋体" w:hAnsi="宋体" w:hint="eastAsia"/>
          <w:szCs w:val="21"/>
        </w:rPr>
        <w:t xml:space="preserve">和 </w:t>
      </w:r>
      <w:r w:rsidRPr="00CE318B">
        <w:rPr>
          <w:rFonts w:ascii="宋体" w:hAnsi="宋体" w:hint="eastAsia"/>
          <w:szCs w:val="21"/>
          <w:u w:val="single"/>
        </w:rPr>
        <w:t xml:space="preserve">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（2）某火箭发射时携带了3×10</w:t>
      </w:r>
      <w:r w:rsidRPr="00CE318B">
        <w:rPr>
          <w:rFonts w:ascii="宋体" w:hAnsi="宋体" w:hint="eastAsia"/>
          <w:vertAlign w:val="superscript"/>
        </w:rPr>
        <w:t>4</w:t>
      </w:r>
      <w:r w:rsidRPr="00CE318B">
        <w:rPr>
          <w:rFonts w:ascii="宋体" w:hAnsi="宋体" w:hint="eastAsia"/>
          <w:szCs w:val="21"/>
        </w:rPr>
        <w:t>kg液态氢燃料，这些燃料完全燃烧最多能将多少千克初温为20℃的水加热至沸腾？[c</w:t>
      </w:r>
      <w:r w:rsidRPr="00CE318B">
        <w:rPr>
          <w:rFonts w:ascii="宋体" w:hAnsi="宋体" w:hint="eastAsia"/>
          <w:vertAlign w:val="subscript"/>
        </w:rPr>
        <w:t>水</w:t>
      </w:r>
      <w:r w:rsidRPr="00CE318B">
        <w:rPr>
          <w:rFonts w:ascii="宋体" w:hAnsi="宋体" w:hint="eastAsia"/>
          <w:szCs w:val="21"/>
        </w:rPr>
        <w:t>＝4.2×10</w:t>
      </w:r>
      <w:r w:rsidRPr="00CE318B">
        <w:rPr>
          <w:rFonts w:ascii="宋体" w:hAnsi="宋体" w:hint="eastAsia"/>
          <w:vertAlign w:val="superscript"/>
        </w:rPr>
        <w:t>3</w:t>
      </w:r>
      <w:r w:rsidRPr="00CE318B">
        <w:rPr>
          <w:rFonts w:ascii="宋体" w:hAnsi="宋体" w:hint="eastAsia"/>
          <w:szCs w:val="21"/>
        </w:rPr>
        <w:t>J/（kg•℃），当地大气压为1标准大气压]</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（3）氢能源车的发动机工作时将液态氢转化为氢气在气缸中燃烧。某次测试中，一辆氢能源车以70kW的功</w:t>
      </w:r>
      <w:r w:rsidRPr="00CE318B">
        <w:rPr>
          <w:rFonts w:ascii="宋体" w:hAnsi="宋体" w:hint="eastAsia"/>
          <w:szCs w:val="21"/>
        </w:rPr>
        <w:lastRenderedPageBreak/>
        <w:t>率匀速行驶0.5h，消耗了2kg燃料，求该发动机的效率。</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266825" cy="1809750"/>
            <wp:effectExtent l="0" t="0" r="9525" b="0"/>
            <wp:docPr id="100066" name="图片 1000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6825" cy="1809750"/>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27．（8分）交通安全要求广大司机“开车不喝酒，喝酒不开车”，酒后驾驶存在许多安全隐患。某科技兴趣小组设计了一种简易的酒精检测仪，其电路原理如图2甲所示。电源电压为12V，R</w:t>
      </w:r>
      <w:r w:rsidRPr="00CE318B">
        <w:rPr>
          <w:rFonts w:ascii="宋体" w:hAnsi="宋体" w:hint="eastAsia"/>
          <w:vertAlign w:val="subscript"/>
        </w:rPr>
        <w:t>1</w:t>
      </w:r>
      <w:r w:rsidRPr="00CE318B">
        <w:rPr>
          <w:rFonts w:ascii="宋体" w:hAnsi="宋体" w:hint="eastAsia"/>
          <w:szCs w:val="21"/>
        </w:rPr>
        <w:t>是气敏电阻，其阻值随呼气酒精浓度K的变化关系如图2乙所示，R</w:t>
      </w:r>
      <w:r w:rsidRPr="00CE318B">
        <w:rPr>
          <w:rFonts w:ascii="宋体" w:hAnsi="宋体" w:hint="eastAsia"/>
          <w:vertAlign w:val="subscript"/>
        </w:rPr>
        <w:t>2</w:t>
      </w:r>
      <w:r w:rsidRPr="00CE318B">
        <w:rPr>
          <w:rFonts w:ascii="宋体" w:hAnsi="宋体" w:hint="eastAsia"/>
          <w:szCs w:val="21"/>
        </w:rPr>
        <w:t>为滑动变阻器。检测前对检测仪进行“调零”，即调节滑动变阻器使电流表的示数为0.1A，调零后变阻器滑片位置保持不变。查阅到相关资料如图1。</w:t>
      </w:r>
      <w:r>
        <w:rPr>
          <w:rFonts w:ascii="宋体" w:hAnsi="宋体" w:hint="eastAsia"/>
          <w:noProof/>
          <w:szCs w:val="21"/>
        </w:rPr>
        <w:drawing>
          <wp:inline distT="0" distB="0" distL="0" distR="0">
            <wp:extent cx="4314825" cy="3619500"/>
            <wp:effectExtent l="0" t="0" r="9525" b="0"/>
            <wp:docPr id="100065" name="图片 1000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14825" cy="361950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（1）求“调零”后变阻器R</w:t>
      </w:r>
      <w:r w:rsidRPr="00CE318B">
        <w:rPr>
          <w:rFonts w:ascii="宋体" w:hAnsi="宋体" w:hint="eastAsia"/>
          <w:vertAlign w:val="subscript"/>
        </w:rPr>
        <w:t>2</w:t>
      </w:r>
      <w:r w:rsidRPr="00CE318B">
        <w:rPr>
          <w:rFonts w:ascii="宋体" w:hAnsi="宋体" w:hint="eastAsia"/>
          <w:szCs w:val="21"/>
        </w:rPr>
        <w:t>接入电路的阻值；</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（2）检测前R</w:t>
      </w:r>
      <w:r w:rsidRPr="00CE318B">
        <w:rPr>
          <w:rFonts w:ascii="宋体" w:hAnsi="宋体" w:hint="eastAsia"/>
          <w:vertAlign w:val="subscript"/>
        </w:rPr>
        <w:t>2</w:t>
      </w:r>
      <w:r w:rsidRPr="00CE318B">
        <w:rPr>
          <w:rFonts w:ascii="宋体" w:hAnsi="宋体" w:hint="eastAsia"/>
          <w:szCs w:val="21"/>
        </w:rPr>
        <w:t>工作10s消耗的电能；</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（3）对某司机进行检测时，电流表示数为0.16A，依据信息窗资料，通过计算判断该司机属于非酒驾、酒驾还是醉驾。</w:t>
      </w:r>
    </w:p>
    <w:p w:rsidR="00373FA3" w:rsidRDefault="00373FA3" w:rsidP="00373FA3">
      <w:pPr>
        <w:widowControl/>
        <w:spacing w:line="360" w:lineRule="auto"/>
        <w:rPr>
          <w:rFonts w:ascii="宋体" w:hAnsi="宋体" w:hint="eastAsia"/>
        </w:rPr>
      </w:pPr>
    </w:p>
    <w:p w:rsidR="00373FA3" w:rsidRDefault="00373FA3" w:rsidP="00373FA3">
      <w:pPr>
        <w:widowControl/>
        <w:spacing w:line="360" w:lineRule="auto"/>
        <w:rPr>
          <w:rFonts w:ascii="宋体" w:hAnsi="宋体" w:hint="eastAsia"/>
        </w:rPr>
      </w:pPr>
    </w:p>
    <w:p w:rsidR="00373FA3" w:rsidRDefault="00373FA3" w:rsidP="00373FA3">
      <w:pPr>
        <w:widowControl/>
        <w:spacing w:line="360" w:lineRule="auto"/>
        <w:rPr>
          <w:rFonts w:ascii="宋体" w:hAnsi="宋体" w:hint="eastAsia"/>
        </w:rPr>
      </w:pPr>
    </w:p>
    <w:p w:rsidR="00373FA3" w:rsidRDefault="00373FA3" w:rsidP="00373FA3">
      <w:pPr>
        <w:widowControl/>
        <w:spacing w:line="360" w:lineRule="auto"/>
        <w:rPr>
          <w:rFonts w:ascii="宋体" w:hAnsi="宋体" w:hint="eastAsia"/>
        </w:rPr>
      </w:pPr>
    </w:p>
    <w:p w:rsidR="00373FA3" w:rsidRDefault="00373FA3" w:rsidP="00373FA3">
      <w:pPr>
        <w:widowControl/>
        <w:spacing w:line="360" w:lineRule="auto"/>
        <w:rPr>
          <w:rFonts w:ascii="宋体" w:hAnsi="宋体" w:hint="eastAsia"/>
        </w:rPr>
      </w:pPr>
    </w:p>
    <w:p w:rsidR="00373FA3" w:rsidRPr="00CE318B" w:rsidRDefault="00373FA3" w:rsidP="00373FA3">
      <w:pPr>
        <w:widowControl/>
        <w:spacing w:line="360" w:lineRule="auto"/>
        <w:rPr>
          <w:rFonts w:ascii="宋体" w:hAnsi="宋体"/>
        </w:rPr>
      </w:pPr>
    </w:p>
    <w:p w:rsidR="00373FA3" w:rsidRPr="00373FA3" w:rsidRDefault="00373FA3" w:rsidP="00373FA3">
      <w:pPr>
        <w:spacing w:line="360" w:lineRule="auto"/>
        <w:jc w:val="center"/>
        <w:rPr>
          <w:rFonts w:ascii="黑体" w:eastAsia="黑体" w:hAnsi="黑体"/>
          <w:color w:val="FF0000"/>
          <w:sz w:val="32"/>
        </w:rPr>
      </w:pPr>
      <w:r w:rsidRPr="00373FA3">
        <w:rPr>
          <w:rFonts w:ascii="黑体" w:eastAsia="黑体" w:hAnsi="黑体" w:hint="eastAsia"/>
          <w:b/>
          <w:color w:val="FF0000"/>
          <w:sz w:val="32"/>
          <w:szCs w:val="30"/>
        </w:rPr>
        <w:lastRenderedPageBreak/>
        <w:t>2021年云南省中考物理试卷</w:t>
      </w:r>
    </w:p>
    <w:p w:rsidR="00373FA3" w:rsidRPr="00373FA3" w:rsidRDefault="00373FA3" w:rsidP="00373FA3">
      <w:pPr>
        <w:spacing w:line="360" w:lineRule="auto"/>
        <w:jc w:val="center"/>
        <w:rPr>
          <w:rFonts w:ascii="黑体" w:eastAsia="黑体" w:hAnsi="黑体"/>
          <w:color w:val="FF0000"/>
          <w:sz w:val="32"/>
        </w:rPr>
      </w:pPr>
      <w:r w:rsidRPr="00373FA3">
        <w:rPr>
          <w:rFonts w:ascii="黑体" w:eastAsia="黑体" w:hAnsi="黑体" w:hint="eastAsia"/>
          <w:b/>
          <w:color w:val="FF0000"/>
          <w:sz w:val="32"/>
          <w:szCs w:val="16"/>
        </w:rPr>
        <w:t>参考答案与试题解析</w:t>
      </w:r>
    </w:p>
    <w:p w:rsidR="00373FA3" w:rsidRPr="00CE318B" w:rsidRDefault="00373FA3" w:rsidP="00373FA3">
      <w:pPr>
        <w:spacing w:line="360" w:lineRule="auto"/>
        <w:rPr>
          <w:rFonts w:ascii="宋体" w:hAnsi="宋体"/>
        </w:rPr>
      </w:pPr>
      <w:r w:rsidRPr="00CE318B">
        <w:rPr>
          <w:rFonts w:ascii="宋体" w:hAnsi="宋体" w:hint="eastAsia"/>
          <w:b/>
          <w:szCs w:val="21"/>
        </w:rPr>
        <w:t>一、选择题（本大题共8个小题，每个小题只有一个正确选项，每小题3分，共24分）</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1．近年，我国在信息、材料和能源等领域取得了辉煌的成绩，以下说法正确的是（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A．量子计算机中的电子器件都是超导体制成的</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B．“祝融号”火星车利用电磁波将信息传回地球</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C．水力、风力、太阳能发电都是利用不可再生能源</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D．核电站产生的核废料可以像生活垃圾那样被处理</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超导体：某些材料的温度降低到一定程度时，电阻会突然消失，这就是超导现象（如水银在﹣269℃时，电阻会突然消失）；</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导电能力介于导体与绝缘体之间的一类物质叫做半导体（semiconductor）。常见的半导体材料是硅和锗。半导体主要用于电子工业或 IT信息技术）产品；</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火星和地球之间的信息传播，通过电磁波的方式进行；</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水力、风力、太阳能发电都是利用可再生能源；</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核电站产生的核废料具有放射性，不能随意处理，需要进行特殊处理。</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解：A、计算机中的电子器件主要是由半导体材料制成的，A说法错误；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B、火星距离地球太远，目前火星车是利用电磁波将信息传回地球，故B说法正确；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C、水力、风力、太阳属于可再生能源，是清洁能源，故C说法错误；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D、核电站产生的核废料具有放射性，需要进行特殊处理。故D说法错误。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故选：B。</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2．如图所示的光现象中，由于光的直线传播形成的是（　　）</w:t>
      </w:r>
    </w:p>
    <w:p w:rsidR="00373FA3" w:rsidRPr="00CE318B" w:rsidRDefault="00373FA3" w:rsidP="00373FA3">
      <w:pPr>
        <w:tabs>
          <w:tab w:val="left" w:pos="4400"/>
        </w:tabs>
        <w:spacing w:line="360" w:lineRule="auto"/>
        <w:ind w:firstLineChars="130" w:firstLine="273"/>
        <w:rPr>
          <w:rFonts w:ascii="宋体" w:hAnsi="宋体"/>
        </w:rPr>
      </w:pPr>
      <w:r w:rsidRPr="00CE318B">
        <w:rPr>
          <w:rFonts w:ascii="宋体" w:hAnsi="宋体" w:hint="eastAsia"/>
          <w:szCs w:val="21"/>
        </w:rPr>
        <w:t>A．</w:t>
      </w:r>
      <w:r>
        <w:rPr>
          <w:rFonts w:ascii="宋体" w:hAnsi="宋体" w:hint="eastAsia"/>
          <w:noProof/>
          <w:szCs w:val="21"/>
        </w:rPr>
        <w:drawing>
          <wp:inline distT="0" distB="0" distL="0" distR="0">
            <wp:extent cx="990600" cy="676275"/>
            <wp:effectExtent l="0" t="0" r="0" b="9525"/>
            <wp:docPr id="100064" name="图片 1000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r w:rsidRPr="00CE318B">
        <w:rPr>
          <w:rFonts w:ascii="宋体" w:hAnsi="宋体" w:hint="eastAsia"/>
          <w:szCs w:val="21"/>
        </w:rPr>
        <w:t>筷子“折断”</w:t>
      </w:r>
      <w:r w:rsidRPr="00CE318B">
        <w:rPr>
          <w:rFonts w:ascii="宋体" w:hAnsi="宋体"/>
        </w:rPr>
        <w:tab/>
      </w:r>
      <w:r w:rsidRPr="00CE318B">
        <w:rPr>
          <w:rFonts w:ascii="宋体" w:hAnsi="宋体" w:hint="eastAsia"/>
          <w:szCs w:val="21"/>
        </w:rPr>
        <w:t>B．</w:t>
      </w:r>
      <w:r>
        <w:rPr>
          <w:rFonts w:ascii="宋体" w:hAnsi="宋体" w:hint="eastAsia"/>
          <w:noProof/>
          <w:szCs w:val="21"/>
        </w:rPr>
        <w:drawing>
          <wp:inline distT="0" distB="0" distL="0" distR="0">
            <wp:extent cx="990600" cy="714375"/>
            <wp:effectExtent l="0" t="0" r="0" b="9525"/>
            <wp:docPr id="100063" name="图片 1000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r w:rsidRPr="00CE318B">
        <w:rPr>
          <w:rFonts w:ascii="宋体" w:hAnsi="宋体" w:hint="eastAsia"/>
          <w:szCs w:val="21"/>
        </w:rPr>
        <w:t>水面倒影</w:t>
      </w:r>
      <w:r w:rsidRPr="00CE318B">
        <w:rPr>
          <w:rFonts w:ascii="宋体" w:hAnsi="宋体"/>
        </w:rPr>
        <w:tab/>
      </w:r>
    </w:p>
    <w:p w:rsidR="00373FA3" w:rsidRPr="00CE318B" w:rsidRDefault="00373FA3" w:rsidP="00373FA3">
      <w:pPr>
        <w:tabs>
          <w:tab w:val="left" w:pos="4400"/>
        </w:tabs>
        <w:spacing w:line="360" w:lineRule="auto"/>
        <w:ind w:firstLineChars="130" w:firstLine="273"/>
        <w:rPr>
          <w:rFonts w:ascii="宋体" w:hAnsi="宋体"/>
        </w:rPr>
      </w:pPr>
      <w:r w:rsidRPr="00CE318B">
        <w:rPr>
          <w:rFonts w:ascii="宋体" w:hAnsi="宋体" w:hint="eastAsia"/>
          <w:szCs w:val="21"/>
        </w:rPr>
        <w:t>C．</w:t>
      </w:r>
      <w:r>
        <w:rPr>
          <w:rFonts w:ascii="宋体" w:hAnsi="宋体" w:hint="eastAsia"/>
          <w:noProof/>
          <w:szCs w:val="21"/>
        </w:rPr>
        <w:drawing>
          <wp:inline distT="0" distB="0" distL="0" distR="0">
            <wp:extent cx="962025" cy="714375"/>
            <wp:effectExtent l="0" t="0" r="9525" b="9525"/>
            <wp:docPr id="100062" name="图片 1000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r w:rsidRPr="00CE318B">
        <w:rPr>
          <w:rFonts w:ascii="宋体" w:hAnsi="宋体" w:hint="eastAsia"/>
          <w:szCs w:val="21"/>
        </w:rPr>
        <w:t>日晷上的影子</w:t>
      </w:r>
      <w:r w:rsidRPr="00CE318B">
        <w:rPr>
          <w:rFonts w:ascii="宋体" w:hAnsi="宋体"/>
        </w:rPr>
        <w:tab/>
      </w:r>
      <w:r w:rsidRPr="00CE318B">
        <w:rPr>
          <w:rFonts w:ascii="宋体" w:hAnsi="宋体" w:hint="eastAsia"/>
          <w:szCs w:val="21"/>
        </w:rPr>
        <w:t>D．</w:t>
      </w:r>
      <w:r>
        <w:rPr>
          <w:rFonts w:ascii="宋体" w:hAnsi="宋体" w:hint="eastAsia"/>
          <w:noProof/>
          <w:szCs w:val="21"/>
        </w:rPr>
        <w:drawing>
          <wp:inline distT="0" distB="0" distL="0" distR="0">
            <wp:extent cx="990600" cy="733425"/>
            <wp:effectExtent l="0" t="0" r="0" b="9525"/>
            <wp:docPr id="100061" name="图片 1000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r w:rsidRPr="00CE318B">
        <w:rPr>
          <w:rFonts w:ascii="宋体" w:hAnsi="宋体" w:hint="eastAsia"/>
          <w:szCs w:val="21"/>
        </w:rPr>
        <w:t>雨后彩虹</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（1）光在同种均匀物质中沿直线传播，在日常生活中，激光准直、小孔成像和影子的形成等都表明光在同一种均匀介质中是沿直线传播的；</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（2）当光照射到物体界面上时，有一部分光被反射回来发生反射现象，例如：平面镜成像、水中倒影等；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（3）当光从一种介质斜射入另一种介质时，传播方向会偏折，发生折射现象，如：看水里的鱼比实际位置浅等。</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解：A、筷子“折断”属于光的折射，故A不符合题意；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B、水中倒影属于平面镜成像，是光的反射形成的，故B不符合题意；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C、日晷上的影子是由于光的直线传播，故C符合题意；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D、雨后彩虹像，是光的折射形成的，故D不符合题意；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故选：C。</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3．如图的四幅图中，通过增大压力的方法增大摩擦力的是（　　）</w:t>
      </w:r>
    </w:p>
    <w:p w:rsidR="00373FA3" w:rsidRPr="00CE318B" w:rsidRDefault="00373FA3" w:rsidP="00373FA3">
      <w:pPr>
        <w:tabs>
          <w:tab w:val="left" w:pos="4400"/>
        </w:tabs>
        <w:spacing w:line="360" w:lineRule="auto"/>
        <w:ind w:firstLineChars="130" w:firstLine="273"/>
        <w:rPr>
          <w:rFonts w:ascii="宋体" w:hAnsi="宋体"/>
        </w:rPr>
      </w:pPr>
      <w:r w:rsidRPr="00CE318B">
        <w:rPr>
          <w:rFonts w:ascii="宋体" w:hAnsi="宋体" w:hint="eastAsia"/>
          <w:szCs w:val="21"/>
        </w:rPr>
        <w:t>A．</w:t>
      </w:r>
      <w:r>
        <w:rPr>
          <w:rFonts w:ascii="宋体" w:hAnsi="宋体" w:hint="eastAsia"/>
          <w:noProof/>
          <w:szCs w:val="21"/>
        </w:rPr>
        <w:drawing>
          <wp:inline distT="0" distB="0" distL="0" distR="0">
            <wp:extent cx="981075" cy="676275"/>
            <wp:effectExtent l="0" t="0" r="9525" b="9525"/>
            <wp:docPr id="100060" name="图片 1000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r w:rsidRPr="00CE318B">
        <w:rPr>
          <w:rFonts w:ascii="宋体" w:hAnsi="宋体" w:hint="eastAsia"/>
          <w:szCs w:val="21"/>
        </w:rPr>
        <w:t>用力握紧球拍</w:t>
      </w:r>
      <w:r w:rsidRPr="00CE318B">
        <w:rPr>
          <w:rFonts w:ascii="宋体" w:hAnsi="宋体"/>
        </w:rPr>
        <w:tab/>
      </w:r>
      <w:r w:rsidRPr="00CE318B">
        <w:rPr>
          <w:rFonts w:ascii="宋体" w:hAnsi="宋体" w:hint="eastAsia"/>
          <w:szCs w:val="21"/>
        </w:rPr>
        <w:t>B．</w:t>
      </w:r>
      <w:r>
        <w:rPr>
          <w:rFonts w:ascii="宋体" w:hAnsi="宋体" w:hint="eastAsia"/>
          <w:noProof/>
          <w:szCs w:val="21"/>
        </w:rPr>
        <w:drawing>
          <wp:inline distT="0" distB="0" distL="0" distR="0">
            <wp:extent cx="552450" cy="695325"/>
            <wp:effectExtent l="0" t="0" r="0" b="9525"/>
            <wp:docPr id="100059" name="图片 1000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r w:rsidRPr="00CE318B">
        <w:rPr>
          <w:rFonts w:ascii="宋体" w:hAnsi="宋体" w:hint="eastAsia"/>
          <w:szCs w:val="21"/>
        </w:rPr>
        <w:t>滚动轴承</w:t>
      </w:r>
      <w:r w:rsidRPr="00CE318B">
        <w:rPr>
          <w:rFonts w:ascii="宋体" w:hAnsi="宋体"/>
        </w:rPr>
        <w:tab/>
      </w:r>
    </w:p>
    <w:p w:rsidR="00373FA3" w:rsidRPr="00CE318B" w:rsidRDefault="00373FA3" w:rsidP="00373FA3">
      <w:pPr>
        <w:tabs>
          <w:tab w:val="left" w:pos="4400"/>
        </w:tabs>
        <w:spacing w:line="360" w:lineRule="auto"/>
        <w:ind w:firstLineChars="130" w:firstLine="273"/>
        <w:rPr>
          <w:rFonts w:ascii="宋体" w:hAnsi="宋体"/>
        </w:rPr>
      </w:pPr>
      <w:r w:rsidRPr="00CE318B">
        <w:rPr>
          <w:rFonts w:ascii="宋体" w:hAnsi="宋体" w:hint="eastAsia"/>
          <w:szCs w:val="21"/>
        </w:rPr>
        <w:t>C．</w:t>
      </w:r>
      <w:r>
        <w:rPr>
          <w:rFonts w:ascii="宋体" w:hAnsi="宋体" w:hint="eastAsia"/>
          <w:noProof/>
          <w:szCs w:val="21"/>
        </w:rPr>
        <w:drawing>
          <wp:inline distT="0" distB="0" distL="0" distR="0">
            <wp:extent cx="714375" cy="685800"/>
            <wp:effectExtent l="0" t="0" r="9525" b="0"/>
            <wp:docPr id="100058" name="图片 1000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r w:rsidRPr="00CE318B">
        <w:rPr>
          <w:rFonts w:ascii="宋体" w:hAnsi="宋体" w:hint="eastAsia"/>
          <w:szCs w:val="21"/>
        </w:rPr>
        <w:t>车轴加润滑油</w:t>
      </w:r>
      <w:r w:rsidRPr="00CE318B">
        <w:rPr>
          <w:rFonts w:ascii="宋体" w:hAnsi="宋体"/>
        </w:rPr>
        <w:tab/>
      </w:r>
      <w:r w:rsidRPr="00CE318B">
        <w:rPr>
          <w:rFonts w:ascii="宋体" w:hAnsi="宋体" w:hint="eastAsia"/>
          <w:szCs w:val="21"/>
        </w:rPr>
        <w:t>D．</w:t>
      </w:r>
      <w:r>
        <w:rPr>
          <w:rFonts w:ascii="宋体" w:hAnsi="宋体" w:hint="eastAsia"/>
          <w:noProof/>
          <w:szCs w:val="21"/>
        </w:rPr>
        <w:drawing>
          <wp:inline distT="0" distB="0" distL="0" distR="0">
            <wp:extent cx="866775" cy="619125"/>
            <wp:effectExtent l="0" t="0" r="9525" b="9525"/>
            <wp:docPr id="100057" name="图片 1000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inline>
        </w:drawing>
      </w:r>
      <w:r w:rsidRPr="00CE318B">
        <w:rPr>
          <w:rFonts w:ascii="宋体" w:hAnsi="宋体" w:hint="eastAsia"/>
          <w:szCs w:val="21"/>
        </w:rPr>
        <w:t>鞋底有花纹</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增大滑动摩擦力的方法有：增大接触面粗糙程度或增大压力。</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A、用力握紧球拍，通过增大压力的方法增大摩擦力，故A正确；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B、把滑动摩擦改为滚动摩擦，属于减小摩擦，故B与题意不符；</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C、加润滑油是为了减小摩擦，故C与题意不符；</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D、鞋底有花纹是通过增大接触面的粗糙程度增大摩擦力，故D与题意不符。</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故选：A。</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4．据悉，联合国《生物多样性公约》第十五次缔约方大会（COP15）将于2021年10月在云南省昆明市召开，届时远方的宾客将有机会品尝云南特色小吃“过桥米线”。以下说法正确的是（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A．热汤表面的油层加快了汤汁的蒸发</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B．加入米线后，热汤从米线吸收热量</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C．放入热汤中的肉片很快熟了，是通过做功的方式增加了内能</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D．汤的香气扑鼻，说明分子在不停地做无规则运动</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（1）影响蒸发快慢的因素：液体的温度、液体的表面积、液体表面上空气流动速度，从液体蒸发快慢的影响因素进行分析。</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（2）热传递过程中，热量从高温物体传向低温物体。</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（3）改变物体内能的方法：做功和热传递。</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（4）不同物质组成的物体相互接触时彼此进入对方的现象是扩散，扩散表明分子不停地做无规则运动。</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解：A、热汤表面的油层减小了液体的蒸发面积，减缓了液体表面上空气流动速度，所以热汤表面的油层减缓了汤汁的蒸发，故A错误。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B、加入米线后，米线的温度比汤汁的温度低，所以米线从汤汁中吸收热量，故B错误。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C、放入热汤中的肉片比汤汁温度低，肉片从汤汁中吸收热量，这是通过热传递的方法改变物体的内能，故C错误。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D、汤的分子扩散到空气中，说明分子不停地做无规则运动，故D正确。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故选：D。</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5．同学们正在进行排球训练，排球离开手后先向上运动，达到最高点后落下。下列说法正确的是（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A．排球离开手上升过程中一直受到托力的作用</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B．排球下落过程中重力势能减小，动能增大</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C．排球运动到最高点时受平衡力的作用</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D．排球运动过程中与空气摩擦产生热量，机械能不变</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（1）物体不接触时，不能产生弹力。</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（2）动能大小跟质量、速度有关。质量一定时，速度越大，动能越大；速度一定时，质量越大，动能越大。</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重力势能大小跟质量、被举的高度有关。被举的高度一定时，质量越大，重力势能越大；质量一定时，高度越高，重力势能越大。</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（3）静止的物体和匀速直线运动的物体受到平衡力的作用。</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（4）摩擦生热是机械能转化为内能，机械能减少，内能增加。</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解：A、排球和手之间是弹力，产生弹力时不能离开物体，故排球离开手上升过程中，排球不受手的托力作用，故A错误。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B、排球下落过程中，排球的质量不变，高度减小，重力势能减小，速度增大，动能增大，故B正确。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C、排球运动到最高点，不能保持静止状态，排球只受重力作用，所以排球在最高点不受平衡力作用，故C错误。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D、排球运动过程中与空气摩擦产生热量，这是摩擦生热，机械能转化为内能，机械能减少，内能增加，故D错误。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故选：B。</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6．对如图所示四幅图的说明中，错误的是（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w:t>
      </w:r>
      <w:r>
        <w:rPr>
          <w:rFonts w:ascii="宋体" w:hAnsi="宋体" w:hint="eastAsia"/>
          <w:noProof/>
          <w:szCs w:val="21"/>
        </w:rPr>
        <w:drawing>
          <wp:inline distT="0" distB="0" distL="0" distR="0">
            <wp:extent cx="971550" cy="742950"/>
            <wp:effectExtent l="0" t="0" r="0" b="0"/>
            <wp:docPr id="100056" name="图片 1000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742950"/>
                    </a:xfrm>
                    <a:prstGeom prst="rect">
                      <a:avLst/>
                    </a:prstGeom>
                    <a:noFill/>
                    <a:ln>
                      <a:noFill/>
                    </a:ln>
                  </pic:spPr>
                </pic:pic>
              </a:graphicData>
            </a:graphic>
          </wp:inline>
        </w:drawing>
      </w:r>
      <w:r w:rsidRPr="00CE318B">
        <w:rPr>
          <w:rFonts w:ascii="宋体" w:hAnsi="宋体" w:hint="eastAsia"/>
          <w:szCs w:val="21"/>
        </w:rPr>
        <w:t>图中地球磁场的N极在地理北极的附近</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w:t>
      </w:r>
      <w:r>
        <w:rPr>
          <w:rFonts w:ascii="宋体" w:hAnsi="宋体" w:hint="eastAsia"/>
          <w:noProof/>
          <w:szCs w:val="21"/>
        </w:rPr>
        <w:drawing>
          <wp:inline distT="0" distB="0" distL="0" distR="0">
            <wp:extent cx="514350" cy="723900"/>
            <wp:effectExtent l="0" t="0" r="0" b="0"/>
            <wp:docPr id="100055" name="图片 1000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 cy="723900"/>
                    </a:xfrm>
                    <a:prstGeom prst="rect">
                      <a:avLst/>
                    </a:prstGeom>
                    <a:noFill/>
                    <a:ln>
                      <a:noFill/>
                    </a:ln>
                  </pic:spPr>
                </pic:pic>
              </a:graphicData>
            </a:graphic>
          </wp:inline>
        </w:drawing>
      </w:r>
      <w:r w:rsidRPr="00CE318B">
        <w:rPr>
          <w:rFonts w:ascii="宋体" w:hAnsi="宋体" w:hint="eastAsia"/>
          <w:szCs w:val="21"/>
        </w:rPr>
        <w:t>图中电风扇的工作原理是通电导体在磁场中受到力的作用</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w:t>
      </w:r>
      <w:r>
        <w:rPr>
          <w:rFonts w:ascii="宋体" w:hAnsi="宋体" w:hint="eastAsia"/>
          <w:noProof/>
          <w:szCs w:val="21"/>
        </w:rPr>
        <w:drawing>
          <wp:inline distT="0" distB="0" distL="0" distR="0">
            <wp:extent cx="942975" cy="685800"/>
            <wp:effectExtent l="0" t="0" r="9525" b="0"/>
            <wp:docPr id="100054" name="图片 1000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2975" cy="685800"/>
                    </a:xfrm>
                    <a:prstGeom prst="rect">
                      <a:avLst/>
                    </a:prstGeom>
                    <a:noFill/>
                    <a:ln>
                      <a:noFill/>
                    </a:ln>
                  </pic:spPr>
                </pic:pic>
              </a:graphicData>
            </a:graphic>
          </wp:inline>
        </w:drawing>
      </w:r>
      <w:r w:rsidRPr="00CE318B">
        <w:rPr>
          <w:rFonts w:ascii="宋体" w:hAnsi="宋体" w:hint="eastAsia"/>
          <w:szCs w:val="21"/>
        </w:rPr>
        <w:t>图中电磁起重机吸起大量钢铁是利用电流的磁效应</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w:t>
      </w:r>
      <w:r>
        <w:rPr>
          <w:rFonts w:ascii="宋体" w:hAnsi="宋体" w:hint="eastAsia"/>
          <w:noProof/>
          <w:szCs w:val="21"/>
        </w:rPr>
        <w:drawing>
          <wp:inline distT="0" distB="0" distL="0" distR="0">
            <wp:extent cx="923925" cy="666750"/>
            <wp:effectExtent l="0" t="0" r="9525" b="0"/>
            <wp:docPr id="100053" name="图片 1000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inline>
        </w:drawing>
      </w:r>
      <w:r w:rsidRPr="00CE318B">
        <w:rPr>
          <w:rFonts w:ascii="宋体" w:hAnsi="宋体" w:hint="eastAsia"/>
          <w:szCs w:val="21"/>
        </w:rPr>
        <w:t>图中摇动发电机的手柄，线圈快速转动、切割磁感线，小灯泡发光</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（1）地球是一个大磁体，地磁的南、北极与地理的南、北极正好相反，而且不重合；</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（2）通电导体在磁场中受力运动，据此制成了电动机；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（3）电器起重机利用电流的磁效应工作，通过控制电流的通断，可以控制电磁铁磁性的有无；</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（4）当闭合电路中的部分导体做切割磁感线运动时，电路中可以产生感应电流，这就是电磁感应现象。</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A、地球是个巨大的磁体，S极在地理的北极附近，N极在地理的南极附近，二者并不完全重合，故A错误；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B、电风扇的主要部件是电动机，其工作原理是通电导体在磁场中受到力的作用，故B正确；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C、电磁起重机的主要部件是电磁铁，其工作时利用了电流的磁效应，故C正确；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D、摇动发电机的手柄，线圈在磁场中做切割磁感线运动，会产生感应电流，小灯泡发光，这是电磁感应现象，故D正确。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故选：A。</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lastRenderedPageBreak/>
        <w:t>7．将规格都是“220V 150W”的一台电风扇、一台电视机和一只电烙铁分别接入家庭电路中，正常工作相同时间，以下说法正确的是（　　）</w:t>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A．三个用电器均能将电能全部转化为内能</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B．根据R＝</w:t>
      </w:r>
      <w:r>
        <w:rPr>
          <w:rFonts w:ascii="宋体" w:hAnsi="宋体"/>
          <w:noProof/>
          <w:position w:val="-23"/>
        </w:rPr>
        <w:drawing>
          <wp:inline distT="0" distB="0" distL="0" distR="0">
            <wp:extent cx="209550" cy="390525"/>
            <wp:effectExtent l="0" t="0" r="0" b="9525"/>
            <wp:docPr id="100052" name="图片 1000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E318B">
        <w:rPr>
          <w:rFonts w:ascii="宋体" w:hAnsi="宋体" w:hint="eastAsia"/>
          <w:szCs w:val="21"/>
        </w:rPr>
        <w:t>可计算出三个用电器的电阻相等</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C．三个用电器消耗的电能一样多</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D．三个用电器产生的热量相等</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家庭电路的电压是220V，将三个用电器分别接入家庭电路中，这三个用电器都在额定电压下工作，实际功率等于额定功率，由W＝Pt可知相同时间内三个电器消耗电能的关系；从每个电器工作时的能量转化上分析，电烙铁是纯电阻用电器，可利用公式R＝</w:t>
      </w:r>
      <w:r>
        <w:rPr>
          <w:rFonts w:ascii="宋体" w:hAnsi="宋体"/>
          <w:noProof/>
          <w:position w:val="-23"/>
        </w:rPr>
        <w:drawing>
          <wp:inline distT="0" distB="0" distL="0" distR="0">
            <wp:extent cx="209550" cy="390525"/>
            <wp:effectExtent l="0" t="0" r="0" b="9525"/>
            <wp:docPr id="100051" name="图片 1000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E318B">
        <w:rPr>
          <w:rFonts w:ascii="宋体" w:hAnsi="宋体" w:hint="eastAsia"/>
          <w:szCs w:val="21"/>
        </w:rPr>
        <w:t>计算其电阻，但不能计算电风扇和电视机的电阻。</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AB、电烙铁工作时，能将电能全部转化为内能；电风扇、电视机工作时，其消耗的电能不只是转化为内能，还会转化为机械能或光能和声能；</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虽然三个用电器的规格相同，但公式R＝</w:t>
      </w:r>
      <w:r>
        <w:rPr>
          <w:rFonts w:ascii="宋体" w:hAnsi="宋体"/>
          <w:noProof/>
          <w:position w:val="-23"/>
        </w:rPr>
        <w:drawing>
          <wp:inline distT="0" distB="0" distL="0" distR="0">
            <wp:extent cx="209550" cy="390525"/>
            <wp:effectExtent l="0" t="0" r="0" b="9525"/>
            <wp:docPr id="100050" name="图片 1000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E318B">
        <w:rPr>
          <w:rFonts w:ascii="宋体" w:hAnsi="宋体" w:hint="eastAsia"/>
          <w:szCs w:val="21"/>
        </w:rPr>
        <w:t>只适用于纯电阻用电器，即利用该公式能计算电烙铁的电阻，不能计算电风扇和电视机的电阻，事实上它们的电阻也是不相同的，故AB错误；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C、三个电器都在额定电压下工作，实际功率相同都是100W，由W＝Pt可知相同时间内三个电器消耗的电能一样多，故C正确；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D、电风扇工作时，电能转化为内能和机械能；电视机工作时，电能转化为内能、光能和声能；电烙铁工作时，电能全部转化为内能；且相同时间内三个电器消耗的电能相同，因此相同时间内，电烙铁产生的热量最多，故D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故选：C。</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8．如图甲所示，用动滑轮将正方体物块从装有水的容器底部缓慢匀速提起，拉力F随提升高度h变化的关系如图乙所示。物块完全离开水面后，动滑轮的机械效率为87.5%，绳重和摩擦忽略不计。下列选项正确的是（　　）</w:t>
      </w:r>
    </w:p>
    <w:p w:rsidR="00373FA3" w:rsidRPr="00CE318B" w:rsidRDefault="00373FA3" w:rsidP="00373FA3">
      <w:pPr>
        <w:spacing w:line="360" w:lineRule="auto"/>
        <w:ind w:leftChars="130" w:left="273"/>
        <w:rPr>
          <w:rFonts w:ascii="宋体" w:hAnsi="宋体"/>
        </w:rPr>
      </w:pP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733675" cy="1571625"/>
            <wp:effectExtent l="0" t="0" r="9525" b="9525"/>
            <wp:docPr id="100049" name="图片 1000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3675" cy="1571625"/>
                    </a:xfrm>
                    <a:prstGeom prst="rect">
                      <a:avLst/>
                    </a:prstGeom>
                    <a:noFill/>
                    <a:ln>
                      <a:noFill/>
                    </a:ln>
                  </pic:spPr>
                </pic:pic>
              </a:graphicData>
            </a:graphic>
          </wp:inline>
        </w:drawing>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A．物块的边长为0.6m</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B．动滑轮重为300N</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C．提升物块完全离开水面前，动滑轮的机械效率大于87.5%</w:t>
      </w:r>
      <w:r w:rsidRPr="00CE318B">
        <w:rPr>
          <w:rFonts w:ascii="宋体" w:hAnsi="宋体"/>
        </w:rPr>
        <w:tab/>
      </w:r>
    </w:p>
    <w:p w:rsidR="00373FA3" w:rsidRPr="00CE318B" w:rsidRDefault="00373FA3" w:rsidP="00373FA3">
      <w:pPr>
        <w:spacing w:line="360" w:lineRule="auto"/>
        <w:ind w:firstLineChars="130" w:firstLine="273"/>
        <w:rPr>
          <w:rFonts w:ascii="宋体" w:hAnsi="宋体"/>
        </w:rPr>
      </w:pPr>
      <w:r w:rsidRPr="00CE318B">
        <w:rPr>
          <w:rFonts w:ascii="宋体" w:hAnsi="宋体" w:hint="eastAsia"/>
          <w:szCs w:val="21"/>
        </w:rPr>
        <w:t>D．将物块提升至上表面与水面相平的过程中拉力F做的功为1650J</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（1）动滑轮绳子的有效股数为2，根据图乙读出物块浸没时绳子的拉力，绳重和摩擦忽略不计，根</w:t>
      </w:r>
      <w:r w:rsidRPr="00CE318B">
        <w:rPr>
          <w:rFonts w:ascii="宋体" w:hAnsi="宋体" w:hint="eastAsia"/>
          <w:szCs w:val="21"/>
        </w:rPr>
        <w:lastRenderedPageBreak/>
        <w:t>据F＝</w:t>
      </w:r>
      <w:r>
        <w:rPr>
          <w:rFonts w:ascii="宋体" w:hAnsi="宋体"/>
          <w:noProof/>
          <w:position w:val="-22"/>
        </w:rPr>
        <w:drawing>
          <wp:inline distT="0" distB="0" distL="0" distR="0">
            <wp:extent cx="123825" cy="333375"/>
            <wp:effectExtent l="0" t="0" r="9525" b="9525"/>
            <wp:docPr id="100048" name="图片 1000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（G+G</w:t>
      </w:r>
      <w:r w:rsidRPr="00CE318B">
        <w:rPr>
          <w:rFonts w:ascii="宋体" w:hAnsi="宋体" w:hint="eastAsia"/>
          <w:vertAlign w:val="subscript"/>
        </w:rPr>
        <w:t>动</w:t>
      </w:r>
      <w:r w:rsidRPr="00CE318B">
        <w:rPr>
          <w:rFonts w:ascii="宋体" w:hAnsi="宋体" w:hint="eastAsia"/>
          <w:szCs w:val="21"/>
        </w:rPr>
        <w:t>﹣F</w:t>
      </w:r>
      <w:r w:rsidRPr="00CE318B">
        <w:rPr>
          <w:rFonts w:ascii="宋体" w:hAnsi="宋体" w:hint="eastAsia"/>
          <w:vertAlign w:val="subscript"/>
        </w:rPr>
        <w:t>浮</w:t>
      </w:r>
      <w:r w:rsidRPr="00CE318B">
        <w:rPr>
          <w:rFonts w:ascii="宋体" w:hAnsi="宋体" w:hint="eastAsia"/>
          <w:szCs w:val="21"/>
        </w:rPr>
        <w:t>）得出等式；根据图乙读出物块完全离开水面后绳子的拉力，根据F＝</w:t>
      </w:r>
      <w:r>
        <w:rPr>
          <w:rFonts w:ascii="宋体" w:hAnsi="宋体"/>
          <w:noProof/>
          <w:position w:val="-22"/>
        </w:rPr>
        <w:drawing>
          <wp:inline distT="0" distB="0" distL="0" distR="0">
            <wp:extent cx="123825" cy="333375"/>
            <wp:effectExtent l="0" t="0" r="9525" b="9525"/>
            <wp:docPr id="100047" name="图片 1000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（G+G</w:t>
      </w:r>
      <w:r w:rsidRPr="00CE318B">
        <w:rPr>
          <w:rFonts w:ascii="宋体" w:hAnsi="宋体" w:hint="eastAsia"/>
          <w:vertAlign w:val="subscript"/>
        </w:rPr>
        <w:t>动</w:t>
      </w:r>
      <w:r w:rsidRPr="00CE318B">
        <w:rPr>
          <w:rFonts w:ascii="宋体" w:hAnsi="宋体" w:hint="eastAsia"/>
          <w:szCs w:val="21"/>
        </w:rPr>
        <w:t>）得出等式，然后联立等式即可求出物块受到的浮力，根据F</w:t>
      </w:r>
      <w:r w:rsidRPr="00CE318B">
        <w:rPr>
          <w:rFonts w:ascii="宋体" w:hAnsi="宋体" w:hint="eastAsia"/>
          <w:vertAlign w:val="subscript"/>
        </w:rPr>
        <w:t>浮</w:t>
      </w:r>
      <w:r w:rsidRPr="00CE318B">
        <w:rPr>
          <w:rFonts w:ascii="宋体" w:hAnsi="宋体" w:hint="eastAsia"/>
          <w:szCs w:val="21"/>
        </w:rPr>
        <w:t>＝</w:t>
      </w:r>
      <w:r w:rsidRPr="00CE318B">
        <w:rPr>
          <w:rFonts w:ascii="宋体" w:hAnsi="宋体"/>
          <w:szCs w:val="21"/>
        </w:rPr>
        <w:t>ρ</w:t>
      </w:r>
      <w:r w:rsidRPr="00CE318B">
        <w:rPr>
          <w:rFonts w:ascii="宋体" w:hAnsi="宋体" w:hint="eastAsia"/>
          <w:vertAlign w:val="subscript"/>
        </w:rPr>
        <w:t>液</w:t>
      </w:r>
      <w:r w:rsidRPr="00CE318B">
        <w:rPr>
          <w:rFonts w:ascii="宋体" w:hAnsi="宋体" w:hint="eastAsia"/>
          <w:szCs w:val="21"/>
        </w:rPr>
        <w:t>gV</w:t>
      </w:r>
      <w:r w:rsidRPr="00CE318B">
        <w:rPr>
          <w:rFonts w:ascii="宋体" w:hAnsi="宋体" w:hint="eastAsia"/>
          <w:vertAlign w:val="subscript"/>
        </w:rPr>
        <w:t>排</w:t>
      </w:r>
      <w:r w:rsidRPr="00CE318B">
        <w:rPr>
          <w:rFonts w:ascii="宋体" w:hAnsi="宋体" w:hint="eastAsia"/>
          <w:szCs w:val="21"/>
        </w:rPr>
        <w:t>求出物体排开水的体积即为物块的体积，利用V＝L</w:t>
      </w:r>
      <w:r w:rsidRPr="00CE318B">
        <w:rPr>
          <w:rFonts w:ascii="宋体" w:hAnsi="宋体" w:hint="eastAsia"/>
          <w:vertAlign w:val="superscript"/>
        </w:rPr>
        <w:t>3</w:t>
      </w:r>
      <w:r w:rsidRPr="00CE318B">
        <w:rPr>
          <w:rFonts w:ascii="宋体" w:hAnsi="宋体" w:hint="eastAsia"/>
          <w:szCs w:val="21"/>
        </w:rPr>
        <w:t>求出物块的边长；</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（2）绳重和摩擦忽略不计，物块完全离开水面后，根据</w:t>
      </w:r>
      <w:r w:rsidRPr="00CE318B">
        <w:rPr>
          <w:rFonts w:ascii="宋体" w:hAnsi="宋体"/>
          <w:szCs w:val="21"/>
        </w:rPr>
        <w:t>η</w:t>
      </w:r>
      <w:r w:rsidRPr="00CE318B">
        <w:rPr>
          <w:rFonts w:ascii="宋体" w:hAnsi="宋体" w:hint="eastAsia"/>
          <w:szCs w:val="21"/>
        </w:rPr>
        <w:t>＝</w:t>
      </w:r>
      <w:r>
        <w:rPr>
          <w:rFonts w:ascii="宋体" w:hAnsi="宋体"/>
          <w:noProof/>
          <w:position w:val="-30"/>
        </w:rPr>
        <w:drawing>
          <wp:inline distT="0" distB="0" distL="0" distR="0">
            <wp:extent cx="266700" cy="447675"/>
            <wp:effectExtent l="0" t="0" r="0" b="9525"/>
            <wp:docPr id="100046" name="图片 1000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685800" cy="390525"/>
            <wp:effectExtent l="0" t="0" r="0" b="9525"/>
            <wp:docPr id="100045" name="图片 1000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438150" cy="390525"/>
            <wp:effectExtent l="0" t="0" r="0" b="9525"/>
            <wp:docPr id="100044" name="图片 1000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CE318B">
        <w:rPr>
          <w:rFonts w:ascii="宋体" w:hAnsi="宋体" w:hint="eastAsia"/>
          <w:szCs w:val="21"/>
        </w:rPr>
        <w:t>×100%表示出动滑轮的机械效率，然后联立等式即可求出物块的重力和动滑轮的重力；</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（3）绳重和摩擦忽略不计，提升物块完全离开水面前，根据</w:t>
      </w:r>
      <w:r w:rsidRPr="00CE318B">
        <w:rPr>
          <w:rFonts w:ascii="宋体" w:hAnsi="宋体"/>
          <w:szCs w:val="21"/>
        </w:rPr>
        <w:t>η</w:t>
      </w:r>
      <w:r w:rsidRPr="00CE318B">
        <w:rPr>
          <w:rFonts w:ascii="宋体" w:hAnsi="宋体" w:hint="eastAsia"/>
          <w:szCs w:val="21"/>
        </w:rPr>
        <w:t>＝</w:t>
      </w:r>
      <w:r>
        <w:rPr>
          <w:rFonts w:ascii="宋体" w:hAnsi="宋体"/>
          <w:noProof/>
          <w:position w:val="-30"/>
        </w:rPr>
        <w:drawing>
          <wp:inline distT="0" distB="0" distL="0" distR="0">
            <wp:extent cx="266700" cy="447675"/>
            <wp:effectExtent l="0" t="0" r="0" b="9525"/>
            <wp:docPr id="100043" name="图片 1000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1019175" cy="447675"/>
            <wp:effectExtent l="0" t="0" r="9525" b="9525"/>
            <wp:docPr id="100042" name="图片 1000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19175" cy="44767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771525" cy="447675"/>
            <wp:effectExtent l="0" t="0" r="9525" b="9525"/>
            <wp:docPr id="100041" name="图片 1000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Pr="00CE318B">
        <w:rPr>
          <w:rFonts w:ascii="宋体" w:hAnsi="宋体" w:hint="eastAsia"/>
          <w:szCs w:val="21"/>
        </w:rPr>
        <w:t>×100%求出滑轮组的机械效率，然后得出答案；</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（4）将物块提升至上表面与水面相平的过程中，根据图乙得出物体上升的高度和拉力F，根据s＝nh求出绳子自由端移动的距离，利用W＝Fs求出此过程中拉力F做的功。</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A.动滑轮绳子的有效股数n＝2，由图乙可知，物块浸没时绳子的拉力F</w:t>
      </w:r>
      <w:r w:rsidRPr="00CE318B">
        <w:rPr>
          <w:rFonts w:ascii="宋体" w:hAnsi="宋体" w:hint="eastAsia"/>
          <w:vertAlign w:val="subscript"/>
        </w:rPr>
        <w:t>1</w:t>
      </w:r>
      <w:r w:rsidRPr="00CE318B">
        <w:rPr>
          <w:rFonts w:ascii="宋体" w:hAnsi="宋体" w:hint="eastAsia"/>
          <w:szCs w:val="21"/>
        </w:rPr>
        <w:t>＝1375N，</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绳重和摩擦忽略不计，由F＝</w:t>
      </w:r>
      <w:r>
        <w:rPr>
          <w:rFonts w:ascii="宋体" w:hAnsi="宋体"/>
          <w:noProof/>
          <w:position w:val="-22"/>
        </w:rPr>
        <w:drawing>
          <wp:inline distT="0" distB="0" distL="0" distR="0">
            <wp:extent cx="123825" cy="333375"/>
            <wp:effectExtent l="0" t="0" r="9525" b="9525"/>
            <wp:docPr id="100040" name="图片 1000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（G+G</w:t>
      </w:r>
      <w:r w:rsidRPr="00CE318B">
        <w:rPr>
          <w:rFonts w:ascii="宋体" w:hAnsi="宋体" w:hint="eastAsia"/>
          <w:vertAlign w:val="subscript"/>
        </w:rPr>
        <w:t>动</w:t>
      </w:r>
      <w:r w:rsidRPr="00CE318B">
        <w:rPr>
          <w:rFonts w:ascii="宋体" w:hAnsi="宋体" w:hint="eastAsia"/>
          <w:szCs w:val="21"/>
        </w:rPr>
        <w:t>﹣F</w:t>
      </w:r>
      <w:r w:rsidRPr="00CE318B">
        <w:rPr>
          <w:rFonts w:ascii="宋体" w:hAnsi="宋体" w:hint="eastAsia"/>
          <w:vertAlign w:val="subscript"/>
        </w:rPr>
        <w:t>浮</w:t>
      </w:r>
      <w:r w:rsidRPr="00CE318B">
        <w:rPr>
          <w:rFonts w:ascii="宋体" w:hAnsi="宋体" w:hint="eastAsia"/>
          <w:szCs w:val="21"/>
        </w:rPr>
        <w:t>）可得：1375N＝</w:t>
      </w:r>
      <w:r>
        <w:rPr>
          <w:rFonts w:ascii="宋体" w:hAnsi="宋体"/>
          <w:noProof/>
          <w:position w:val="-22"/>
        </w:rPr>
        <w:drawing>
          <wp:inline distT="0" distB="0" distL="0" distR="0">
            <wp:extent cx="123825" cy="333375"/>
            <wp:effectExtent l="0" t="0" r="9525" b="9525"/>
            <wp:docPr id="100039" name="图片 1000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（G+G</w:t>
      </w:r>
      <w:r w:rsidRPr="00CE318B">
        <w:rPr>
          <w:rFonts w:ascii="宋体" w:hAnsi="宋体" w:hint="eastAsia"/>
          <w:vertAlign w:val="subscript"/>
        </w:rPr>
        <w:t>动</w:t>
      </w:r>
      <w:r w:rsidRPr="00CE318B">
        <w:rPr>
          <w:rFonts w:ascii="宋体" w:hAnsi="宋体" w:hint="eastAsia"/>
          <w:szCs w:val="21"/>
        </w:rPr>
        <w:t>﹣F</w:t>
      </w:r>
      <w:r w:rsidRPr="00CE318B">
        <w:rPr>
          <w:rFonts w:ascii="宋体" w:hAnsi="宋体" w:hint="eastAsia"/>
          <w:vertAlign w:val="subscript"/>
        </w:rPr>
        <w:t>浮</w:t>
      </w:r>
      <w:r w:rsidRPr="00CE318B">
        <w:rPr>
          <w:rFonts w:ascii="宋体" w:hAnsi="宋体" w:hint="eastAsia"/>
          <w:szCs w:val="21"/>
        </w:rPr>
        <w:t>）﹣﹣﹣﹣①</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当物块完全离开水面后绳子的拉力F</w:t>
      </w:r>
      <w:r w:rsidRPr="00CE318B">
        <w:rPr>
          <w:rFonts w:ascii="宋体" w:hAnsi="宋体" w:hint="eastAsia"/>
          <w:vertAlign w:val="subscript"/>
        </w:rPr>
        <w:t>2</w:t>
      </w:r>
      <w:r w:rsidRPr="00CE318B">
        <w:rPr>
          <w:rFonts w:ascii="宋体" w:hAnsi="宋体" w:hint="eastAsia"/>
          <w:szCs w:val="21"/>
        </w:rPr>
        <w:t>＝2000N，</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由F＝</w:t>
      </w:r>
      <w:r>
        <w:rPr>
          <w:rFonts w:ascii="宋体" w:hAnsi="宋体"/>
          <w:noProof/>
          <w:position w:val="-22"/>
        </w:rPr>
        <w:drawing>
          <wp:inline distT="0" distB="0" distL="0" distR="0">
            <wp:extent cx="123825" cy="333375"/>
            <wp:effectExtent l="0" t="0" r="9525" b="9525"/>
            <wp:docPr id="100038" name="图片 1000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（G+G</w:t>
      </w:r>
      <w:r w:rsidRPr="00CE318B">
        <w:rPr>
          <w:rFonts w:ascii="宋体" w:hAnsi="宋体" w:hint="eastAsia"/>
          <w:vertAlign w:val="subscript"/>
        </w:rPr>
        <w:t>动</w:t>
      </w:r>
      <w:r w:rsidRPr="00CE318B">
        <w:rPr>
          <w:rFonts w:ascii="宋体" w:hAnsi="宋体" w:hint="eastAsia"/>
          <w:szCs w:val="21"/>
        </w:rPr>
        <w:t>）可得：2000N＝</w:t>
      </w:r>
      <w:r>
        <w:rPr>
          <w:rFonts w:ascii="宋体" w:hAnsi="宋体"/>
          <w:noProof/>
          <w:position w:val="-22"/>
        </w:rPr>
        <w:drawing>
          <wp:inline distT="0" distB="0" distL="0" distR="0">
            <wp:extent cx="123825" cy="333375"/>
            <wp:effectExtent l="0" t="0" r="9525" b="9525"/>
            <wp:docPr id="100037" name="图片 100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（G+G</w:t>
      </w:r>
      <w:r w:rsidRPr="00CE318B">
        <w:rPr>
          <w:rFonts w:ascii="宋体" w:hAnsi="宋体" w:hint="eastAsia"/>
          <w:vertAlign w:val="subscript"/>
        </w:rPr>
        <w:t>动</w:t>
      </w:r>
      <w:r w:rsidRPr="00CE318B">
        <w:rPr>
          <w:rFonts w:ascii="宋体" w:hAnsi="宋体" w:hint="eastAsia"/>
          <w:szCs w:val="21"/>
        </w:rPr>
        <w:t>）﹣﹣﹣﹣﹣﹣﹣﹣﹣﹣②</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由①②可得：F</w:t>
      </w:r>
      <w:r w:rsidRPr="00CE318B">
        <w:rPr>
          <w:rFonts w:ascii="宋体" w:hAnsi="宋体" w:hint="eastAsia"/>
          <w:vertAlign w:val="subscript"/>
        </w:rPr>
        <w:t>浮</w:t>
      </w:r>
      <w:r w:rsidRPr="00CE318B">
        <w:rPr>
          <w:rFonts w:ascii="宋体" w:hAnsi="宋体" w:hint="eastAsia"/>
          <w:szCs w:val="21"/>
        </w:rPr>
        <w:t>＝1250N，</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因物体浸没时排开液体的体积和自身的体积相等，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所以，由F</w:t>
      </w:r>
      <w:r w:rsidRPr="00CE318B">
        <w:rPr>
          <w:rFonts w:ascii="宋体" w:hAnsi="宋体" w:hint="eastAsia"/>
          <w:vertAlign w:val="subscript"/>
        </w:rPr>
        <w:t>浮</w:t>
      </w:r>
      <w:r w:rsidRPr="00CE318B">
        <w:rPr>
          <w:rFonts w:ascii="宋体" w:hAnsi="宋体" w:hint="eastAsia"/>
          <w:szCs w:val="21"/>
        </w:rPr>
        <w:t>＝</w:t>
      </w:r>
      <w:r w:rsidRPr="00CE318B">
        <w:rPr>
          <w:rFonts w:ascii="宋体" w:hAnsi="宋体"/>
          <w:szCs w:val="21"/>
        </w:rPr>
        <w:t>ρ</w:t>
      </w:r>
      <w:r w:rsidRPr="00CE318B">
        <w:rPr>
          <w:rFonts w:ascii="宋体" w:hAnsi="宋体" w:hint="eastAsia"/>
          <w:vertAlign w:val="subscript"/>
        </w:rPr>
        <w:t>液</w:t>
      </w:r>
      <w:r w:rsidRPr="00CE318B">
        <w:rPr>
          <w:rFonts w:ascii="宋体" w:hAnsi="宋体" w:hint="eastAsia"/>
          <w:szCs w:val="21"/>
        </w:rPr>
        <w:t>gV</w:t>
      </w:r>
      <w:r w:rsidRPr="00CE318B">
        <w:rPr>
          <w:rFonts w:ascii="宋体" w:hAnsi="宋体" w:hint="eastAsia"/>
          <w:vertAlign w:val="subscript"/>
        </w:rPr>
        <w:t>排</w:t>
      </w:r>
      <w:r w:rsidRPr="00CE318B">
        <w:rPr>
          <w:rFonts w:ascii="宋体" w:hAnsi="宋体" w:hint="eastAsia"/>
          <w:szCs w:val="21"/>
        </w:rPr>
        <w:t>可得，物块的体积：V＝V</w:t>
      </w:r>
      <w:r w:rsidRPr="00CE318B">
        <w:rPr>
          <w:rFonts w:ascii="宋体" w:hAnsi="宋体" w:hint="eastAsia"/>
          <w:vertAlign w:val="subscript"/>
        </w:rPr>
        <w:t>排</w:t>
      </w:r>
      <w:r w:rsidRPr="00CE318B">
        <w:rPr>
          <w:rFonts w:ascii="宋体" w:hAnsi="宋体" w:hint="eastAsia"/>
          <w:szCs w:val="21"/>
        </w:rPr>
        <w:t>＝</w:t>
      </w:r>
      <w:r>
        <w:rPr>
          <w:rFonts w:ascii="宋体" w:hAnsi="宋体"/>
          <w:noProof/>
          <w:position w:val="-31"/>
        </w:rPr>
        <w:drawing>
          <wp:inline distT="0" distB="0" distL="0" distR="0">
            <wp:extent cx="438150" cy="457200"/>
            <wp:effectExtent l="0" t="0" r="0" b="0"/>
            <wp:docPr id="100036" name="图片 1000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30"/>
        </w:rPr>
        <w:drawing>
          <wp:inline distT="0" distB="0" distL="0" distR="0">
            <wp:extent cx="1733550" cy="390525"/>
            <wp:effectExtent l="0" t="0" r="0" b="9525"/>
            <wp:docPr id="100035" name="图片 1000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0" cy="390525"/>
                    </a:xfrm>
                    <a:prstGeom prst="rect">
                      <a:avLst/>
                    </a:prstGeom>
                    <a:noFill/>
                    <a:ln>
                      <a:noFill/>
                    </a:ln>
                  </pic:spPr>
                </pic:pic>
              </a:graphicData>
            </a:graphic>
          </wp:inline>
        </w:drawing>
      </w:r>
      <w:r w:rsidRPr="00CE318B">
        <w:rPr>
          <w:rFonts w:ascii="宋体" w:hAnsi="宋体" w:hint="eastAsia"/>
          <w:szCs w:val="21"/>
        </w:rPr>
        <w:t>＝0.125m</w:t>
      </w:r>
      <w:r w:rsidRPr="00CE318B">
        <w:rPr>
          <w:rFonts w:ascii="宋体" w:hAnsi="宋体" w:hint="eastAsia"/>
          <w:vertAlign w:val="superscript"/>
        </w:rPr>
        <w:t>3</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由V＝L</w:t>
      </w:r>
      <w:r w:rsidRPr="00CE318B">
        <w:rPr>
          <w:rFonts w:ascii="宋体" w:hAnsi="宋体" w:hint="eastAsia"/>
          <w:vertAlign w:val="superscript"/>
        </w:rPr>
        <w:t>3</w:t>
      </w:r>
      <w:r w:rsidRPr="00CE318B">
        <w:rPr>
          <w:rFonts w:ascii="宋体" w:hAnsi="宋体" w:hint="eastAsia"/>
          <w:szCs w:val="21"/>
        </w:rPr>
        <w:t>可得，物块的边长：L＝</w:t>
      </w:r>
      <w:r>
        <w:rPr>
          <w:rFonts w:ascii="宋体" w:hAnsi="宋体"/>
          <w:noProof/>
          <w:position w:val="-13"/>
        </w:rPr>
        <w:drawing>
          <wp:inline distT="0" distB="0" distL="0" distR="0">
            <wp:extent cx="228600" cy="219075"/>
            <wp:effectExtent l="0" t="0" r="0" b="9525"/>
            <wp:docPr id="100034" name="图片 1000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13"/>
        </w:rPr>
        <w:drawing>
          <wp:inline distT="0" distB="0" distL="0" distR="0">
            <wp:extent cx="704850" cy="247650"/>
            <wp:effectExtent l="0" t="0" r="0" b="0"/>
            <wp:docPr id="100033" name="图片 1000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4850" cy="247650"/>
                    </a:xfrm>
                    <a:prstGeom prst="rect">
                      <a:avLst/>
                    </a:prstGeom>
                    <a:noFill/>
                    <a:ln>
                      <a:noFill/>
                    </a:ln>
                  </pic:spPr>
                </pic:pic>
              </a:graphicData>
            </a:graphic>
          </wp:inline>
        </w:drawing>
      </w:r>
      <w:r w:rsidRPr="00CE318B">
        <w:rPr>
          <w:rFonts w:ascii="宋体" w:hAnsi="宋体" w:hint="eastAsia"/>
          <w:szCs w:val="21"/>
        </w:rPr>
        <w:t>＝0.5m，故A错误；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B.绳重和摩擦忽略不计，物块完全离开水面后，动滑轮的机械效率：</w:t>
      </w:r>
    </w:p>
    <w:p w:rsidR="00373FA3" w:rsidRPr="00CE318B" w:rsidRDefault="00373FA3" w:rsidP="00373FA3">
      <w:pPr>
        <w:spacing w:line="360" w:lineRule="auto"/>
        <w:ind w:leftChars="130" w:left="273"/>
        <w:rPr>
          <w:rFonts w:ascii="宋体" w:hAnsi="宋体"/>
        </w:rPr>
      </w:pPr>
      <w:r w:rsidRPr="00CE318B">
        <w:rPr>
          <w:rFonts w:ascii="宋体" w:hAnsi="宋体"/>
          <w:szCs w:val="21"/>
        </w:rPr>
        <w:t>η</w:t>
      </w:r>
      <w:r w:rsidRPr="00CE318B">
        <w:rPr>
          <w:rFonts w:ascii="宋体" w:hAnsi="宋体" w:hint="eastAsia"/>
          <w:szCs w:val="21"/>
        </w:rPr>
        <w:t>＝</w:t>
      </w:r>
      <w:r>
        <w:rPr>
          <w:rFonts w:ascii="宋体" w:hAnsi="宋体"/>
          <w:noProof/>
          <w:position w:val="-30"/>
        </w:rPr>
        <w:drawing>
          <wp:inline distT="0" distB="0" distL="0" distR="0">
            <wp:extent cx="266700" cy="447675"/>
            <wp:effectExtent l="0" t="0" r="0" b="9525"/>
            <wp:docPr id="100032" name="图片 1000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685800" cy="390525"/>
            <wp:effectExtent l="0" t="0" r="0" b="9525"/>
            <wp:docPr id="100031" name="图片 1000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438150" cy="390525"/>
            <wp:effectExtent l="0" t="0" r="0" b="9525"/>
            <wp:docPr id="100030" name="图片 1000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CE318B">
        <w:rPr>
          <w:rFonts w:ascii="宋体" w:hAnsi="宋体" w:hint="eastAsia"/>
          <w:szCs w:val="21"/>
        </w:rPr>
        <w:t>×100%，即87.5%＝</w:t>
      </w:r>
      <w:r>
        <w:rPr>
          <w:rFonts w:ascii="宋体" w:hAnsi="宋体"/>
          <w:noProof/>
          <w:position w:val="-30"/>
        </w:rPr>
        <w:drawing>
          <wp:inline distT="0" distB="0" distL="0" distR="0">
            <wp:extent cx="438150" cy="390525"/>
            <wp:effectExtent l="0" t="0" r="0" b="9525"/>
            <wp:docPr id="100029" name="图片 1000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CE318B">
        <w:rPr>
          <w:rFonts w:ascii="宋体" w:hAnsi="宋体" w:hint="eastAsia"/>
          <w:szCs w:val="21"/>
        </w:rPr>
        <w:t>×100%﹣﹣﹣﹣﹣③</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由②③可得：G＝3500N，G</w:t>
      </w:r>
      <w:r w:rsidRPr="00CE318B">
        <w:rPr>
          <w:rFonts w:ascii="宋体" w:hAnsi="宋体" w:hint="eastAsia"/>
          <w:vertAlign w:val="subscript"/>
        </w:rPr>
        <w:t>动</w:t>
      </w:r>
      <w:r w:rsidRPr="00CE318B">
        <w:rPr>
          <w:rFonts w:ascii="宋体" w:hAnsi="宋体" w:hint="eastAsia"/>
          <w:szCs w:val="21"/>
        </w:rPr>
        <w:t>＝500N，故B错误；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C.绳重和摩擦忽略不计，提升物块完全离开水面前，滑轮组的机械效率：</w:t>
      </w:r>
    </w:p>
    <w:p w:rsidR="00373FA3" w:rsidRPr="00CE318B" w:rsidRDefault="00373FA3" w:rsidP="00373FA3">
      <w:pPr>
        <w:spacing w:line="360" w:lineRule="auto"/>
        <w:ind w:leftChars="130" w:left="273"/>
        <w:rPr>
          <w:rFonts w:ascii="宋体" w:hAnsi="宋体"/>
        </w:rPr>
      </w:pPr>
      <w:r w:rsidRPr="00CE318B">
        <w:rPr>
          <w:rFonts w:ascii="宋体" w:hAnsi="宋体"/>
          <w:szCs w:val="21"/>
        </w:rPr>
        <w:t>η</w:t>
      </w:r>
      <w:r w:rsidRPr="00CE318B">
        <w:rPr>
          <w:rFonts w:ascii="宋体" w:hAnsi="宋体" w:hint="eastAsia"/>
          <w:szCs w:val="21"/>
        </w:rPr>
        <w:t>′＝</w:t>
      </w:r>
      <w:r>
        <w:rPr>
          <w:rFonts w:ascii="宋体" w:hAnsi="宋体"/>
          <w:noProof/>
          <w:position w:val="-30"/>
        </w:rPr>
        <w:drawing>
          <wp:inline distT="0" distB="0" distL="0" distR="0">
            <wp:extent cx="438150" cy="447675"/>
            <wp:effectExtent l="0" t="0" r="0" b="9525"/>
            <wp:docPr id="100027" name="图片 1000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150" cy="44767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1019175" cy="447675"/>
            <wp:effectExtent l="0" t="0" r="9525" b="9525"/>
            <wp:docPr id="100026" name="图片 1000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19175" cy="44767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771525" cy="447675"/>
            <wp:effectExtent l="0" t="0" r="9525" b="9525"/>
            <wp:docPr id="100025" name="图片 100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22"/>
        </w:rPr>
        <w:drawing>
          <wp:inline distT="0" distB="0" distL="0" distR="0">
            <wp:extent cx="1266825" cy="333375"/>
            <wp:effectExtent l="0" t="0" r="9525" b="9525"/>
            <wp:docPr id="100024" name="图片 1000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66825" cy="333375"/>
                    </a:xfrm>
                    <a:prstGeom prst="rect">
                      <a:avLst/>
                    </a:prstGeom>
                    <a:noFill/>
                    <a:ln>
                      <a:noFill/>
                    </a:ln>
                  </pic:spPr>
                </pic:pic>
              </a:graphicData>
            </a:graphic>
          </wp:inline>
        </w:drawing>
      </w:r>
      <w:r w:rsidRPr="00CE318B">
        <w:rPr>
          <w:rFonts w:ascii="宋体" w:hAnsi="宋体" w:hint="eastAsia"/>
          <w:szCs w:val="21"/>
        </w:rPr>
        <w:t>×100%≈81.8%，</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则动滑轮的机械效率小于87.5%，故C错误；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D.将物块提升至上表面与水面相平的过程中，由图乙可知，物体上升的高度h＝0.6m，拉力F＝1375N，</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绳子自由端移动的距离：s＝nh＝2×0.6m＝1.2m，</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此过程中拉力F做的功W＝Fs＝1375N×1.2m＝1650J，故D正确。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故选：D。</w:t>
      </w:r>
    </w:p>
    <w:p w:rsidR="00373FA3" w:rsidRPr="00CE318B" w:rsidRDefault="00373FA3" w:rsidP="00373FA3">
      <w:pPr>
        <w:spacing w:line="360" w:lineRule="auto"/>
        <w:rPr>
          <w:rFonts w:ascii="宋体" w:hAnsi="宋体"/>
        </w:rPr>
      </w:pPr>
      <w:r w:rsidRPr="00CE318B">
        <w:rPr>
          <w:rFonts w:ascii="宋体" w:hAnsi="宋体" w:hint="eastAsia"/>
          <w:b/>
          <w:szCs w:val="21"/>
        </w:rPr>
        <w:lastRenderedPageBreak/>
        <w:t>二、填空题（本大题共10个小题，每小题2分，共20分）</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9．音乐课上，同学们饱含深情地演唱“我和我的祖国，一刻也不能分割……”，歌声是由声带</w:t>
      </w:r>
      <w:r w:rsidRPr="00CE318B">
        <w:rPr>
          <w:rFonts w:ascii="宋体" w:hAnsi="宋体" w:hint="eastAsia"/>
          <w:szCs w:val="21"/>
          <w:u w:val="single"/>
        </w:rPr>
        <w:t xml:space="preserve">　振动　</w:t>
      </w:r>
      <w:r w:rsidRPr="00CE318B">
        <w:rPr>
          <w:rFonts w:ascii="宋体" w:hAnsi="宋体" w:hint="eastAsia"/>
          <w:szCs w:val="21"/>
        </w:rPr>
        <w:t>产生的。在需要安静环境的医院、学校附近禁止鸣笛是在</w:t>
      </w:r>
      <w:r w:rsidRPr="00CE318B">
        <w:rPr>
          <w:rFonts w:ascii="宋体" w:hAnsi="宋体" w:hint="eastAsia"/>
          <w:szCs w:val="21"/>
          <w:u w:val="single"/>
        </w:rPr>
        <w:t xml:space="preserve">　声源　</w:t>
      </w:r>
      <w:r w:rsidRPr="00CE318B">
        <w:rPr>
          <w:rFonts w:ascii="宋体" w:hAnsi="宋体" w:hint="eastAsia"/>
          <w:szCs w:val="21"/>
        </w:rPr>
        <w:t>处减弱噪声。</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声音的产生是由于发声的物体在振动。</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控制噪声污染的措施：在声源处减弱噪声；在传播过程中减弱噪声；在人耳处减弱噪声。</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解：歌声是由声带的振动而产生的；学校附近禁止鸣笛是在声源处减弱噪声。</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故答案为：振动；声源。</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10．由苹果下落得到启示，提出“宇宙间的物体大到天体，小到尘埃，都存在相互吸引的力”观点的科学家是</w:t>
      </w:r>
      <w:r w:rsidRPr="00CE318B">
        <w:rPr>
          <w:rFonts w:ascii="宋体" w:hAnsi="宋体" w:hint="eastAsia"/>
          <w:szCs w:val="21"/>
          <w:u w:val="single"/>
        </w:rPr>
        <w:t xml:space="preserve">　牛顿　</w:t>
      </w:r>
      <w:r w:rsidRPr="00CE318B">
        <w:rPr>
          <w:rFonts w:ascii="宋体" w:hAnsi="宋体" w:hint="eastAsia"/>
          <w:szCs w:val="21"/>
        </w:rPr>
        <w:t>。被踢出去的足球能在草地上继续滚动是因为足球具有</w:t>
      </w:r>
      <w:r w:rsidRPr="00CE318B">
        <w:rPr>
          <w:rFonts w:ascii="宋体" w:hAnsi="宋体" w:hint="eastAsia"/>
          <w:szCs w:val="21"/>
          <w:u w:val="single"/>
        </w:rPr>
        <w:t xml:space="preserve">　惯性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宇宙间的物体大到天体，小到尘埃，都存在相互吸引的力，这就是万有引力，是由科学卷牛顿提出来的。</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一切物体都具有保持匀速直线运动状态或静止状态的性质叫惯性。</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解：宇宙间的物体大到天体，小到尘埃，都存在相互吸引的力，这就是万有引力，是由科学卷牛顿提出来的。</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一切物体都具有保持匀速直线运动状态或静止状态的性质叫惯性。踢出去的足球能继续滚动，是由于足球具有惯性。</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11．2020年12月17日，嫦娥五号探测器带回1731g月壤，“可上九天揽月”的梦想变成了现实。与在月球上相比，带回的月壤样品质量</w:t>
      </w:r>
      <w:r w:rsidRPr="00CE318B">
        <w:rPr>
          <w:rFonts w:ascii="宋体" w:hAnsi="宋体" w:hint="eastAsia"/>
          <w:szCs w:val="21"/>
          <w:u w:val="single"/>
        </w:rPr>
        <w:t xml:space="preserve">　不变　</w:t>
      </w:r>
      <w:r w:rsidRPr="00CE318B">
        <w:rPr>
          <w:rFonts w:ascii="宋体" w:hAnsi="宋体" w:hint="eastAsia"/>
          <w:szCs w:val="21"/>
        </w:rPr>
        <w:t>（选填“变大”、“变小”或“不变”）。通常情况下，玻璃杯、塑料瓶、不锈钢勺、陶瓷碗等物品中，</w:t>
      </w:r>
      <w:r w:rsidRPr="00CE318B">
        <w:rPr>
          <w:rFonts w:ascii="宋体" w:hAnsi="宋体" w:hint="eastAsia"/>
          <w:szCs w:val="21"/>
          <w:u w:val="single"/>
        </w:rPr>
        <w:t xml:space="preserve">　不锈钢　</w:t>
      </w:r>
      <w:r w:rsidRPr="00CE318B">
        <w:rPr>
          <w:rFonts w:ascii="宋体" w:hAnsi="宋体" w:hint="eastAsia"/>
          <w:szCs w:val="21"/>
        </w:rPr>
        <w:t>是导体。</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质量：物体所含物质的多少。质量是物体的属性，不随位置、状态等的改变而改变。</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导体：不容易导电的物体。常见的导体有金属、石墨、盐溶液等。</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将月壤带回地球，质量不会随位置的改变而改变。</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玻璃杯、塑料瓶和陶瓷碗是绝缘体；不锈钢是金属属于导体。</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 xml:space="preserve">12．我国自主研发设计、制造的世界首台高温超导高速磁浮列车，设计时速620千米，合 </w:t>
      </w:r>
      <w:r w:rsidRPr="00CE318B">
        <w:rPr>
          <w:rFonts w:ascii="宋体" w:hAnsi="宋体" w:hint="eastAsia"/>
          <w:szCs w:val="21"/>
          <w:u w:val="single"/>
        </w:rPr>
        <w:t xml:space="preserve">　172　</w:t>
      </w:r>
      <w:r w:rsidRPr="00CE318B">
        <w:rPr>
          <w:rFonts w:ascii="宋体" w:hAnsi="宋体" w:hint="eastAsia"/>
          <w:szCs w:val="21"/>
        </w:rPr>
        <w:t xml:space="preserve">m/s（结果保留整数）。列车进站时，车体附近气体流速快，压强 </w:t>
      </w:r>
      <w:r w:rsidRPr="00CE318B">
        <w:rPr>
          <w:rFonts w:ascii="宋体" w:hAnsi="宋体" w:hint="eastAsia"/>
          <w:szCs w:val="21"/>
          <w:u w:val="single"/>
        </w:rPr>
        <w:t xml:space="preserve">　小　</w:t>
      </w:r>
      <w:r w:rsidRPr="00CE318B">
        <w:rPr>
          <w:rFonts w:ascii="宋体" w:hAnsi="宋体" w:hint="eastAsia"/>
          <w:szCs w:val="21"/>
        </w:rPr>
        <w:t>，为避免候车乘客被“吸”向列车，乘客必须站在安全线以外的区域候车。</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1km＝1000m,1h＝3600s，流体流速越大的地方压强越小。</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解：时速620千米，即620km/h＝</w:t>
      </w:r>
      <w:r>
        <w:rPr>
          <w:rFonts w:ascii="宋体" w:hAnsi="宋体"/>
          <w:noProof/>
          <w:position w:val="-23"/>
        </w:rPr>
        <w:drawing>
          <wp:inline distT="0" distB="0" distL="0" distR="0">
            <wp:extent cx="781050" cy="390525"/>
            <wp:effectExtent l="0" t="0" r="0" b="9525"/>
            <wp:docPr id="100023" name="图片 1000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Pr="00CE318B">
        <w:rPr>
          <w:rFonts w:ascii="宋体" w:hAnsi="宋体" w:hint="eastAsia"/>
          <w:szCs w:val="21"/>
        </w:rPr>
        <w:t>≈172m/s；</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列车进站时，车体附近气体流速快，压强很小，人外侧的压强大于内侧压强，人在内外压强差的作用下，被压向列车出现事故。</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故答案为：172；小。</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13．新冠肺炎疫情中使用负压救护车救治和转运感染者，“负压”就是通过技术手段使车内气压</w:t>
      </w:r>
      <w:r w:rsidRPr="00CE318B">
        <w:rPr>
          <w:rFonts w:ascii="宋体" w:hAnsi="宋体" w:hint="eastAsia"/>
          <w:szCs w:val="21"/>
          <w:u w:val="single"/>
        </w:rPr>
        <w:t xml:space="preserve">　小于　</w:t>
      </w:r>
      <w:r w:rsidRPr="00CE318B">
        <w:rPr>
          <w:rFonts w:ascii="宋体" w:hAnsi="宋体" w:hint="eastAsia"/>
          <w:szCs w:val="21"/>
        </w:rPr>
        <w:t>外界气压，使新鲜空气流入车内，而车内被污染的空气通过无害化处理后排出，最大限度地减少医护人员与病人交叉感染。救护车疾驰而过，以路旁的树木为参照物，医护人员和患者都是</w:t>
      </w:r>
      <w:r w:rsidRPr="00CE318B">
        <w:rPr>
          <w:rFonts w:ascii="宋体" w:hAnsi="宋体" w:hint="eastAsia"/>
          <w:szCs w:val="21"/>
          <w:u w:val="single"/>
        </w:rPr>
        <w:t xml:space="preserve">　运动　</w:t>
      </w:r>
      <w:r w:rsidRPr="00CE318B">
        <w:rPr>
          <w:rFonts w:ascii="宋体" w:hAnsi="宋体" w:hint="eastAsia"/>
          <w:szCs w:val="21"/>
        </w:rPr>
        <w:t>的。</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负压救护车：通过技术手段使车内气压小于外界气压，使新鲜空气流入车内，而车内被污染的空气通过无害化处理后排出。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参照物：研究机械运动时，人们事先选定的、假设不动的，作为基准的物体。</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lastRenderedPageBreak/>
        <w:t>【解答】</w:t>
      </w:r>
      <w:r w:rsidRPr="00CE318B">
        <w:rPr>
          <w:rFonts w:ascii="宋体" w:hAnsi="宋体" w:hint="eastAsia"/>
          <w:szCs w:val="21"/>
        </w:rPr>
        <w:t>解：负压救护车：通过技术手段使车内气压小于外界气压，使新鲜空气流入车内，而车内被污染的空气通过无害化处理后排出。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参照物：研究机械运动时，人们事先选定的、假设不动的，作为基准的物体。救护车疾驰而过，以路旁的树木为参照物，医护人员和患者都是运动的。</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 xml:space="preserve">14．如图甲所示，用毛皮摩擦过的橡胶棒接触验电器的金属球时，金属箔片张开，则金属箔片和橡胶棒带 </w:t>
      </w:r>
      <w:r w:rsidRPr="00CE318B">
        <w:rPr>
          <w:rFonts w:ascii="宋体" w:hAnsi="宋体" w:hint="eastAsia"/>
          <w:szCs w:val="21"/>
          <w:u w:val="single"/>
        </w:rPr>
        <w:t xml:space="preserve">　同种　</w:t>
      </w:r>
      <w:r w:rsidRPr="00CE318B">
        <w:rPr>
          <w:rFonts w:ascii="宋体" w:hAnsi="宋体" w:hint="eastAsia"/>
          <w:szCs w:val="21"/>
        </w:rPr>
        <w:t xml:space="preserve">（选填“同种”或“异种”）电荷。如图乙所示，根据图中的电流方向，可以判断通电螺线管左端的磁极是 </w:t>
      </w:r>
      <w:r w:rsidRPr="00CE318B">
        <w:rPr>
          <w:rFonts w:ascii="宋体" w:hAnsi="宋体" w:hint="eastAsia"/>
          <w:szCs w:val="21"/>
          <w:u w:val="single"/>
        </w:rPr>
        <w:t xml:space="preserve">　   　</w:t>
      </w:r>
      <w:r w:rsidRPr="00CE318B">
        <w:rPr>
          <w:rFonts w:ascii="宋体" w:hAnsi="宋体" w:hint="eastAsia"/>
          <w:szCs w:val="21"/>
        </w:rPr>
        <w:t>极。</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486025" cy="1400175"/>
            <wp:effectExtent l="0" t="0" r="9525" b="9525"/>
            <wp:docPr id="100022" name="图片 1000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1400175"/>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（1）毛皮摩擦过的橡胶棒带负电，是因为毛皮失去电子，橡胶棒得到电子。</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（2）运用安培定则可判断螺线管的磁极。</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解：（1）毛皮摩擦过的橡胶棒带负电，接触验电器后，一部分电子转移到金属箔片上，金属箔片带上负电，所以橡胶棒和箔片带同种电荷。</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（2）运用安培定则，用右手握住螺线管，弯曲的四指指向电流方向，大拇指指向左端，所以左端是螺线管的N极。</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故答案为：同种；N。</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 xml:space="preserve">15．民间俗语“霜降有霜，米谷满仓”，霜的形成属于 </w:t>
      </w:r>
      <w:r w:rsidRPr="00CE318B">
        <w:rPr>
          <w:rFonts w:ascii="宋体" w:hAnsi="宋体" w:hint="eastAsia"/>
          <w:szCs w:val="21"/>
          <w:u w:val="single"/>
        </w:rPr>
        <w:t xml:space="preserve">　凝华　</w:t>
      </w:r>
      <w:r w:rsidRPr="00CE318B">
        <w:rPr>
          <w:rFonts w:ascii="宋体" w:hAnsi="宋体" w:hint="eastAsia"/>
          <w:szCs w:val="21"/>
        </w:rPr>
        <w:t xml:space="preserve">过程（填物态变化名称）。如图所示，用相同的酒精灯分别对质量、初温均相同的煤油和蓖麻油加热相同时间，观察到蓖麻油比煤油的温度变化大，说明 </w:t>
      </w:r>
      <w:r w:rsidRPr="00CE318B">
        <w:rPr>
          <w:rFonts w:ascii="宋体" w:hAnsi="宋体" w:hint="eastAsia"/>
          <w:szCs w:val="21"/>
          <w:u w:val="single"/>
        </w:rPr>
        <w:t xml:space="preserve">　煤油　</w:t>
      </w:r>
      <w:r w:rsidRPr="00CE318B">
        <w:rPr>
          <w:rFonts w:ascii="宋体" w:hAnsi="宋体" w:hint="eastAsia"/>
          <w:szCs w:val="21"/>
        </w:rPr>
        <w:t>的比热容更大。</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847850" cy="1695450"/>
            <wp:effectExtent l="0" t="0" r="0" b="0"/>
            <wp:docPr id="100021" name="图片 1000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850" cy="16954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凝华：气态变为固态的过程，该过程会放热。</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比热容：单位质量某物质，温度变化1℃，吸收或放出的热量。相同质量的不同物质，初温相同，比热容大的物质吸收相同的热量温度变化较慢。</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解：霜是由于水蒸气遇冷凝华为固体的形成的。</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质量相同的不同物质，初温相同，吸收相同的热量，比热容小的物质升温较快，比热容大的物质升温较慢，蓖麻油比煤油温度变化大，故煤油的比热容更大。</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故答案为：凝华；煤油。</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16．用焦距为10cm的凸透镜探究成像规律，如图所示，烛焰在光屏上成清晰的像，则光屏到凸透镜的距离可能</w:t>
      </w:r>
      <w:r w:rsidRPr="00CE318B">
        <w:rPr>
          <w:rFonts w:ascii="宋体" w:hAnsi="宋体" w:hint="eastAsia"/>
          <w:szCs w:val="21"/>
        </w:rPr>
        <w:lastRenderedPageBreak/>
        <w:t xml:space="preserve">是 </w:t>
      </w:r>
      <w:r w:rsidRPr="00CE318B">
        <w:rPr>
          <w:rFonts w:ascii="宋体" w:hAnsi="宋体" w:hint="eastAsia"/>
          <w:szCs w:val="21"/>
          <w:u w:val="single"/>
        </w:rPr>
        <w:t xml:space="preserve">　18　</w:t>
      </w:r>
      <w:r w:rsidRPr="00CE318B">
        <w:rPr>
          <w:rFonts w:ascii="宋体" w:hAnsi="宋体" w:hint="eastAsia"/>
          <w:szCs w:val="21"/>
        </w:rPr>
        <w:t xml:space="preserve">cm（选填“8”、“18”或“28”）；把近视镜片放在蜡烛和凸透镜之间，应将光屏向 </w:t>
      </w:r>
      <w:r w:rsidRPr="00CE318B">
        <w:rPr>
          <w:rFonts w:ascii="宋体" w:hAnsi="宋体" w:hint="eastAsia"/>
          <w:szCs w:val="21"/>
          <w:u w:val="single"/>
        </w:rPr>
        <w:t xml:space="preserve">　右　</w:t>
      </w:r>
      <w:r w:rsidRPr="00CE318B">
        <w:rPr>
          <w:rFonts w:ascii="宋体" w:hAnsi="宋体" w:hint="eastAsia"/>
          <w:szCs w:val="21"/>
        </w:rPr>
        <w:t>（选填“左”或“右”）调节，才能在光屏上重新成清晰的像。</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924050" cy="685800"/>
            <wp:effectExtent l="0" t="0" r="0" b="0"/>
            <wp:docPr id="100020" name="图片 1000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（1）当物距大于像距时成倒立缩小的实像，此时物距大于二倍焦距，像距在一倍焦距和二倍焦距之间；</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（2）近视镜是凹透镜，对光线具有发散作用。</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解：由图可知，此时物距大于像距，在光屏上成像，说明成的是倒立缩小的实像，为照相机的应用，物距应该大于二倍焦距，像距在一倍焦距和二倍焦距之间，即应大于10cm小于20cm，所以此时的像距可能是18cm；</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近视镜是凹透镜，对光线具有发散作用，会延迟光的会聚，所以把近视镜片放在蜡烛和凸透镜之间，应将光屏向右移动。</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故答案为：18；右。</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17．如图所示，灯泡L</w:t>
      </w:r>
      <w:r w:rsidRPr="00CE318B">
        <w:rPr>
          <w:rFonts w:ascii="宋体" w:hAnsi="宋体" w:hint="eastAsia"/>
          <w:vertAlign w:val="subscript"/>
        </w:rPr>
        <w:t>1</w:t>
      </w:r>
      <w:r w:rsidRPr="00CE318B">
        <w:rPr>
          <w:rFonts w:ascii="宋体" w:hAnsi="宋体" w:hint="eastAsia"/>
          <w:szCs w:val="21"/>
        </w:rPr>
        <w:t>标有“6V 3W”、L</w:t>
      </w:r>
      <w:r w:rsidRPr="00CE318B">
        <w:rPr>
          <w:rFonts w:ascii="宋体" w:hAnsi="宋体" w:hint="eastAsia"/>
          <w:vertAlign w:val="subscript"/>
        </w:rPr>
        <w:t>2</w:t>
      </w:r>
      <w:r w:rsidRPr="00CE318B">
        <w:rPr>
          <w:rFonts w:ascii="宋体" w:hAnsi="宋体" w:hint="eastAsia"/>
          <w:szCs w:val="21"/>
        </w:rPr>
        <w:t>标有“6V 2W”字样，电源电压6V恒定不变。闭合开关S，忽略温度对灯丝电阻的影响，则甲、乙两电路中流过L</w:t>
      </w:r>
      <w:r w:rsidRPr="00CE318B">
        <w:rPr>
          <w:rFonts w:ascii="宋体" w:hAnsi="宋体" w:hint="eastAsia"/>
          <w:vertAlign w:val="subscript"/>
        </w:rPr>
        <w:t>1</w:t>
      </w:r>
      <w:r w:rsidRPr="00CE318B">
        <w:rPr>
          <w:rFonts w:ascii="宋体" w:hAnsi="宋体" w:hint="eastAsia"/>
          <w:szCs w:val="21"/>
        </w:rPr>
        <w:t>的电流I</w:t>
      </w:r>
      <w:r w:rsidRPr="00CE318B">
        <w:rPr>
          <w:rFonts w:ascii="宋体" w:hAnsi="宋体" w:hint="eastAsia"/>
          <w:vertAlign w:val="subscript"/>
        </w:rPr>
        <w:t>1</w:t>
      </w:r>
      <w:r w:rsidRPr="00CE318B">
        <w:rPr>
          <w:rFonts w:ascii="宋体" w:hAnsi="宋体" w:hint="eastAsia"/>
          <w:szCs w:val="21"/>
        </w:rPr>
        <w:t>：I</w:t>
      </w:r>
      <w:r w:rsidRPr="00CE318B">
        <w:rPr>
          <w:rFonts w:ascii="宋体" w:hAnsi="宋体" w:hint="eastAsia"/>
          <w:vertAlign w:val="subscript"/>
        </w:rPr>
        <w:t>1</w:t>
      </w:r>
      <w:r w:rsidRPr="00CE318B">
        <w:rPr>
          <w:rFonts w:ascii="宋体" w:hAnsi="宋体" w:hint="eastAsia"/>
          <w:szCs w:val="21"/>
        </w:rPr>
        <w:t>′＝</w:t>
      </w:r>
      <w:r w:rsidRPr="00CE318B">
        <w:rPr>
          <w:rFonts w:ascii="宋体" w:hAnsi="宋体" w:hint="eastAsia"/>
          <w:szCs w:val="21"/>
          <w:u w:val="single"/>
        </w:rPr>
        <w:t xml:space="preserve">　2:5　</w:t>
      </w:r>
      <w:r w:rsidRPr="00CE318B">
        <w:rPr>
          <w:rFonts w:ascii="宋体" w:hAnsi="宋体" w:hint="eastAsia"/>
          <w:szCs w:val="21"/>
        </w:rPr>
        <w:t>，L</w:t>
      </w:r>
      <w:r w:rsidRPr="00CE318B">
        <w:rPr>
          <w:rFonts w:ascii="宋体" w:hAnsi="宋体" w:hint="eastAsia"/>
          <w:vertAlign w:val="subscript"/>
        </w:rPr>
        <w:t>2</w:t>
      </w:r>
      <w:r w:rsidRPr="00CE318B">
        <w:rPr>
          <w:rFonts w:ascii="宋体" w:hAnsi="宋体" w:hint="eastAsia"/>
          <w:szCs w:val="21"/>
        </w:rPr>
        <w:t>消耗的实际功率P</w:t>
      </w:r>
      <w:r w:rsidRPr="00CE318B">
        <w:rPr>
          <w:rFonts w:ascii="宋体" w:hAnsi="宋体" w:hint="eastAsia"/>
          <w:vertAlign w:val="subscript"/>
        </w:rPr>
        <w:t>2</w:t>
      </w:r>
      <w:r w:rsidRPr="00CE318B">
        <w:rPr>
          <w:rFonts w:ascii="宋体" w:hAnsi="宋体" w:hint="eastAsia"/>
          <w:szCs w:val="21"/>
          <w:u w:val="single"/>
        </w:rPr>
        <w:t xml:space="preserve">　变大　</w:t>
      </w:r>
      <w:r w:rsidRPr="00CE318B">
        <w:rPr>
          <w:rFonts w:ascii="宋体" w:hAnsi="宋体" w:hint="eastAsia"/>
          <w:szCs w:val="21"/>
        </w:rPr>
        <w:t>P</w:t>
      </w:r>
      <w:r w:rsidRPr="00CE318B">
        <w:rPr>
          <w:rFonts w:ascii="宋体" w:hAnsi="宋体" w:hint="eastAsia"/>
          <w:vertAlign w:val="subscript"/>
        </w:rPr>
        <w:t>2</w:t>
      </w:r>
      <w:r w:rsidRPr="00CE318B">
        <w:rPr>
          <w:rFonts w:ascii="宋体" w:hAnsi="宋体" w:hint="eastAsia"/>
          <w:szCs w:val="21"/>
        </w:rPr>
        <w:t>′（选填“＞”、“＝”或“＜”）。</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000250" cy="1038225"/>
            <wp:effectExtent l="0" t="0" r="0" b="9525"/>
            <wp:docPr id="100019" name="图片 1000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00250" cy="1038225"/>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根据R＝</w:t>
      </w:r>
      <w:r>
        <w:rPr>
          <w:rFonts w:ascii="宋体" w:hAnsi="宋体"/>
          <w:noProof/>
          <w:position w:val="-23"/>
        </w:rPr>
        <w:drawing>
          <wp:inline distT="0" distB="0" distL="0" distR="0">
            <wp:extent cx="209550" cy="390525"/>
            <wp:effectExtent l="0" t="0" r="0" b="9525"/>
            <wp:docPr id="100018" name="图片 1000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E318B">
        <w:rPr>
          <w:rFonts w:ascii="宋体" w:hAnsi="宋体" w:hint="eastAsia"/>
          <w:szCs w:val="21"/>
        </w:rPr>
        <w:t>分别求出两盏灯泡的电阻；根据串联电路的电阻关系求出甲的总电阻，根据欧姆定律、电功率公式分别求出通过两个灯泡的电流，得出比值的大小；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根据灯泡L</w:t>
      </w:r>
      <w:r w:rsidRPr="00CE318B">
        <w:rPr>
          <w:rFonts w:ascii="宋体" w:hAnsi="宋体" w:hint="eastAsia"/>
          <w:vertAlign w:val="subscript"/>
        </w:rPr>
        <w:t>2</w:t>
      </w:r>
      <w:r w:rsidRPr="00CE318B">
        <w:rPr>
          <w:rFonts w:ascii="宋体" w:hAnsi="宋体" w:hint="eastAsia"/>
          <w:szCs w:val="21"/>
        </w:rPr>
        <w:t>两端电压的变化判定实际功率的变化。</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解：根据P＝</w:t>
      </w:r>
      <w:r>
        <w:rPr>
          <w:rFonts w:ascii="宋体" w:hAnsi="宋体"/>
          <w:noProof/>
          <w:position w:val="-23"/>
        </w:rPr>
        <w:drawing>
          <wp:inline distT="0" distB="0" distL="0" distR="0">
            <wp:extent cx="209550" cy="390525"/>
            <wp:effectExtent l="0" t="0" r="0" b="9525"/>
            <wp:docPr id="100017" name="图片 1000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E318B">
        <w:rPr>
          <w:rFonts w:ascii="宋体" w:hAnsi="宋体" w:hint="eastAsia"/>
          <w:szCs w:val="21"/>
        </w:rPr>
        <w:t>可知，灯泡L</w:t>
      </w:r>
      <w:r w:rsidRPr="00CE318B">
        <w:rPr>
          <w:rFonts w:ascii="宋体" w:hAnsi="宋体" w:hint="eastAsia"/>
          <w:vertAlign w:val="subscript"/>
        </w:rPr>
        <w:t>1</w:t>
      </w:r>
      <w:r w:rsidRPr="00CE318B">
        <w:rPr>
          <w:rFonts w:ascii="宋体" w:hAnsi="宋体" w:hint="eastAsia"/>
          <w:szCs w:val="21"/>
        </w:rPr>
        <w:t>的电阻为：R</w:t>
      </w:r>
      <w:r w:rsidRPr="00CE318B">
        <w:rPr>
          <w:rFonts w:ascii="宋体" w:hAnsi="宋体" w:hint="eastAsia"/>
          <w:vertAlign w:val="subscript"/>
        </w:rPr>
        <w:t>1</w:t>
      </w:r>
      <w:r w:rsidRPr="00CE318B">
        <w:rPr>
          <w:rFonts w:ascii="宋体" w:hAnsi="宋体" w:hint="eastAsia"/>
          <w:szCs w:val="21"/>
        </w:rPr>
        <w:t>＝</w:t>
      </w:r>
      <w:r>
        <w:rPr>
          <w:rFonts w:ascii="宋体" w:hAnsi="宋体"/>
          <w:noProof/>
          <w:position w:val="-29"/>
        </w:rPr>
        <w:drawing>
          <wp:inline distT="0" distB="0" distL="0" distR="0">
            <wp:extent cx="209550" cy="485775"/>
            <wp:effectExtent l="0" t="0" r="0" b="9525"/>
            <wp:docPr id="100016" name="图片 1000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4857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23"/>
        </w:rPr>
        <w:drawing>
          <wp:inline distT="0" distB="0" distL="0" distR="0">
            <wp:extent cx="457200" cy="390525"/>
            <wp:effectExtent l="0" t="0" r="0" b="9525"/>
            <wp:docPr id="100015" name="图片 1000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CE318B">
        <w:rPr>
          <w:rFonts w:ascii="宋体" w:hAnsi="宋体" w:hint="eastAsia"/>
          <w:szCs w:val="21"/>
        </w:rPr>
        <w:t>＝12</w:t>
      </w:r>
      <w:r w:rsidRPr="00CE318B">
        <w:rPr>
          <w:rFonts w:ascii="宋体" w:hAnsi="宋体"/>
          <w:szCs w:val="21"/>
        </w:rPr>
        <w:t>Ω</w:t>
      </w:r>
      <w:r w:rsidRPr="00CE318B">
        <w:rPr>
          <w:rFonts w:ascii="宋体" w:hAnsi="宋体" w:hint="eastAsia"/>
          <w:szCs w:val="21"/>
        </w:rPr>
        <w:t>；灯泡L</w:t>
      </w:r>
      <w:r w:rsidRPr="00CE318B">
        <w:rPr>
          <w:rFonts w:ascii="宋体" w:hAnsi="宋体" w:hint="eastAsia"/>
          <w:vertAlign w:val="subscript"/>
        </w:rPr>
        <w:t>2</w:t>
      </w:r>
      <w:r w:rsidRPr="00CE318B">
        <w:rPr>
          <w:rFonts w:ascii="宋体" w:hAnsi="宋体" w:hint="eastAsia"/>
          <w:szCs w:val="21"/>
        </w:rPr>
        <w:t>的电阻为：R</w:t>
      </w:r>
      <w:r w:rsidRPr="00CE318B">
        <w:rPr>
          <w:rFonts w:ascii="宋体" w:hAnsi="宋体" w:hint="eastAsia"/>
          <w:vertAlign w:val="subscript"/>
        </w:rPr>
        <w:t>2</w:t>
      </w:r>
      <w:r w:rsidRPr="00CE318B">
        <w:rPr>
          <w:rFonts w:ascii="宋体" w:hAnsi="宋体" w:hint="eastAsia"/>
          <w:szCs w:val="21"/>
        </w:rPr>
        <w:t>＝</w:t>
      </w:r>
      <w:r>
        <w:rPr>
          <w:rFonts w:ascii="宋体" w:hAnsi="宋体"/>
          <w:noProof/>
          <w:position w:val="-29"/>
        </w:rPr>
        <w:drawing>
          <wp:inline distT="0" distB="0" distL="0" distR="0">
            <wp:extent cx="209550" cy="485775"/>
            <wp:effectExtent l="0" t="0" r="0" b="9525"/>
            <wp:docPr id="100014" name="图片 1000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4857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23"/>
        </w:rPr>
        <w:drawing>
          <wp:inline distT="0" distB="0" distL="0" distR="0">
            <wp:extent cx="457200" cy="390525"/>
            <wp:effectExtent l="0" t="0" r="0" b="9525"/>
            <wp:docPr id="100013" name="图片 1000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CE318B">
        <w:rPr>
          <w:rFonts w:ascii="宋体" w:hAnsi="宋体" w:hint="eastAsia"/>
          <w:szCs w:val="21"/>
        </w:rPr>
        <w:t>＝18</w:t>
      </w:r>
      <w:r w:rsidRPr="00CE318B">
        <w:rPr>
          <w:rFonts w:ascii="宋体" w:hAnsi="宋体"/>
          <w:szCs w:val="21"/>
        </w:rPr>
        <w:t>Ω</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甲图中两个灯泡串联，则此时的总电阻为：R＝R</w:t>
      </w:r>
      <w:r w:rsidRPr="00CE318B">
        <w:rPr>
          <w:rFonts w:ascii="宋体" w:hAnsi="宋体" w:hint="eastAsia"/>
          <w:vertAlign w:val="subscript"/>
        </w:rPr>
        <w:t>1</w:t>
      </w:r>
      <w:r w:rsidRPr="00CE318B">
        <w:rPr>
          <w:rFonts w:ascii="宋体" w:hAnsi="宋体" w:hint="eastAsia"/>
          <w:szCs w:val="21"/>
        </w:rPr>
        <w:t>+R</w:t>
      </w:r>
      <w:r w:rsidRPr="00CE318B">
        <w:rPr>
          <w:rFonts w:ascii="宋体" w:hAnsi="宋体" w:hint="eastAsia"/>
          <w:vertAlign w:val="subscript"/>
        </w:rPr>
        <w:t>2</w:t>
      </w:r>
      <w:r w:rsidRPr="00CE318B">
        <w:rPr>
          <w:rFonts w:ascii="宋体" w:hAnsi="宋体" w:hint="eastAsia"/>
          <w:szCs w:val="21"/>
        </w:rPr>
        <w:t>＝12</w:t>
      </w:r>
      <w:r w:rsidRPr="00CE318B">
        <w:rPr>
          <w:rFonts w:ascii="宋体" w:hAnsi="宋体"/>
          <w:szCs w:val="21"/>
        </w:rPr>
        <w:t>Ω</w:t>
      </w:r>
      <w:r w:rsidRPr="00CE318B">
        <w:rPr>
          <w:rFonts w:ascii="宋体" w:hAnsi="宋体" w:hint="eastAsia"/>
          <w:szCs w:val="21"/>
        </w:rPr>
        <w:t>+18</w:t>
      </w:r>
      <w:r w:rsidRPr="00CE318B">
        <w:rPr>
          <w:rFonts w:ascii="宋体" w:hAnsi="宋体"/>
          <w:szCs w:val="21"/>
        </w:rPr>
        <w:t>Ω</w:t>
      </w:r>
      <w:r w:rsidRPr="00CE318B">
        <w:rPr>
          <w:rFonts w:ascii="宋体" w:hAnsi="宋体" w:hint="eastAsia"/>
          <w:szCs w:val="21"/>
        </w:rPr>
        <w:t>＝30</w:t>
      </w:r>
      <w:r w:rsidRPr="00CE318B">
        <w:rPr>
          <w:rFonts w:ascii="宋体" w:hAnsi="宋体"/>
          <w:szCs w:val="21"/>
        </w:rPr>
        <w:t>Ω</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甲电路中的电流即通过灯泡L</w:t>
      </w:r>
      <w:r w:rsidRPr="00CE318B">
        <w:rPr>
          <w:rFonts w:ascii="宋体" w:hAnsi="宋体" w:hint="eastAsia"/>
          <w:vertAlign w:val="subscript"/>
        </w:rPr>
        <w:t>1</w:t>
      </w:r>
      <w:r w:rsidRPr="00CE318B">
        <w:rPr>
          <w:rFonts w:ascii="宋体" w:hAnsi="宋体" w:hint="eastAsia"/>
          <w:szCs w:val="21"/>
        </w:rPr>
        <w:t>的电流为：I</w:t>
      </w:r>
      <w:r w:rsidRPr="00CE318B">
        <w:rPr>
          <w:rFonts w:ascii="宋体" w:hAnsi="宋体" w:hint="eastAsia"/>
          <w:vertAlign w:val="subscript"/>
        </w:rPr>
        <w:t>1</w:t>
      </w:r>
      <w:r w:rsidRPr="00CE318B">
        <w:rPr>
          <w:rFonts w:ascii="宋体" w:hAnsi="宋体" w:hint="eastAsia"/>
          <w:szCs w:val="21"/>
        </w:rPr>
        <w:t>＝</w:t>
      </w:r>
      <w:r>
        <w:rPr>
          <w:rFonts w:ascii="宋体" w:hAnsi="宋体"/>
          <w:noProof/>
          <w:position w:val="-22"/>
        </w:rPr>
        <w:drawing>
          <wp:inline distT="0" distB="0" distL="0" distR="0">
            <wp:extent cx="123825" cy="333375"/>
            <wp:effectExtent l="0" t="0" r="9525" b="9525"/>
            <wp:docPr id="100012" name="图片 1000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22"/>
        </w:rPr>
        <w:drawing>
          <wp:inline distT="0" distB="0" distL="0" distR="0">
            <wp:extent cx="352425" cy="333375"/>
            <wp:effectExtent l="0" t="0" r="9525" b="9525"/>
            <wp:docPr id="100011" name="图片 1000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CE318B">
        <w:rPr>
          <w:rFonts w:ascii="宋体" w:hAnsi="宋体" w:hint="eastAsia"/>
          <w:szCs w:val="21"/>
        </w:rPr>
        <w:t>＝0.2A；</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乙图中的电源电压为6V，两个灯泡并联，则灯泡L</w:t>
      </w:r>
      <w:r w:rsidRPr="00CE318B">
        <w:rPr>
          <w:rFonts w:ascii="宋体" w:hAnsi="宋体" w:hint="eastAsia"/>
          <w:vertAlign w:val="subscript"/>
        </w:rPr>
        <w:t>1</w:t>
      </w:r>
      <w:r w:rsidRPr="00CE318B">
        <w:rPr>
          <w:rFonts w:ascii="宋体" w:hAnsi="宋体" w:hint="eastAsia"/>
          <w:szCs w:val="21"/>
        </w:rPr>
        <w:t>正常发光，通过灯泡L</w:t>
      </w:r>
      <w:r w:rsidRPr="00CE318B">
        <w:rPr>
          <w:rFonts w:ascii="宋体" w:hAnsi="宋体" w:hint="eastAsia"/>
          <w:vertAlign w:val="subscript"/>
        </w:rPr>
        <w:t>1</w:t>
      </w:r>
      <w:r w:rsidRPr="00CE318B">
        <w:rPr>
          <w:rFonts w:ascii="宋体" w:hAnsi="宋体" w:hint="eastAsia"/>
          <w:szCs w:val="21"/>
        </w:rPr>
        <w:t>的电流为：I'</w:t>
      </w:r>
      <w:r w:rsidRPr="00CE318B">
        <w:rPr>
          <w:rFonts w:ascii="宋体" w:hAnsi="宋体" w:hint="eastAsia"/>
          <w:vertAlign w:val="subscript"/>
        </w:rPr>
        <w:t>1</w:t>
      </w:r>
      <w:r w:rsidRPr="00CE318B">
        <w:rPr>
          <w:rFonts w:ascii="宋体" w:hAnsi="宋体" w:hint="eastAsia"/>
          <w:szCs w:val="21"/>
        </w:rPr>
        <w:t>＝</w:t>
      </w:r>
      <w:r>
        <w:rPr>
          <w:rFonts w:ascii="宋体" w:hAnsi="宋体"/>
          <w:noProof/>
          <w:position w:val="-30"/>
        </w:rPr>
        <w:drawing>
          <wp:inline distT="0" distB="0" distL="0" distR="0">
            <wp:extent cx="209550" cy="438150"/>
            <wp:effectExtent l="0" t="0" r="0" b="0"/>
            <wp:docPr id="100010" name="图片 1000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438150"/>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22"/>
        </w:rPr>
        <w:drawing>
          <wp:inline distT="0" distB="0" distL="0" distR="0">
            <wp:extent cx="200025" cy="333375"/>
            <wp:effectExtent l="0" t="0" r="9525" b="9525"/>
            <wp:docPr id="100009" name="图片 1000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0025" cy="333375"/>
                    </a:xfrm>
                    <a:prstGeom prst="rect">
                      <a:avLst/>
                    </a:prstGeom>
                    <a:noFill/>
                    <a:ln>
                      <a:noFill/>
                    </a:ln>
                  </pic:spPr>
                </pic:pic>
              </a:graphicData>
            </a:graphic>
          </wp:inline>
        </w:drawing>
      </w:r>
      <w:r w:rsidRPr="00CE318B">
        <w:rPr>
          <w:rFonts w:ascii="宋体" w:hAnsi="宋体" w:hint="eastAsia"/>
          <w:szCs w:val="21"/>
        </w:rPr>
        <w:t>＝0.5A；</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则甲、乙两电路中流过L</w:t>
      </w:r>
      <w:r w:rsidRPr="00CE318B">
        <w:rPr>
          <w:rFonts w:ascii="宋体" w:hAnsi="宋体" w:hint="eastAsia"/>
          <w:vertAlign w:val="subscript"/>
        </w:rPr>
        <w:t>1</w:t>
      </w:r>
      <w:r w:rsidRPr="00CE318B">
        <w:rPr>
          <w:rFonts w:ascii="宋体" w:hAnsi="宋体" w:hint="eastAsia"/>
          <w:szCs w:val="21"/>
        </w:rPr>
        <w:t>的电流I</w:t>
      </w:r>
      <w:r w:rsidRPr="00CE318B">
        <w:rPr>
          <w:rFonts w:ascii="宋体" w:hAnsi="宋体" w:hint="eastAsia"/>
          <w:vertAlign w:val="subscript"/>
        </w:rPr>
        <w:t>1</w:t>
      </w:r>
      <w:r w:rsidRPr="00CE318B">
        <w:rPr>
          <w:rFonts w:ascii="宋体" w:hAnsi="宋体" w:hint="eastAsia"/>
          <w:szCs w:val="21"/>
        </w:rPr>
        <w:t>：I</w:t>
      </w:r>
      <w:r w:rsidRPr="00CE318B">
        <w:rPr>
          <w:rFonts w:ascii="宋体" w:hAnsi="宋体" w:hint="eastAsia"/>
          <w:vertAlign w:val="subscript"/>
        </w:rPr>
        <w:t>1</w:t>
      </w:r>
      <w:r w:rsidRPr="00CE318B">
        <w:rPr>
          <w:rFonts w:ascii="宋体" w:hAnsi="宋体" w:hint="eastAsia"/>
          <w:szCs w:val="21"/>
        </w:rPr>
        <w:t>′＝0.2A：0.5A＝2:5；</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根据串联电路的电压关系可知，甲中L</w:t>
      </w:r>
      <w:r w:rsidRPr="00CE318B">
        <w:rPr>
          <w:rFonts w:ascii="宋体" w:hAnsi="宋体" w:hint="eastAsia"/>
          <w:vertAlign w:val="subscript"/>
        </w:rPr>
        <w:t>2</w:t>
      </w:r>
      <w:r w:rsidRPr="00CE318B">
        <w:rPr>
          <w:rFonts w:ascii="宋体" w:hAnsi="宋体" w:hint="eastAsia"/>
          <w:szCs w:val="21"/>
        </w:rPr>
        <w:t>两端电压小于电源电压，乙中L</w:t>
      </w:r>
      <w:r w:rsidRPr="00CE318B">
        <w:rPr>
          <w:rFonts w:ascii="宋体" w:hAnsi="宋体" w:hint="eastAsia"/>
          <w:vertAlign w:val="subscript"/>
        </w:rPr>
        <w:t>2</w:t>
      </w:r>
      <w:r w:rsidRPr="00CE318B">
        <w:rPr>
          <w:rFonts w:ascii="宋体" w:hAnsi="宋体" w:hint="eastAsia"/>
          <w:szCs w:val="21"/>
        </w:rPr>
        <w:t>两端电压等于电源电压，由于L</w:t>
      </w:r>
      <w:r w:rsidRPr="00CE318B">
        <w:rPr>
          <w:rFonts w:ascii="宋体" w:hAnsi="宋体" w:hint="eastAsia"/>
          <w:vertAlign w:val="subscript"/>
        </w:rPr>
        <w:t>2</w:t>
      </w:r>
      <w:r w:rsidRPr="00CE318B">
        <w:rPr>
          <w:rFonts w:ascii="宋体" w:hAnsi="宋体" w:hint="eastAsia"/>
          <w:szCs w:val="21"/>
        </w:rPr>
        <w:t>两端电压变大，电阻不变，根据P＝</w:t>
      </w:r>
      <w:r>
        <w:rPr>
          <w:rFonts w:ascii="宋体" w:hAnsi="宋体"/>
          <w:noProof/>
          <w:position w:val="-23"/>
        </w:rPr>
        <w:drawing>
          <wp:inline distT="0" distB="0" distL="0" distR="0">
            <wp:extent cx="209550" cy="390525"/>
            <wp:effectExtent l="0" t="0" r="0" b="9525"/>
            <wp:docPr id="100008" name="图片 1000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CE318B">
        <w:rPr>
          <w:rFonts w:ascii="宋体" w:hAnsi="宋体" w:hint="eastAsia"/>
          <w:szCs w:val="21"/>
        </w:rPr>
        <w:t>可知，L</w:t>
      </w:r>
      <w:r w:rsidRPr="00CE318B">
        <w:rPr>
          <w:rFonts w:ascii="宋体" w:hAnsi="宋体" w:hint="eastAsia"/>
          <w:vertAlign w:val="subscript"/>
        </w:rPr>
        <w:t>2</w:t>
      </w:r>
      <w:r w:rsidRPr="00CE318B">
        <w:rPr>
          <w:rFonts w:ascii="宋体" w:hAnsi="宋体" w:hint="eastAsia"/>
          <w:szCs w:val="21"/>
        </w:rPr>
        <w:t>消耗的实际功率变大，即P</w:t>
      </w:r>
      <w:r w:rsidRPr="00CE318B">
        <w:rPr>
          <w:rFonts w:ascii="宋体" w:hAnsi="宋体" w:hint="eastAsia"/>
          <w:vertAlign w:val="subscript"/>
        </w:rPr>
        <w:t>2</w:t>
      </w:r>
      <w:r w:rsidRPr="00CE318B">
        <w:rPr>
          <w:rFonts w:ascii="宋体" w:hAnsi="宋体" w:hint="eastAsia"/>
          <w:szCs w:val="21"/>
        </w:rPr>
        <w:t>＜P</w:t>
      </w:r>
      <w:r w:rsidRPr="00CE318B">
        <w:rPr>
          <w:rFonts w:ascii="宋体" w:hAnsi="宋体" w:hint="eastAsia"/>
          <w:vertAlign w:val="subscript"/>
        </w:rPr>
        <w:t>2</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故答案为：2:5；变大。</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lastRenderedPageBreak/>
        <w:t xml:space="preserve">18．如图所示，水中有一支长14cm、底部嵌有铁块的蜡烛，露出水面的长度为1cm，点燃蜡烛，至蜡烛熄灭时，水对容器底部产生的压强 </w:t>
      </w:r>
      <w:r w:rsidRPr="00CE318B">
        <w:rPr>
          <w:rFonts w:ascii="宋体" w:hAnsi="宋体" w:hint="eastAsia"/>
          <w:szCs w:val="21"/>
          <w:u w:val="single"/>
        </w:rPr>
        <w:t xml:space="preserve">　变小　</w:t>
      </w:r>
      <w:r w:rsidRPr="00CE318B">
        <w:rPr>
          <w:rFonts w:ascii="宋体" w:hAnsi="宋体" w:hint="eastAsia"/>
          <w:szCs w:val="21"/>
        </w:rPr>
        <w:t xml:space="preserve">（选填“变大”、“变小”或“不变”）。熄灭时蜡烛所剩长度为 </w:t>
      </w:r>
      <w:r w:rsidRPr="00CE318B">
        <w:rPr>
          <w:rFonts w:ascii="宋体" w:hAnsi="宋体" w:hint="eastAsia"/>
          <w:szCs w:val="21"/>
          <w:u w:val="single"/>
        </w:rPr>
        <w:t xml:space="preserve">　2　</w:t>
      </w:r>
      <w:r w:rsidRPr="00CE318B">
        <w:rPr>
          <w:rFonts w:ascii="宋体" w:hAnsi="宋体" w:hint="eastAsia"/>
          <w:szCs w:val="21"/>
        </w:rPr>
        <w:t>cm。（</w:t>
      </w:r>
      <w:r w:rsidRPr="00CE318B">
        <w:rPr>
          <w:rFonts w:ascii="宋体" w:hAnsi="宋体"/>
          <w:szCs w:val="21"/>
        </w:rPr>
        <w:t>ρ</w:t>
      </w:r>
      <w:r w:rsidRPr="00CE318B">
        <w:rPr>
          <w:rFonts w:ascii="宋体" w:hAnsi="宋体" w:hint="eastAsia"/>
          <w:vertAlign w:val="subscript"/>
        </w:rPr>
        <w:t>蜡</w:t>
      </w:r>
      <w:r w:rsidRPr="00CE318B">
        <w:rPr>
          <w:rFonts w:ascii="宋体" w:hAnsi="宋体" w:hint="eastAsia"/>
          <w:szCs w:val="21"/>
        </w:rPr>
        <w:t>＝0.9×10</w:t>
      </w:r>
      <w:r w:rsidRPr="00CE318B">
        <w:rPr>
          <w:rFonts w:ascii="宋体" w:hAnsi="宋体" w:hint="eastAsia"/>
          <w:vertAlign w:val="superscript"/>
        </w:rPr>
        <w:t>3</w:t>
      </w:r>
      <w:r w:rsidRPr="00CE318B">
        <w:rPr>
          <w:rFonts w:ascii="宋体" w:hAnsi="宋体" w:hint="eastAsia"/>
          <w:szCs w:val="21"/>
        </w:rPr>
        <w:t>kg/m</w:t>
      </w:r>
      <w:r w:rsidRPr="00CE318B">
        <w:rPr>
          <w:rFonts w:ascii="宋体" w:hAnsi="宋体" w:hint="eastAsia"/>
          <w:vertAlign w:val="superscript"/>
        </w:rPr>
        <w:t>3</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971550" cy="1200150"/>
            <wp:effectExtent l="0" t="0" r="0" b="0"/>
            <wp:docPr id="100007" name="图片 1000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1550" cy="12001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物体漂浮是浮力等于重力，根据蜡烛重力的变化判定浮力的变化，根据阿基米德原理判定蜡烛排开的水的体积的变化，根据p＝</w:t>
      </w:r>
      <w:r w:rsidRPr="00CE318B">
        <w:rPr>
          <w:rFonts w:ascii="宋体" w:hAnsi="宋体"/>
          <w:szCs w:val="21"/>
        </w:rPr>
        <w:t>ρ</w:t>
      </w:r>
      <w:r w:rsidRPr="00CE318B">
        <w:rPr>
          <w:rFonts w:ascii="宋体" w:hAnsi="宋体" w:hint="eastAsia"/>
          <w:szCs w:val="21"/>
        </w:rPr>
        <w:t>gh分析容器底部受到压强的变化；</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根据漂浮时，浮力等于重力，在本题中为G</w:t>
      </w:r>
      <w:r w:rsidRPr="00CE318B">
        <w:rPr>
          <w:rFonts w:ascii="宋体" w:hAnsi="宋体" w:hint="eastAsia"/>
          <w:vertAlign w:val="subscript"/>
        </w:rPr>
        <w:t>蜡</w:t>
      </w:r>
      <w:r w:rsidRPr="00CE318B">
        <w:rPr>
          <w:rFonts w:ascii="宋体" w:hAnsi="宋体" w:hint="eastAsia"/>
          <w:szCs w:val="21"/>
        </w:rPr>
        <w:t>+G</w:t>
      </w:r>
      <w:r w:rsidRPr="00CE318B">
        <w:rPr>
          <w:rFonts w:ascii="宋体" w:hAnsi="宋体" w:hint="eastAsia"/>
          <w:vertAlign w:val="subscript"/>
        </w:rPr>
        <w:t>铁</w:t>
      </w:r>
      <w:r w:rsidRPr="00CE318B">
        <w:rPr>
          <w:rFonts w:ascii="宋体" w:hAnsi="宋体" w:hint="eastAsia"/>
          <w:szCs w:val="21"/>
        </w:rPr>
        <w:t>＝F</w:t>
      </w:r>
      <w:r w:rsidRPr="00CE318B">
        <w:rPr>
          <w:rFonts w:ascii="宋体" w:hAnsi="宋体" w:hint="eastAsia"/>
          <w:vertAlign w:val="subscript"/>
        </w:rPr>
        <w:t>浮</w:t>
      </w:r>
      <w:r w:rsidRPr="00CE318B">
        <w:rPr>
          <w:rFonts w:ascii="宋体" w:hAnsi="宋体" w:hint="eastAsia"/>
          <w:szCs w:val="21"/>
        </w:rPr>
        <w:t>＝G</w:t>
      </w:r>
      <w:r w:rsidRPr="00CE318B">
        <w:rPr>
          <w:rFonts w:ascii="宋体" w:hAnsi="宋体" w:hint="eastAsia"/>
          <w:vertAlign w:val="subscript"/>
        </w:rPr>
        <w:t>排水</w:t>
      </w:r>
      <w:r w:rsidRPr="00CE318B">
        <w:rPr>
          <w:rFonts w:ascii="宋体" w:hAnsi="宋体" w:hint="eastAsia"/>
          <w:szCs w:val="21"/>
        </w:rPr>
        <w:t>，据此可得到G</w:t>
      </w:r>
      <w:r w:rsidRPr="00CE318B">
        <w:rPr>
          <w:rFonts w:ascii="宋体" w:hAnsi="宋体" w:hint="eastAsia"/>
          <w:vertAlign w:val="subscript"/>
        </w:rPr>
        <w:t>铁</w:t>
      </w:r>
      <w:r w:rsidRPr="00CE318B">
        <w:rPr>
          <w:rFonts w:ascii="宋体" w:hAnsi="宋体" w:hint="eastAsia"/>
          <w:szCs w:val="21"/>
        </w:rPr>
        <w:t>的表达式；蜡烛被水熄灭时剩下的长度设为L，到与水面平齐处即被水熄灭，即此时悬浮，可知G</w:t>
      </w:r>
      <w:r w:rsidRPr="00CE318B">
        <w:rPr>
          <w:rFonts w:ascii="宋体" w:hAnsi="宋体" w:hint="eastAsia"/>
          <w:vertAlign w:val="subscript"/>
        </w:rPr>
        <w:t>蜡剩</w:t>
      </w:r>
      <w:r w:rsidRPr="00CE318B">
        <w:rPr>
          <w:rFonts w:ascii="宋体" w:hAnsi="宋体" w:hint="eastAsia"/>
          <w:szCs w:val="21"/>
        </w:rPr>
        <w:t>+G</w:t>
      </w:r>
      <w:r w:rsidRPr="00CE318B">
        <w:rPr>
          <w:rFonts w:ascii="宋体" w:hAnsi="宋体" w:hint="eastAsia"/>
          <w:vertAlign w:val="subscript"/>
        </w:rPr>
        <w:t>铁</w:t>
      </w:r>
      <w:r w:rsidRPr="00CE318B">
        <w:rPr>
          <w:rFonts w:ascii="宋体" w:hAnsi="宋体" w:hint="eastAsia"/>
          <w:szCs w:val="21"/>
        </w:rPr>
        <w:t>＝G</w:t>
      </w:r>
      <w:r w:rsidRPr="00CE318B">
        <w:rPr>
          <w:rFonts w:ascii="宋体" w:hAnsi="宋体" w:hint="eastAsia"/>
          <w:vertAlign w:val="subscript"/>
        </w:rPr>
        <w:t>排水</w:t>
      </w:r>
      <w:r w:rsidRPr="00CE318B">
        <w:rPr>
          <w:rFonts w:ascii="宋体" w:hAnsi="宋体" w:hint="eastAsia"/>
          <w:szCs w:val="21"/>
        </w:rPr>
        <w:t>′，分别代入后得到蜡烛剩余的长度。</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解：蜡烛漂浮在水面上，受到的浮力等于重力，点燃蜡烛，至蜡烛熄灭时，蜡烛自身的重力减小，受到的浮力变小，根据阿基米德原理公式F</w:t>
      </w:r>
      <w:r w:rsidRPr="00CE318B">
        <w:rPr>
          <w:rFonts w:ascii="宋体" w:hAnsi="宋体" w:hint="eastAsia"/>
          <w:vertAlign w:val="subscript"/>
        </w:rPr>
        <w:t>浮</w:t>
      </w:r>
      <w:r w:rsidRPr="00CE318B">
        <w:rPr>
          <w:rFonts w:ascii="宋体" w:hAnsi="宋体" w:hint="eastAsia"/>
          <w:szCs w:val="21"/>
        </w:rPr>
        <w:t>＝</w:t>
      </w:r>
      <w:r w:rsidRPr="00CE318B">
        <w:rPr>
          <w:rFonts w:ascii="宋体" w:hAnsi="宋体"/>
          <w:szCs w:val="21"/>
        </w:rPr>
        <w:t>ρ</w:t>
      </w:r>
      <w:r w:rsidRPr="00CE318B">
        <w:rPr>
          <w:rFonts w:ascii="宋体" w:hAnsi="宋体" w:hint="eastAsia"/>
          <w:vertAlign w:val="subscript"/>
        </w:rPr>
        <w:t>液</w:t>
      </w:r>
      <w:r w:rsidRPr="00CE318B">
        <w:rPr>
          <w:rFonts w:ascii="宋体" w:hAnsi="宋体" w:hint="eastAsia"/>
          <w:szCs w:val="21"/>
        </w:rPr>
        <w:t>gV</w:t>
      </w:r>
      <w:r w:rsidRPr="00CE318B">
        <w:rPr>
          <w:rFonts w:ascii="宋体" w:hAnsi="宋体" w:hint="eastAsia"/>
          <w:vertAlign w:val="subscript"/>
        </w:rPr>
        <w:t>排</w:t>
      </w:r>
      <w:r w:rsidRPr="00CE318B">
        <w:rPr>
          <w:rFonts w:ascii="宋体" w:hAnsi="宋体" w:hint="eastAsia"/>
          <w:szCs w:val="21"/>
        </w:rPr>
        <w:t>可知，蜡烛排开的水的体积变小，液面会下降，根据p＝</w:t>
      </w:r>
      <w:r w:rsidRPr="00CE318B">
        <w:rPr>
          <w:rFonts w:ascii="宋体" w:hAnsi="宋体"/>
          <w:szCs w:val="21"/>
        </w:rPr>
        <w:t>ρ</w:t>
      </w:r>
      <w:r w:rsidRPr="00CE318B">
        <w:rPr>
          <w:rFonts w:ascii="宋体" w:hAnsi="宋体" w:hint="eastAsia"/>
          <w:szCs w:val="21"/>
        </w:rPr>
        <w:t>gh可知容器底部受到水的压强变小；</w:t>
      </w:r>
    </w:p>
    <w:p w:rsidR="00373FA3" w:rsidRPr="00CE318B" w:rsidRDefault="00373FA3" w:rsidP="00373FA3">
      <w:pPr>
        <w:spacing w:line="360" w:lineRule="auto"/>
        <w:ind w:leftChars="130" w:left="273"/>
        <w:rPr>
          <w:rFonts w:ascii="宋体" w:hAnsi="宋体"/>
        </w:rPr>
      </w:pPr>
      <w:r w:rsidRPr="00CE318B">
        <w:rPr>
          <w:rFonts w:ascii="宋体" w:hAnsi="宋体"/>
          <w:szCs w:val="21"/>
        </w:rPr>
        <w:t>ρ</w:t>
      </w:r>
      <w:r w:rsidRPr="00CE318B">
        <w:rPr>
          <w:rFonts w:ascii="宋体" w:hAnsi="宋体" w:hint="eastAsia"/>
          <w:vertAlign w:val="subscript"/>
        </w:rPr>
        <w:t>蜡</w:t>
      </w:r>
      <w:r w:rsidRPr="00CE318B">
        <w:rPr>
          <w:rFonts w:ascii="宋体" w:hAnsi="宋体" w:hint="eastAsia"/>
          <w:szCs w:val="21"/>
        </w:rPr>
        <w:t>＝0.9×10</w:t>
      </w:r>
      <w:r w:rsidRPr="00CE318B">
        <w:rPr>
          <w:rFonts w:ascii="宋体" w:hAnsi="宋体" w:hint="eastAsia"/>
          <w:vertAlign w:val="superscript"/>
        </w:rPr>
        <w:t>3</w:t>
      </w:r>
      <w:r w:rsidRPr="00CE318B">
        <w:rPr>
          <w:rFonts w:ascii="宋体" w:hAnsi="宋体" w:hint="eastAsia"/>
          <w:szCs w:val="21"/>
        </w:rPr>
        <w:t>kg/m</w:t>
      </w:r>
      <w:r w:rsidRPr="00CE318B">
        <w:rPr>
          <w:rFonts w:ascii="宋体" w:hAnsi="宋体" w:hint="eastAsia"/>
          <w:vertAlign w:val="superscript"/>
        </w:rPr>
        <w:t>3</w:t>
      </w:r>
      <w:r w:rsidRPr="00CE318B">
        <w:rPr>
          <w:rFonts w:ascii="宋体" w:hAnsi="宋体" w:hint="eastAsia"/>
          <w:szCs w:val="21"/>
        </w:rPr>
        <w:t>＝0.9g/cm</w:t>
      </w:r>
      <w:r w:rsidRPr="00CE318B">
        <w:rPr>
          <w:rFonts w:ascii="宋体" w:hAnsi="宋体" w:hint="eastAsia"/>
          <w:vertAlign w:val="superscript"/>
        </w:rPr>
        <w:t>3</w:t>
      </w:r>
      <w:r w:rsidRPr="00CE318B">
        <w:rPr>
          <w:rFonts w:ascii="宋体" w:hAnsi="宋体" w:hint="eastAsia"/>
          <w:szCs w:val="21"/>
        </w:rPr>
        <w:t>，h</w:t>
      </w:r>
      <w:r w:rsidRPr="00CE318B">
        <w:rPr>
          <w:rFonts w:ascii="宋体" w:hAnsi="宋体" w:hint="eastAsia"/>
          <w:vertAlign w:val="subscript"/>
        </w:rPr>
        <w:t>蜡</w:t>
      </w:r>
      <w:r w:rsidRPr="00CE318B">
        <w:rPr>
          <w:rFonts w:ascii="宋体" w:hAnsi="宋体" w:hint="eastAsia"/>
          <w:szCs w:val="21"/>
        </w:rPr>
        <w:t>＝14cm，h</w:t>
      </w:r>
      <w:r w:rsidRPr="00CE318B">
        <w:rPr>
          <w:rFonts w:ascii="宋体" w:hAnsi="宋体" w:hint="eastAsia"/>
          <w:vertAlign w:val="subscript"/>
        </w:rPr>
        <w:t>排</w:t>
      </w:r>
      <w:r w:rsidRPr="00CE318B">
        <w:rPr>
          <w:rFonts w:ascii="宋体" w:hAnsi="宋体" w:hint="eastAsia"/>
          <w:szCs w:val="21"/>
        </w:rPr>
        <w:t>＝13cm；</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设烛的截面积为S，则蜡烛的重力为G</w:t>
      </w:r>
      <w:r w:rsidRPr="00CE318B">
        <w:rPr>
          <w:rFonts w:ascii="宋体" w:hAnsi="宋体" w:hint="eastAsia"/>
          <w:vertAlign w:val="subscript"/>
        </w:rPr>
        <w:t>蜡</w:t>
      </w:r>
      <w:r w:rsidRPr="00CE318B">
        <w:rPr>
          <w:rFonts w:ascii="宋体" w:hAnsi="宋体" w:hint="eastAsia"/>
          <w:szCs w:val="21"/>
        </w:rPr>
        <w:t>＝m</w:t>
      </w:r>
      <w:r w:rsidRPr="00CE318B">
        <w:rPr>
          <w:rFonts w:ascii="宋体" w:hAnsi="宋体" w:hint="eastAsia"/>
          <w:vertAlign w:val="subscript"/>
        </w:rPr>
        <w:t>蜡</w:t>
      </w:r>
      <w:r w:rsidRPr="00CE318B">
        <w:rPr>
          <w:rFonts w:ascii="宋体" w:hAnsi="宋体" w:hint="eastAsia"/>
          <w:szCs w:val="21"/>
        </w:rPr>
        <w:t>g＝</w:t>
      </w:r>
      <w:r w:rsidRPr="00CE318B">
        <w:rPr>
          <w:rFonts w:ascii="宋体" w:hAnsi="宋体"/>
          <w:szCs w:val="21"/>
        </w:rPr>
        <w:t>ρ</w:t>
      </w:r>
      <w:r w:rsidRPr="00CE318B">
        <w:rPr>
          <w:rFonts w:ascii="宋体" w:hAnsi="宋体" w:hint="eastAsia"/>
          <w:vertAlign w:val="subscript"/>
        </w:rPr>
        <w:t>蜡</w:t>
      </w:r>
      <w:r w:rsidRPr="00CE318B">
        <w:rPr>
          <w:rFonts w:ascii="宋体" w:hAnsi="宋体" w:hint="eastAsia"/>
          <w:szCs w:val="21"/>
        </w:rPr>
        <w:t>V</w:t>
      </w:r>
      <w:r w:rsidRPr="00CE318B">
        <w:rPr>
          <w:rFonts w:ascii="宋体" w:hAnsi="宋体" w:hint="eastAsia"/>
          <w:vertAlign w:val="subscript"/>
        </w:rPr>
        <w:t>蜡</w:t>
      </w:r>
      <w:r w:rsidRPr="00CE318B">
        <w:rPr>
          <w:rFonts w:ascii="宋体" w:hAnsi="宋体" w:hint="eastAsia"/>
          <w:szCs w:val="21"/>
        </w:rPr>
        <w:t>g＝</w:t>
      </w:r>
      <w:r w:rsidRPr="00CE318B">
        <w:rPr>
          <w:rFonts w:ascii="宋体" w:hAnsi="宋体"/>
          <w:szCs w:val="21"/>
        </w:rPr>
        <w:t>ρ</w:t>
      </w:r>
      <w:r w:rsidRPr="00CE318B">
        <w:rPr>
          <w:rFonts w:ascii="宋体" w:hAnsi="宋体" w:hint="eastAsia"/>
          <w:vertAlign w:val="subscript"/>
        </w:rPr>
        <w:t>蜡</w:t>
      </w:r>
      <w:r w:rsidRPr="00CE318B">
        <w:rPr>
          <w:rFonts w:ascii="宋体" w:hAnsi="宋体" w:hint="eastAsia"/>
          <w:szCs w:val="21"/>
        </w:rPr>
        <w:t>h</w:t>
      </w:r>
      <w:r w:rsidRPr="00CE318B">
        <w:rPr>
          <w:rFonts w:ascii="宋体" w:hAnsi="宋体" w:hint="eastAsia"/>
          <w:vertAlign w:val="subscript"/>
        </w:rPr>
        <w:t>蜡</w:t>
      </w:r>
      <w:r w:rsidRPr="00CE318B">
        <w:rPr>
          <w:rFonts w:ascii="宋体" w:hAnsi="宋体" w:hint="eastAsia"/>
          <w:szCs w:val="21"/>
        </w:rPr>
        <w:t>Sg；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设铁丝的重量为G</w:t>
      </w:r>
      <w:r w:rsidRPr="00CE318B">
        <w:rPr>
          <w:rFonts w:ascii="宋体" w:hAnsi="宋体" w:hint="eastAsia"/>
          <w:vertAlign w:val="subscript"/>
        </w:rPr>
        <w:t>铁</w:t>
      </w:r>
      <w:r w:rsidRPr="00CE318B">
        <w:rPr>
          <w:rFonts w:ascii="宋体" w:hAnsi="宋体" w:hint="eastAsia"/>
          <w:szCs w:val="21"/>
        </w:rPr>
        <w:t>，又因漂浮，故G</w:t>
      </w:r>
      <w:r w:rsidRPr="00CE318B">
        <w:rPr>
          <w:rFonts w:ascii="宋体" w:hAnsi="宋体" w:hint="eastAsia"/>
          <w:vertAlign w:val="subscript"/>
        </w:rPr>
        <w:t>蜡</w:t>
      </w:r>
      <w:r w:rsidRPr="00CE318B">
        <w:rPr>
          <w:rFonts w:ascii="宋体" w:hAnsi="宋体" w:hint="eastAsia"/>
          <w:szCs w:val="21"/>
        </w:rPr>
        <w:t>+G</w:t>
      </w:r>
      <w:r w:rsidRPr="00CE318B">
        <w:rPr>
          <w:rFonts w:ascii="宋体" w:hAnsi="宋体" w:hint="eastAsia"/>
          <w:vertAlign w:val="subscript"/>
        </w:rPr>
        <w:t>铁</w:t>
      </w:r>
      <w:r w:rsidRPr="00CE318B">
        <w:rPr>
          <w:rFonts w:ascii="宋体" w:hAnsi="宋体" w:hint="eastAsia"/>
          <w:szCs w:val="21"/>
        </w:rPr>
        <w:t>＝G</w:t>
      </w:r>
      <w:r w:rsidRPr="00CE318B">
        <w:rPr>
          <w:rFonts w:ascii="宋体" w:hAnsi="宋体" w:hint="eastAsia"/>
          <w:vertAlign w:val="subscript"/>
        </w:rPr>
        <w:t>排水</w:t>
      </w:r>
      <w:r w:rsidRPr="00CE318B">
        <w:rPr>
          <w:rFonts w:ascii="宋体" w:hAnsi="宋体" w:hint="eastAsia"/>
          <w:szCs w:val="21"/>
        </w:rPr>
        <w:t>＝</w:t>
      </w:r>
      <w:r w:rsidRPr="00CE318B">
        <w:rPr>
          <w:rFonts w:ascii="宋体" w:hAnsi="宋体"/>
          <w:szCs w:val="21"/>
        </w:rPr>
        <w:t>ρ</w:t>
      </w:r>
      <w:r w:rsidRPr="00CE318B">
        <w:rPr>
          <w:rFonts w:ascii="宋体" w:hAnsi="宋体" w:hint="eastAsia"/>
          <w:vertAlign w:val="subscript"/>
        </w:rPr>
        <w:t>水</w:t>
      </w:r>
      <w:r w:rsidRPr="00CE318B">
        <w:rPr>
          <w:rFonts w:ascii="宋体" w:hAnsi="宋体" w:hint="eastAsia"/>
          <w:szCs w:val="21"/>
        </w:rPr>
        <w:t>V</w:t>
      </w:r>
      <w:r w:rsidRPr="00CE318B">
        <w:rPr>
          <w:rFonts w:ascii="宋体" w:hAnsi="宋体" w:hint="eastAsia"/>
          <w:vertAlign w:val="subscript"/>
        </w:rPr>
        <w:t>排</w:t>
      </w:r>
      <w:r w:rsidRPr="00CE318B">
        <w:rPr>
          <w:rFonts w:ascii="宋体" w:hAnsi="宋体" w:hint="eastAsia"/>
          <w:szCs w:val="21"/>
        </w:rPr>
        <w:t>g＝</w:t>
      </w:r>
      <w:r w:rsidRPr="00CE318B">
        <w:rPr>
          <w:rFonts w:ascii="宋体" w:hAnsi="宋体"/>
          <w:szCs w:val="21"/>
        </w:rPr>
        <w:t>ρ</w:t>
      </w:r>
      <w:r w:rsidRPr="00CE318B">
        <w:rPr>
          <w:rFonts w:ascii="宋体" w:hAnsi="宋体" w:hint="eastAsia"/>
          <w:vertAlign w:val="subscript"/>
        </w:rPr>
        <w:t>水</w:t>
      </w:r>
      <w:r w:rsidRPr="00CE318B">
        <w:rPr>
          <w:rFonts w:ascii="宋体" w:hAnsi="宋体" w:hint="eastAsia"/>
          <w:szCs w:val="21"/>
        </w:rPr>
        <w:t>Sh</w:t>
      </w:r>
      <w:r w:rsidRPr="00CE318B">
        <w:rPr>
          <w:rFonts w:ascii="宋体" w:hAnsi="宋体" w:hint="eastAsia"/>
          <w:vertAlign w:val="subscript"/>
        </w:rPr>
        <w:t>排</w:t>
      </w:r>
      <w:r w:rsidRPr="00CE318B">
        <w:rPr>
          <w:rFonts w:ascii="宋体" w:hAnsi="宋体" w:hint="eastAsia"/>
          <w:szCs w:val="21"/>
        </w:rPr>
        <w:t>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则有</w:t>
      </w:r>
      <w:r w:rsidRPr="00CE318B">
        <w:rPr>
          <w:rFonts w:ascii="宋体" w:hAnsi="宋体"/>
          <w:szCs w:val="21"/>
        </w:rPr>
        <w:t>ρ</w:t>
      </w:r>
      <w:r w:rsidRPr="00CE318B">
        <w:rPr>
          <w:rFonts w:ascii="宋体" w:hAnsi="宋体" w:hint="eastAsia"/>
          <w:vertAlign w:val="subscript"/>
        </w:rPr>
        <w:t>蜡</w:t>
      </w:r>
      <w:r w:rsidRPr="00CE318B">
        <w:rPr>
          <w:rFonts w:ascii="宋体" w:hAnsi="宋体" w:hint="eastAsia"/>
          <w:szCs w:val="21"/>
        </w:rPr>
        <w:t>h</w:t>
      </w:r>
      <w:r w:rsidRPr="00CE318B">
        <w:rPr>
          <w:rFonts w:ascii="宋体" w:hAnsi="宋体" w:hint="eastAsia"/>
          <w:vertAlign w:val="subscript"/>
        </w:rPr>
        <w:t>蜡</w:t>
      </w:r>
      <w:r w:rsidRPr="00CE318B">
        <w:rPr>
          <w:rFonts w:ascii="宋体" w:hAnsi="宋体" w:hint="eastAsia"/>
          <w:szCs w:val="21"/>
        </w:rPr>
        <w:t>Sg+G</w:t>
      </w:r>
      <w:r w:rsidRPr="00CE318B">
        <w:rPr>
          <w:rFonts w:ascii="宋体" w:hAnsi="宋体" w:hint="eastAsia"/>
          <w:vertAlign w:val="subscript"/>
        </w:rPr>
        <w:t>铁</w:t>
      </w:r>
      <w:r w:rsidRPr="00CE318B">
        <w:rPr>
          <w:rFonts w:ascii="宋体" w:hAnsi="宋体" w:hint="eastAsia"/>
          <w:szCs w:val="21"/>
        </w:rPr>
        <w:t>＝</w:t>
      </w:r>
      <w:r w:rsidRPr="00CE318B">
        <w:rPr>
          <w:rFonts w:ascii="宋体" w:hAnsi="宋体"/>
          <w:szCs w:val="21"/>
        </w:rPr>
        <w:t>ρ</w:t>
      </w:r>
      <w:r w:rsidRPr="00CE318B">
        <w:rPr>
          <w:rFonts w:ascii="宋体" w:hAnsi="宋体" w:hint="eastAsia"/>
          <w:vertAlign w:val="subscript"/>
        </w:rPr>
        <w:t>水</w:t>
      </w:r>
      <w:r w:rsidRPr="00CE318B">
        <w:rPr>
          <w:rFonts w:ascii="宋体" w:hAnsi="宋体" w:hint="eastAsia"/>
          <w:szCs w:val="21"/>
        </w:rPr>
        <w:t>Sh</w:t>
      </w:r>
      <w:r w:rsidRPr="00CE318B">
        <w:rPr>
          <w:rFonts w:ascii="宋体" w:hAnsi="宋体" w:hint="eastAsia"/>
          <w:vertAlign w:val="subscript"/>
        </w:rPr>
        <w:t>排</w:t>
      </w:r>
      <w:r w:rsidRPr="00CE318B">
        <w:rPr>
          <w:rFonts w:ascii="宋体" w:hAnsi="宋体" w:hint="eastAsia"/>
          <w:szCs w:val="21"/>
        </w:rPr>
        <w:t>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0.9g/cm</w:t>
      </w:r>
      <w:r w:rsidRPr="00CE318B">
        <w:rPr>
          <w:rFonts w:ascii="宋体" w:hAnsi="宋体" w:hint="eastAsia"/>
          <w:vertAlign w:val="superscript"/>
        </w:rPr>
        <w:t>3</w:t>
      </w:r>
      <w:r w:rsidRPr="00CE318B">
        <w:rPr>
          <w:rFonts w:ascii="宋体" w:hAnsi="宋体" w:hint="eastAsia"/>
          <w:szCs w:val="21"/>
        </w:rPr>
        <w:t>×14cm×Sg+G</w:t>
      </w:r>
      <w:r w:rsidRPr="00CE318B">
        <w:rPr>
          <w:rFonts w:ascii="宋体" w:hAnsi="宋体" w:hint="eastAsia"/>
          <w:vertAlign w:val="subscript"/>
        </w:rPr>
        <w:t>铁</w:t>
      </w:r>
      <w:r w:rsidRPr="00CE318B">
        <w:rPr>
          <w:rFonts w:ascii="宋体" w:hAnsi="宋体" w:hint="eastAsia"/>
          <w:szCs w:val="21"/>
        </w:rPr>
        <w:t>＝1.0g/cm</w:t>
      </w:r>
      <w:r w:rsidRPr="00CE318B">
        <w:rPr>
          <w:rFonts w:ascii="宋体" w:hAnsi="宋体" w:hint="eastAsia"/>
          <w:vertAlign w:val="superscript"/>
        </w:rPr>
        <w:t>3</w:t>
      </w:r>
      <w:r w:rsidRPr="00CE318B">
        <w:rPr>
          <w:rFonts w:ascii="宋体" w:hAnsi="宋体" w:hint="eastAsia"/>
          <w:szCs w:val="21"/>
        </w:rPr>
        <w:t>×S×13cm×g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则G</w:t>
      </w:r>
      <w:r w:rsidRPr="00CE318B">
        <w:rPr>
          <w:rFonts w:ascii="宋体" w:hAnsi="宋体" w:hint="eastAsia"/>
          <w:vertAlign w:val="subscript"/>
        </w:rPr>
        <w:t>铁</w:t>
      </w:r>
      <w:r w:rsidRPr="00CE318B">
        <w:rPr>
          <w:rFonts w:ascii="宋体" w:hAnsi="宋体" w:hint="eastAsia"/>
          <w:szCs w:val="21"/>
        </w:rPr>
        <w:t>＝0.4g/cm</w:t>
      </w:r>
      <w:r w:rsidRPr="00CE318B">
        <w:rPr>
          <w:rFonts w:ascii="宋体" w:hAnsi="宋体" w:hint="eastAsia"/>
          <w:vertAlign w:val="superscript"/>
        </w:rPr>
        <w:t>3</w:t>
      </w:r>
      <w:r w:rsidRPr="00CE318B">
        <w:rPr>
          <w:rFonts w:ascii="宋体" w:hAnsi="宋体" w:hint="eastAsia"/>
          <w:szCs w:val="21"/>
        </w:rPr>
        <w:t>×Sg，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蜡烛熄灭时设烛长为L，因蜡烛燃烧到与水面平齐处即被水熄灭，故此时蜡烛和铁丝共同处于悬浮状态，</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则有：G</w:t>
      </w:r>
      <w:r w:rsidRPr="00CE318B">
        <w:rPr>
          <w:rFonts w:ascii="宋体" w:hAnsi="宋体" w:hint="eastAsia"/>
          <w:vertAlign w:val="subscript"/>
        </w:rPr>
        <w:t>蜡剩</w:t>
      </w:r>
      <w:r w:rsidRPr="00CE318B">
        <w:rPr>
          <w:rFonts w:ascii="宋体" w:hAnsi="宋体" w:hint="eastAsia"/>
          <w:szCs w:val="21"/>
        </w:rPr>
        <w:t>+G</w:t>
      </w:r>
      <w:r w:rsidRPr="00CE318B">
        <w:rPr>
          <w:rFonts w:ascii="宋体" w:hAnsi="宋体" w:hint="eastAsia"/>
          <w:vertAlign w:val="subscript"/>
        </w:rPr>
        <w:t>铁</w:t>
      </w:r>
      <w:r w:rsidRPr="00CE318B">
        <w:rPr>
          <w:rFonts w:ascii="宋体" w:hAnsi="宋体" w:hint="eastAsia"/>
          <w:szCs w:val="21"/>
        </w:rPr>
        <w:t>＝G</w:t>
      </w:r>
      <w:r w:rsidRPr="00CE318B">
        <w:rPr>
          <w:rFonts w:ascii="宋体" w:hAnsi="宋体" w:hint="eastAsia"/>
          <w:vertAlign w:val="subscript"/>
        </w:rPr>
        <w:t>排水</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即：</w:t>
      </w:r>
      <w:r w:rsidRPr="00CE318B">
        <w:rPr>
          <w:rFonts w:ascii="宋体" w:hAnsi="宋体"/>
          <w:szCs w:val="21"/>
        </w:rPr>
        <w:t>ρ</w:t>
      </w:r>
      <w:r w:rsidRPr="00CE318B">
        <w:rPr>
          <w:rFonts w:ascii="宋体" w:hAnsi="宋体" w:hint="eastAsia"/>
          <w:vertAlign w:val="subscript"/>
        </w:rPr>
        <w:t>蜡</w:t>
      </w:r>
      <w:r w:rsidRPr="00CE318B">
        <w:rPr>
          <w:rFonts w:ascii="宋体" w:hAnsi="宋体" w:hint="eastAsia"/>
          <w:szCs w:val="21"/>
        </w:rPr>
        <w:t>LSg+G</w:t>
      </w:r>
      <w:r w:rsidRPr="00CE318B">
        <w:rPr>
          <w:rFonts w:ascii="宋体" w:hAnsi="宋体" w:hint="eastAsia"/>
          <w:vertAlign w:val="subscript"/>
        </w:rPr>
        <w:t>铁</w:t>
      </w:r>
      <w:r w:rsidRPr="00CE318B">
        <w:rPr>
          <w:rFonts w:ascii="宋体" w:hAnsi="宋体" w:hint="eastAsia"/>
          <w:szCs w:val="21"/>
        </w:rPr>
        <w:t>＝</w:t>
      </w:r>
      <w:r w:rsidRPr="00CE318B">
        <w:rPr>
          <w:rFonts w:ascii="宋体" w:hAnsi="宋体"/>
          <w:szCs w:val="21"/>
        </w:rPr>
        <w:t>ρ</w:t>
      </w:r>
      <w:r w:rsidRPr="00CE318B">
        <w:rPr>
          <w:rFonts w:ascii="宋体" w:hAnsi="宋体" w:hint="eastAsia"/>
          <w:vertAlign w:val="subscript"/>
        </w:rPr>
        <w:t>水</w:t>
      </w:r>
      <w:r w:rsidRPr="00CE318B">
        <w:rPr>
          <w:rFonts w:ascii="宋体" w:hAnsi="宋体" w:hint="eastAsia"/>
          <w:szCs w:val="21"/>
        </w:rPr>
        <w:t>LSg</w:t>
      </w:r>
    </w:p>
    <w:p w:rsidR="00373FA3" w:rsidRPr="00CE318B" w:rsidRDefault="00373FA3" w:rsidP="00373FA3">
      <w:pPr>
        <w:spacing w:line="360" w:lineRule="auto"/>
        <w:ind w:leftChars="130" w:left="273"/>
        <w:rPr>
          <w:rFonts w:ascii="宋体" w:hAnsi="宋体"/>
        </w:rPr>
      </w:pPr>
      <w:r w:rsidRPr="00CE318B">
        <w:rPr>
          <w:rFonts w:ascii="宋体" w:hAnsi="宋体"/>
          <w:szCs w:val="21"/>
        </w:rPr>
        <w:t>ρ</w:t>
      </w:r>
      <w:r w:rsidRPr="00CE318B">
        <w:rPr>
          <w:rFonts w:ascii="宋体" w:hAnsi="宋体" w:hint="eastAsia"/>
          <w:vertAlign w:val="subscript"/>
        </w:rPr>
        <w:t>蜡</w:t>
      </w:r>
      <w:r w:rsidRPr="00CE318B">
        <w:rPr>
          <w:rFonts w:ascii="宋体" w:hAnsi="宋体" w:hint="eastAsia"/>
          <w:szCs w:val="21"/>
        </w:rPr>
        <w:t>LSg+0.4g/cm</w:t>
      </w:r>
      <w:r w:rsidRPr="00CE318B">
        <w:rPr>
          <w:rFonts w:ascii="宋体" w:hAnsi="宋体" w:hint="eastAsia"/>
          <w:vertAlign w:val="superscript"/>
        </w:rPr>
        <w:t>3</w:t>
      </w:r>
      <w:r w:rsidRPr="00CE318B">
        <w:rPr>
          <w:rFonts w:ascii="宋体" w:hAnsi="宋体" w:hint="eastAsia"/>
          <w:szCs w:val="21"/>
        </w:rPr>
        <w:t>×Sg＝</w:t>
      </w:r>
      <w:r w:rsidRPr="00CE318B">
        <w:rPr>
          <w:rFonts w:ascii="宋体" w:hAnsi="宋体"/>
          <w:szCs w:val="21"/>
        </w:rPr>
        <w:t>ρ</w:t>
      </w:r>
      <w:r w:rsidRPr="00CE318B">
        <w:rPr>
          <w:rFonts w:ascii="宋体" w:hAnsi="宋体" w:hint="eastAsia"/>
          <w:vertAlign w:val="subscript"/>
        </w:rPr>
        <w:t>水</w:t>
      </w:r>
      <w:r w:rsidRPr="00CE318B">
        <w:rPr>
          <w:rFonts w:ascii="宋体" w:hAnsi="宋体" w:hint="eastAsia"/>
          <w:szCs w:val="21"/>
        </w:rPr>
        <w:t>LSg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L＝</w:t>
      </w:r>
      <w:r>
        <w:rPr>
          <w:rFonts w:ascii="宋体" w:hAnsi="宋体"/>
          <w:noProof/>
          <w:position w:val="-30"/>
        </w:rPr>
        <w:drawing>
          <wp:inline distT="0" distB="0" distL="0" distR="0">
            <wp:extent cx="752475" cy="447675"/>
            <wp:effectExtent l="0" t="0" r="9525" b="9525"/>
            <wp:docPr id="100006" name="图片 1000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31"/>
        </w:rPr>
        <w:drawing>
          <wp:inline distT="0" distB="0" distL="0" distR="0">
            <wp:extent cx="1276350" cy="457200"/>
            <wp:effectExtent l="0" t="0" r="0" b="0"/>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sidRPr="00CE318B">
        <w:rPr>
          <w:rFonts w:ascii="宋体" w:hAnsi="宋体" w:hint="eastAsia"/>
          <w:szCs w:val="21"/>
        </w:rPr>
        <w:t>＝2cm。</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故答案为：变小；2。</w:t>
      </w:r>
    </w:p>
    <w:p w:rsidR="00373FA3" w:rsidRPr="00CE318B" w:rsidRDefault="00373FA3" w:rsidP="00373FA3">
      <w:pPr>
        <w:spacing w:line="360" w:lineRule="auto"/>
        <w:rPr>
          <w:rFonts w:ascii="宋体" w:hAnsi="宋体"/>
        </w:rPr>
      </w:pPr>
      <w:r w:rsidRPr="00CE318B">
        <w:rPr>
          <w:rFonts w:ascii="宋体" w:hAnsi="宋体" w:hint="eastAsia"/>
          <w:b/>
          <w:szCs w:val="21"/>
        </w:rPr>
        <w:t>三、作图、实验及探究题（本大题共4个小题，共31分）</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19．（1分）如图所示，木块的长度为</w:t>
      </w:r>
      <w:r w:rsidRPr="00CE318B">
        <w:rPr>
          <w:rFonts w:ascii="宋体" w:hAnsi="宋体" w:hint="eastAsia"/>
          <w:szCs w:val="21"/>
          <w:u w:val="single"/>
        </w:rPr>
        <w:t xml:space="preserve">　3.40　</w:t>
      </w:r>
      <w:r w:rsidRPr="00CE318B">
        <w:rPr>
          <w:rFonts w:ascii="宋体" w:hAnsi="宋体" w:hint="eastAsia"/>
          <w:szCs w:val="21"/>
        </w:rPr>
        <w:t>cm。</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990725" cy="952500"/>
            <wp:effectExtent l="0" t="0" r="9525" b="0"/>
            <wp:docPr id="100004" name="图片 1000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0725" cy="95250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使用刻度尺测量物体长度时，要观察是否从0刻度线量起，起始端没从0开始，要以某一刻度当作“0”刻度，读出末端刻度值，减去前面的刻度即为物体长度，注意刻度尺要估读到分度值的下一位。</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由图知：</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刻度尺上1cm之间有10个小格，所以一个小格代表1mm，即刻度尺的分度值为1mm；</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木块左侧与0刻度线对齐，右侧在3.4cm中间，估读为3.40cm，所以木块的长度为L＝3.40cm。</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故答案为：3.40。</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20．（4分）在图中，画出动力F的力臂L。</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685925" cy="904875"/>
            <wp:effectExtent l="0" t="0" r="9525" b="9525"/>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925" cy="904875"/>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已知支点O和动力F，先画出动力的作用线，然后过支点向动力作用线作垂线段就得到动力臂L。</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解：杠杆能绕O点转动，即O为支点，过O点向动力F作用线作垂线段，即为其力臂L，如图所示：</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809750" cy="1428750"/>
            <wp:effectExtent l="0" t="0" r="0" b="0"/>
            <wp:docPr id="100002" name="图片 1000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09750" cy="1428750"/>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21．（4分）如图所示，按照安全用电原则，用笔画线代替导线，将开关、灯泡接入家庭电路中。</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514600" cy="1447800"/>
            <wp:effectExtent l="0" t="0" r="0"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4600" cy="144780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连接家庭电路时，火线首先进入开关，然后再入灯泡顶端的金属点，零线直接接灯泡的螺丝口。</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解：图中开关与灯泡已相连，火线连接开关，零线直接接灯泡的螺丝口，这样在断开开关时，切断火线，能避免触电事故发生。如图所示：</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533650" cy="1466850"/>
            <wp:effectExtent l="0" t="0" r="0" b="0"/>
            <wp:docPr id="100000" name="图片 1000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33650" cy="1466850"/>
                    </a:xfrm>
                    <a:prstGeom prst="rect">
                      <a:avLst/>
                    </a:prstGeom>
                    <a:noFill/>
                    <a:ln>
                      <a:noFill/>
                    </a:ln>
                  </pic:spPr>
                </pic:pic>
              </a:graphicData>
            </a:graphic>
          </wp:inline>
        </w:drawing>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22．（7分）如图1所示，用两根完全相同的蜡烛和一块厚玻璃板探究“平面镜成像的特点”。</w:t>
      </w:r>
      <w:r>
        <w:rPr>
          <w:rFonts w:ascii="宋体" w:hAnsi="宋体" w:hint="eastAsia"/>
          <w:noProof/>
          <w:szCs w:val="21"/>
        </w:rPr>
        <w:lastRenderedPageBreak/>
        <w:drawing>
          <wp:inline distT="0" distB="0" distL="0" distR="0">
            <wp:extent cx="5095875" cy="3295650"/>
            <wp:effectExtent l="0" t="0" r="9525" b="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5875" cy="32956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（1）用透明玻璃板代替平面镜的目的是可以确定像的 </w:t>
      </w:r>
      <w:r w:rsidRPr="00CE318B">
        <w:rPr>
          <w:rFonts w:ascii="宋体" w:hAnsi="宋体" w:hint="eastAsia"/>
          <w:szCs w:val="21"/>
          <w:u w:val="single"/>
        </w:rPr>
        <w:t xml:space="preserve">　位置　</w:t>
      </w:r>
      <w:r w:rsidRPr="00CE318B">
        <w:rPr>
          <w:rFonts w:ascii="宋体" w:hAnsi="宋体" w:hint="eastAsia"/>
          <w:szCs w:val="21"/>
        </w:rPr>
        <w:t xml:space="preserve">。实验中有同学从蜡烛一侧透过玻璃板看到像有“重影”，其原因可能是玻璃板的前后表面都发生了光的 </w:t>
      </w:r>
      <w:r w:rsidRPr="00CE318B">
        <w:rPr>
          <w:rFonts w:ascii="宋体" w:hAnsi="宋体" w:hint="eastAsia"/>
          <w:szCs w:val="21"/>
          <w:u w:val="single"/>
        </w:rPr>
        <w:t xml:space="preserve">　反　</w:t>
      </w:r>
      <w:r w:rsidRPr="00CE318B">
        <w:rPr>
          <w:rFonts w:ascii="宋体" w:hAnsi="宋体" w:hint="eastAsia"/>
          <w:szCs w:val="21"/>
        </w:rPr>
        <w:t xml:space="preserve">射。改善“重影”问题的办法是 </w:t>
      </w:r>
      <w:r w:rsidRPr="00CE318B">
        <w:rPr>
          <w:rFonts w:ascii="宋体" w:hAnsi="宋体" w:hint="eastAsia"/>
          <w:szCs w:val="21"/>
          <w:u w:val="single"/>
        </w:rPr>
        <w:t xml:space="preserve">　用较薄的玻璃板　</w:t>
      </w:r>
      <w:r w:rsidRPr="00CE318B">
        <w:rPr>
          <w:rFonts w:ascii="宋体" w:hAnsi="宋体" w:hint="eastAsia"/>
          <w:szCs w:val="21"/>
        </w:rPr>
        <w:t>。解决问题后，移动点燃的蜡烛，多次测量并分析得出结论。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（2）小明发现上述实验中难于准确测量像和物到玻璃板的距离，且未用大小不同的物体进行多次实验，就得出了像与物大小的关系，于是他换用一些完全相同的木块进行实验。</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①如图2甲所示，将一组木块置于玻璃板前，改变该组木块的位置，进行三次实验，用笔在白纸上标记出每次像和物的位置，如图2乙所示。根据对应顶点就能准确测出相应的距离，再将白纸沿 </w:t>
      </w:r>
      <w:r w:rsidRPr="00CE318B">
        <w:rPr>
          <w:rFonts w:ascii="宋体" w:hAnsi="宋体" w:hint="eastAsia"/>
          <w:szCs w:val="21"/>
          <w:u w:val="single"/>
        </w:rPr>
        <w:t xml:space="preserve">　GH　</w:t>
      </w:r>
      <w:r w:rsidRPr="00CE318B">
        <w:rPr>
          <w:rFonts w:ascii="宋体" w:hAnsi="宋体" w:hint="eastAsia"/>
          <w:szCs w:val="21"/>
        </w:rPr>
        <w:t xml:space="preserve">（选填“EF”或“GH”）对折，若像和物的对应顶点都 </w:t>
      </w:r>
      <w:r w:rsidRPr="00CE318B">
        <w:rPr>
          <w:rFonts w:ascii="宋体" w:hAnsi="宋体" w:hint="eastAsia"/>
          <w:szCs w:val="21"/>
          <w:u w:val="single"/>
        </w:rPr>
        <w:t xml:space="preserve">　重合　</w:t>
      </w:r>
      <w:r w:rsidRPr="00CE318B">
        <w:rPr>
          <w:rFonts w:ascii="宋体" w:hAnsi="宋体" w:hint="eastAsia"/>
          <w:szCs w:val="21"/>
        </w:rPr>
        <w:t>，则证明平面镜所成的像和物具有对称性。</w:t>
      </w:r>
    </w:p>
    <w:p w:rsidR="00373FA3" w:rsidRPr="00CE318B" w:rsidRDefault="00373FA3" w:rsidP="00373FA3">
      <w:pPr>
        <w:spacing w:line="360" w:lineRule="auto"/>
        <w:ind w:leftChars="130" w:left="273"/>
        <w:rPr>
          <w:rFonts w:ascii="宋体" w:hAnsi="宋体"/>
        </w:rPr>
      </w:pP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②如图3所示，用叠加的方法改变物的大小进行实验，记录数据如下表。分析可知平面镜所成的像与物的大小 </w:t>
      </w:r>
      <w:r w:rsidRPr="00CE318B">
        <w:rPr>
          <w:rFonts w:ascii="宋体" w:hAnsi="宋体" w:hint="eastAsia"/>
          <w:szCs w:val="21"/>
          <w:u w:val="single"/>
        </w:rPr>
        <w:t xml:space="preserve">　相等　</w:t>
      </w:r>
      <w:r w:rsidRPr="00CE318B">
        <w:rPr>
          <w:rFonts w:ascii="宋体" w:hAnsi="宋体" w:hint="eastAsia"/>
          <w:szCs w:val="21"/>
        </w:rPr>
        <w:t>。</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438"/>
        <w:gridCol w:w="2498"/>
        <w:gridCol w:w="2498"/>
        <w:gridCol w:w="2498"/>
      </w:tblGrid>
      <w:tr w:rsidR="00373FA3" w:rsidTr="00B00F26">
        <w:tc>
          <w:tcPr>
            <w:tcW w:w="493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木块的位置</w:t>
            </w:r>
          </w:p>
        </w:tc>
        <w:tc>
          <w:tcPr>
            <w:tcW w:w="16425" w:type="dxa"/>
            <w:gridSpan w:val="3"/>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保持不变</w:t>
            </w:r>
          </w:p>
        </w:tc>
      </w:tr>
      <w:tr w:rsidR="00373FA3" w:rsidTr="00B00F26">
        <w:tc>
          <w:tcPr>
            <w:tcW w:w="493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物的大小（玻璃板前木块的个数/个）</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3</w:t>
            </w:r>
          </w:p>
        </w:tc>
      </w:tr>
      <w:tr w:rsidR="00373FA3" w:rsidTr="00B00F26">
        <w:tc>
          <w:tcPr>
            <w:tcW w:w="493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像的大小（玻璃板后木块的个数/个）</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w:t>
            </w:r>
          </w:p>
        </w:tc>
        <w:tc>
          <w:tcPr>
            <w:tcW w:w="547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3</w:t>
            </w:r>
          </w:p>
        </w:tc>
      </w:tr>
    </w:tbl>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（3）某小组在较暗的环境中实验时，发现木块的像较暗、不易辨识，联系日常照镜子的经验，解决方法是 </w:t>
      </w:r>
      <w:r w:rsidRPr="00CE318B">
        <w:rPr>
          <w:rFonts w:ascii="宋体" w:hAnsi="宋体" w:hint="eastAsia"/>
          <w:szCs w:val="21"/>
          <w:u w:val="single"/>
        </w:rPr>
        <w:t xml:space="preserve">　照亮木块　</w:t>
      </w:r>
      <w:r w:rsidRPr="00CE318B">
        <w:rPr>
          <w:rFonts w:ascii="宋体" w:hAnsi="宋体" w:hint="eastAsia"/>
          <w:szCs w:val="21"/>
        </w:rPr>
        <w:t>（选填“照亮木块的像”或“照亮木块”）。</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利用玻璃板透明的特点，可以观察到玻璃板的另一侧，便于找到像的位置；玻璃板代替平面镜巧妙地解决了确定像的位置和大小两个问题，较厚的玻璃板两面，都可以成像，会出现了两个不重合的像，从而影响实验效果；</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（2）平面镜成像时，像和物体到平面镜的距离相等，像和物体关于镜面对称，像和物体的大小相等；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（3）人眼能够看清物体，是因为物体有光线进入人眼，探究平面镜成像是观察的是木块反射的光。</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解：（1）透明的玻璃板，可以观察到玻璃板的另一侧，便于观察并确定像的位置；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玻璃板的前后表面都会发生反射现象，造成重影；</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玻璃板如果薄，两个像距离近，测量误差小，实验效果好，所以为了改善“重影”，可以选择较薄的玻璃板；</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（2）①实验中应该将实验数据沿平面镜的位置对折，即为GH，若像和物的对应顶点都重合，说明平面镜所成的像和物具有对称性；</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②分析表格数据可知，玻璃板前后木块的个数始终相等，说明平面镜所成的像与物的大小相等；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（3）物体成像要清晰，就必须让木块有足够光线射向平面镜才能成像，所以应该照亮木块。</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故答案为：（1）位置；反；用较薄的玻璃板；（2）①GH；重合；②相等；（3）照亮木块。</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23．（8分）用如图甲所示的电路探究“通过导体的电流与电压的关系”，电源电压为3V，定值电阻R的阻值为10</w:t>
      </w:r>
      <w:r w:rsidRPr="00CE318B">
        <w:rPr>
          <w:rFonts w:ascii="宋体" w:hAnsi="宋体"/>
          <w:szCs w:val="21"/>
        </w:rPr>
        <w:t>Ω</w:t>
      </w:r>
      <w:r w:rsidRPr="00CE318B">
        <w:rPr>
          <w:rFonts w:ascii="宋体" w:hAnsi="宋体" w:hint="eastAsia"/>
          <w:szCs w:val="21"/>
        </w:rPr>
        <w:t>，滑动变阻器R′的最大阻值为20</w:t>
      </w:r>
      <w:r w:rsidRPr="00CE318B">
        <w:rPr>
          <w:rFonts w:ascii="宋体" w:hAnsi="宋体"/>
          <w:szCs w:val="21"/>
        </w:rPr>
        <w:t>Ω</w:t>
      </w:r>
      <w:r w:rsidRPr="00CE318B">
        <w:rPr>
          <w:rFonts w:ascii="宋体" w:hAnsi="宋体" w:hint="eastAsia"/>
          <w:szCs w:val="21"/>
        </w:rPr>
        <w:t>。</w:t>
      </w:r>
      <w:r>
        <w:rPr>
          <w:rFonts w:ascii="宋体" w:hAnsi="宋体" w:hint="eastAsia"/>
          <w:noProof/>
          <w:szCs w:val="21"/>
        </w:rPr>
        <w:drawing>
          <wp:inline distT="0" distB="0" distL="0" distR="0">
            <wp:extent cx="6867525" cy="2686050"/>
            <wp:effectExtent l="0" t="0" r="9525"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67525" cy="26860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（1）用笔画线代替导线把图乙所示的实物图连接完整，要求滑片P向右移动时电流表示数变小。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（2）闭合开关前将滑动变阻器的滑片调至B端的目的是</w:t>
      </w:r>
      <w:r w:rsidRPr="00CE318B">
        <w:rPr>
          <w:rFonts w:ascii="宋体" w:hAnsi="宋体" w:hint="eastAsia"/>
          <w:szCs w:val="21"/>
          <w:u w:val="single"/>
        </w:rPr>
        <w:t xml:space="preserve">　保护电路　</w:t>
      </w:r>
      <w:r w:rsidRPr="00CE318B">
        <w:rPr>
          <w:rFonts w:ascii="宋体" w:hAnsi="宋体" w:hint="eastAsia"/>
          <w:szCs w:val="21"/>
        </w:rPr>
        <w:t>。闭合开关，移动滑片，发现电流表无示数，电压表示数接近电源电压。若电路仅有一处故障，故障是</w:t>
      </w:r>
      <w:r w:rsidRPr="00CE318B">
        <w:rPr>
          <w:rFonts w:ascii="宋体" w:hAnsi="宋体" w:hint="eastAsia"/>
          <w:szCs w:val="21"/>
          <w:u w:val="single"/>
        </w:rPr>
        <w:t xml:space="preserve">　定值电阻断路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（3）排除故障后，调节滑动变阻器，记录数据如表。请在图丙所示的坐标纸中把未标出的两个点描出来并画出I﹣U图像。</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647"/>
        <w:gridCol w:w="1657"/>
        <w:gridCol w:w="1657"/>
        <w:gridCol w:w="1657"/>
        <w:gridCol w:w="1657"/>
        <w:gridCol w:w="1657"/>
      </w:tblGrid>
      <w:tr w:rsidR="00373FA3" w:rsidTr="00B00F26">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序号</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3</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4</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5</w:t>
            </w:r>
          </w:p>
        </w:tc>
      </w:tr>
      <w:tr w:rsidR="00373FA3" w:rsidTr="00B00F26">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电压U/N</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2.0</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2.4</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2.8</w:t>
            </w:r>
          </w:p>
        </w:tc>
      </w:tr>
      <w:tr w:rsidR="00373FA3" w:rsidTr="00B00F26">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电流I/A</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0.12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0.20</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0.22</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0.24</w:t>
            </w:r>
          </w:p>
        </w:tc>
        <w:tc>
          <w:tcPr>
            <w:tcW w:w="17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0.28</w:t>
            </w:r>
          </w:p>
        </w:tc>
      </w:tr>
    </w:tbl>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分析图像可得：电阻一定时，通过导体的电流与导体两端的电压成正比。</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（4）若探究“通过导体的电流与电阻的关系”，需要用到阻值为5</w:t>
      </w:r>
      <w:r w:rsidRPr="00CE318B">
        <w:rPr>
          <w:rFonts w:ascii="宋体" w:hAnsi="宋体"/>
          <w:szCs w:val="21"/>
        </w:rPr>
        <w:t>Ω</w:t>
      </w:r>
      <w:r w:rsidRPr="00CE318B">
        <w:rPr>
          <w:rFonts w:ascii="宋体" w:hAnsi="宋体" w:hint="eastAsia"/>
          <w:szCs w:val="21"/>
        </w:rPr>
        <w:t>、10</w:t>
      </w:r>
      <w:r w:rsidRPr="00CE318B">
        <w:rPr>
          <w:rFonts w:ascii="宋体" w:hAnsi="宋体"/>
          <w:szCs w:val="21"/>
        </w:rPr>
        <w:t>Ω</w:t>
      </w:r>
      <w:r w:rsidRPr="00CE318B">
        <w:rPr>
          <w:rFonts w:ascii="宋体" w:hAnsi="宋体" w:hint="eastAsia"/>
          <w:szCs w:val="21"/>
        </w:rPr>
        <w:t>、15</w:t>
      </w:r>
      <w:r w:rsidRPr="00CE318B">
        <w:rPr>
          <w:rFonts w:ascii="宋体" w:hAnsi="宋体"/>
          <w:szCs w:val="21"/>
        </w:rPr>
        <w:t>Ω</w:t>
      </w:r>
      <w:r w:rsidRPr="00CE318B">
        <w:rPr>
          <w:rFonts w:ascii="宋体" w:hAnsi="宋体" w:hint="eastAsia"/>
          <w:szCs w:val="21"/>
        </w:rPr>
        <w:t>、20</w:t>
      </w:r>
      <w:r w:rsidRPr="00CE318B">
        <w:rPr>
          <w:rFonts w:ascii="宋体" w:hAnsi="宋体"/>
          <w:szCs w:val="21"/>
        </w:rPr>
        <w:t>Ω</w:t>
      </w:r>
      <w:r w:rsidRPr="00CE318B">
        <w:rPr>
          <w:rFonts w:ascii="宋体" w:hAnsi="宋体" w:hint="eastAsia"/>
          <w:szCs w:val="21"/>
        </w:rPr>
        <w:t>、25</w:t>
      </w:r>
      <w:r w:rsidRPr="00CE318B">
        <w:rPr>
          <w:rFonts w:ascii="宋体" w:hAnsi="宋体"/>
          <w:szCs w:val="21"/>
        </w:rPr>
        <w:t>Ω</w:t>
      </w:r>
      <w:r w:rsidRPr="00CE318B">
        <w:rPr>
          <w:rFonts w:ascii="宋体" w:hAnsi="宋体" w:hint="eastAsia"/>
          <w:szCs w:val="21"/>
        </w:rPr>
        <w:t>的电阻。将10</w:t>
      </w:r>
      <w:r w:rsidRPr="00CE318B">
        <w:rPr>
          <w:rFonts w:ascii="宋体" w:hAnsi="宋体"/>
          <w:szCs w:val="21"/>
        </w:rPr>
        <w:t>Ω</w:t>
      </w:r>
      <w:r w:rsidRPr="00CE318B">
        <w:rPr>
          <w:rFonts w:ascii="宋体" w:hAnsi="宋体" w:hint="eastAsia"/>
          <w:szCs w:val="21"/>
        </w:rPr>
        <w:t>的电阻换成15</w:t>
      </w:r>
      <w:r w:rsidRPr="00CE318B">
        <w:rPr>
          <w:rFonts w:ascii="宋体" w:hAnsi="宋体"/>
          <w:szCs w:val="21"/>
        </w:rPr>
        <w:t>Ω</w:t>
      </w:r>
      <w:r w:rsidRPr="00CE318B">
        <w:rPr>
          <w:rFonts w:ascii="宋体" w:hAnsi="宋体" w:hint="eastAsia"/>
          <w:szCs w:val="21"/>
        </w:rPr>
        <w:t>后，若保持电压表的示数为1.5V不变，应将滑动变阻器的滑片向</w:t>
      </w:r>
      <w:r w:rsidRPr="00CE318B">
        <w:rPr>
          <w:rFonts w:ascii="宋体" w:hAnsi="宋体" w:hint="eastAsia"/>
          <w:szCs w:val="21"/>
          <w:u w:val="single"/>
        </w:rPr>
        <w:t xml:space="preserve">　     　</w:t>
      </w:r>
      <w:r w:rsidRPr="00CE318B">
        <w:rPr>
          <w:rFonts w:ascii="宋体" w:hAnsi="宋体" w:hint="eastAsia"/>
          <w:szCs w:val="21"/>
        </w:rPr>
        <w:t>端移动。换用25</w:t>
      </w:r>
      <w:r w:rsidRPr="00CE318B">
        <w:rPr>
          <w:rFonts w:ascii="宋体" w:hAnsi="宋体"/>
          <w:szCs w:val="21"/>
        </w:rPr>
        <w:t>Ω</w:t>
      </w:r>
      <w:r w:rsidRPr="00CE318B">
        <w:rPr>
          <w:rFonts w:ascii="宋体" w:hAnsi="宋体" w:hint="eastAsia"/>
          <w:szCs w:val="21"/>
        </w:rPr>
        <w:t>的电阻进行实验时，发现无论怎样移动滑片，都无法使电压表的示数达到1.5V，原因是滑动变阻器的最大阻值</w:t>
      </w:r>
      <w:r w:rsidRPr="00CE318B">
        <w:rPr>
          <w:rFonts w:ascii="宋体" w:hAnsi="宋体" w:hint="eastAsia"/>
          <w:szCs w:val="21"/>
          <w:u w:val="single"/>
        </w:rPr>
        <w:t xml:space="preserve">　过小　</w:t>
      </w:r>
      <w:r w:rsidRPr="00CE318B">
        <w:rPr>
          <w:rFonts w:ascii="宋体" w:hAnsi="宋体" w:hint="eastAsia"/>
          <w:szCs w:val="21"/>
        </w:rPr>
        <w:t>（选填“过大”或“过小”）。</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（1）连接电路时要求滑片P向右移动时电流表示数变小，说明电阻变大，滑动变阻器要接左半段，故接入滑动变阻器的A接线柱。</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从电源的正极出发，经开关、滑动变阻器，先经过电流表还是先经过定值电阻，要看电流表的正负接线柱，根据连接情况，如果先经过定值电阻再经过电流表，电流会电流表的正接线柱流入，从负接线柱流出，违背电流表的正确使用，故先经过电流表，然后经过定值电阻，回到电源负极。</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（2）滑动变阻器接入电路的电阻越大，电路电流越小，滑动变阻器起到保护电路的作用。</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判断电路故障：先通过电流表判断电路是通路还是断路，如果电流是断路，再通过电压表来判断，如果电压表无示数，说明电压表并联之外的部分是断路，如果电压表有示数并且接近电源电压，说明电压表并联的部分是断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（3）在I﹣U图像描出电压和电流的对应点，并且用线连接起来。</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（4）串联电路中各电阻分担电压，导体两端的电压之比等于电阻之比，根据这个特点分析滑动变阻器滑片的移动方向和定值电阻为25</w:t>
      </w:r>
      <w:r w:rsidRPr="00CE318B">
        <w:rPr>
          <w:rFonts w:ascii="宋体" w:hAnsi="宋体"/>
          <w:szCs w:val="21"/>
        </w:rPr>
        <w:t>Ω</w:t>
      </w:r>
      <w:r w:rsidRPr="00CE318B">
        <w:rPr>
          <w:rFonts w:ascii="宋体" w:hAnsi="宋体" w:hint="eastAsia"/>
          <w:szCs w:val="21"/>
        </w:rPr>
        <w:t>时，电压表不能达到1.5V的原因。</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解：（1）滑片P向右移动时电流表示数变小，说明电阻变大，滑动变阻器要接左半段，故接入滑动变阻器的A接线柱。</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如图，从电源正极出发，经开关、滑动变阻器，先经过电流表的正接线柱，从电流表负接线柱流出，再经过定值电阻，回到电源的负极，此时电压表与定值电阻并联，电压表测量定值电阻两端的电压，电路连接如下图。</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581275" cy="1962150"/>
            <wp:effectExtent l="0" t="0" r="9525"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81275" cy="19621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（2）闭合开关前将滑动变阻器的滑片调至B端，滑动变阻器接入电路的电阻最大，电路电流最小，滑动变阻器起到保护电路的作用。</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闭合开关，移动滑片，发现电流表无示数，说明电路是断路，电压表示数接近电源电压，说明电压表并联的部分是断路，故障是定值电阻断路。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（3）在I﹣U图像上描出（2.0V，0.20A），（2.4V，0.24A），用线连接各点，如图。</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2543175" cy="2419350"/>
            <wp:effectExtent l="0" t="0" r="9525"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43175" cy="24193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根据图像可以得到：电阻一定时，通过导体的电流与导体两端的电压成正比。</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（4）定值电阻和滑动变阻器串联在3V电源上，定值电阻两端的电压是1.5V，则滑动变阻器两端的电压是1.5V，滑动变阻器和定值电阻的阻值之比是1:1，当定值电阻是10</w:t>
      </w:r>
      <w:r w:rsidRPr="00CE318B">
        <w:rPr>
          <w:rFonts w:ascii="宋体" w:hAnsi="宋体"/>
          <w:szCs w:val="21"/>
        </w:rPr>
        <w:t>Ω</w:t>
      </w:r>
      <w:r w:rsidRPr="00CE318B">
        <w:rPr>
          <w:rFonts w:ascii="宋体" w:hAnsi="宋体" w:hint="eastAsia"/>
          <w:szCs w:val="21"/>
        </w:rPr>
        <w:t>时，滑动变阻器的电阻是10</w:t>
      </w:r>
      <w:r w:rsidRPr="00CE318B">
        <w:rPr>
          <w:rFonts w:ascii="宋体" w:hAnsi="宋体"/>
          <w:szCs w:val="21"/>
        </w:rPr>
        <w:t>Ω</w:t>
      </w:r>
      <w:r w:rsidRPr="00CE318B">
        <w:rPr>
          <w:rFonts w:ascii="宋体" w:hAnsi="宋体" w:hint="eastAsia"/>
          <w:szCs w:val="21"/>
        </w:rPr>
        <w:t>，当定值电阻是</w:t>
      </w:r>
      <w:r w:rsidRPr="00CE318B">
        <w:rPr>
          <w:rFonts w:ascii="宋体" w:hAnsi="宋体" w:hint="eastAsia"/>
          <w:szCs w:val="21"/>
        </w:rPr>
        <w:lastRenderedPageBreak/>
        <w:t>15</w:t>
      </w:r>
      <w:r w:rsidRPr="00CE318B">
        <w:rPr>
          <w:rFonts w:ascii="宋体" w:hAnsi="宋体"/>
          <w:szCs w:val="21"/>
        </w:rPr>
        <w:t>Ω</w:t>
      </w:r>
      <w:r w:rsidRPr="00CE318B">
        <w:rPr>
          <w:rFonts w:ascii="宋体" w:hAnsi="宋体" w:hint="eastAsia"/>
          <w:szCs w:val="21"/>
        </w:rPr>
        <w:t>时，滑动变阻器的电阻也是15</w:t>
      </w:r>
      <w:r w:rsidRPr="00CE318B">
        <w:rPr>
          <w:rFonts w:ascii="宋体" w:hAnsi="宋体"/>
          <w:szCs w:val="21"/>
        </w:rPr>
        <w:t>Ω</w:t>
      </w:r>
      <w:r w:rsidRPr="00CE318B">
        <w:rPr>
          <w:rFonts w:ascii="宋体" w:hAnsi="宋体" w:hint="eastAsia"/>
          <w:szCs w:val="21"/>
        </w:rPr>
        <w:t>，故滑动变阻器滑片向B端移动使滑动变阻器的阻值变大。</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当定值电阻是25</w:t>
      </w:r>
      <w:r w:rsidRPr="00CE318B">
        <w:rPr>
          <w:rFonts w:ascii="宋体" w:hAnsi="宋体"/>
          <w:szCs w:val="21"/>
        </w:rPr>
        <w:t>Ω</w:t>
      </w:r>
      <w:r w:rsidRPr="00CE318B">
        <w:rPr>
          <w:rFonts w:ascii="宋体" w:hAnsi="宋体" w:hint="eastAsia"/>
          <w:szCs w:val="21"/>
        </w:rPr>
        <w:t>时，滑动变阻器的电阻也应该是25</w:t>
      </w:r>
      <w:r w:rsidRPr="00CE318B">
        <w:rPr>
          <w:rFonts w:ascii="宋体" w:hAnsi="宋体"/>
          <w:szCs w:val="21"/>
        </w:rPr>
        <w:t>Ω</w:t>
      </w:r>
      <w:r w:rsidRPr="00CE318B">
        <w:rPr>
          <w:rFonts w:ascii="宋体" w:hAnsi="宋体" w:hint="eastAsia"/>
          <w:szCs w:val="21"/>
        </w:rPr>
        <w:t>，才能保持电压表示数是1.5V，由于滑动变阻器的阻值是20</w:t>
      </w:r>
      <w:r w:rsidRPr="00CE318B">
        <w:rPr>
          <w:rFonts w:ascii="宋体" w:hAnsi="宋体"/>
          <w:szCs w:val="21"/>
        </w:rPr>
        <w:t>Ω</w:t>
      </w:r>
      <w:r w:rsidRPr="00CE318B">
        <w:rPr>
          <w:rFonts w:ascii="宋体" w:hAnsi="宋体" w:hint="eastAsia"/>
          <w:szCs w:val="21"/>
        </w:rPr>
        <w:t>，电压表的示数总是大于1.5V，所以无法使电压表的示数达到1.5V。</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故答案为：（1）如上图；（2）保护电路；定值电阻断路；（3）如上图；（4）B；过小。</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24．（7分）某小组探究“浮力的大小与排开液体所受重力的关系”。</w:t>
      </w:r>
      <w:r>
        <w:rPr>
          <w:rFonts w:ascii="宋体" w:hAnsi="宋体" w:hint="eastAsia"/>
          <w:noProof/>
          <w:szCs w:val="21"/>
        </w:rPr>
        <w:drawing>
          <wp:inline distT="0" distB="0" distL="0" distR="0">
            <wp:extent cx="5038725" cy="1866900"/>
            <wp:effectExtent l="0" t="0" r="9525"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8725" cy="186690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（1）弹簧测力计使用前要先进行 </w:t>
      </w:r>
      <w:r w:rsidRPr="00CE318B">
        <w:rPr>
          <w:rFonts w:ascii="宋体" w:hAnsi="宋体" w:hint="eastAsia"/>
          <w:szCs w:val="21"/>
          <w:u w:val="single"/>
        </w:rPr>
        <w:t xml:space="preserve">　校零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（2）实验步骤如图1所示，甲、乙、丁、戊中弹簧测力计的示数分别为F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2</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4</w:t>
      </w:r>
      <w:r w:rsidRPr="00CE318B">
        <w:rPr>
          <w:rFonts w:ascii="宋体" w:hAnsi="宋体" w:hint="eastAsia"/>
          <w:szCs w:val="21"/>
        </w:rPr>
        <w:t>。由图甲和丁可知物体受到的浮力F</w:t>
      </w:r>
      <w:r w:rsidRPr="00CE318B">
        <w:rPr>
          <w:rFonts w:ascii="宋体" w:hAnsi="宋体" w:hint="eastAsia"/>
          <w:vertAlign w:val="subscript"/>
        </w:rPr>
        <w:t>浮</w:t>
      </w:r>
      <w:r w:rsidRPr="00CE318B">
        <w:rPr>
          <w:rFonts w:ascii="宋体" w:hAnsi="宋体" w:hint="eastAsia"/>
          <w:szCs w:val="21"/>
        </w:rPr>
        <w:t>＝</w:t>
      </w:r>
      <w:r w:rsidRPr="00CE318B">
        <w:rPr>
          <w:rFonts w:ascii="宋体" w:hAnsi="宋体" w:hint="eastAsia"/>
          <w:szCs w:val="21"/>
          <w:u w:val="single"/>
        </w:rPr>
        <w:t xml:space="preserve">　F</w:t>
      </w:r>
      <w:r w:rsidRPr="00CE318B">
        <w:rPr>
          <w:rFonts w:ascii="宋体" w:hAnsi="宋体" w:hint="eastAsia"/>
          <w:u w:val="single"/>
          <w:vertAlign w:val="subscript"/>
        </w:rPr>
        <w:t>1</w:t>
      </w:r>
      <w:r w:rsidRPr="00CE318B">
        <w:rPr>
          <w:rFonts w:ascii="宋体" w:hAnsi="宋体" w:hint="eastAsia"/>
          <w:szCs w:val="21"/>
          <w:u w:val="single"/>
        </w:rPr>
        <w:t>﹣F</w:t>
      </w:r>
      <w:r w:rsidRPr="00CE318B">
        <w:rPr>
          <w:rFonts w:ascii="宋体" w:hAnsi="宋体" w:hint="eastAsia"/>
          <w:u w:val="single"/>
          <w:vertAlign w:val="subscript"/>
        </w:rPr>
        <w:t>3</w:t>
      </w:r>
      <w:r w:rsidRPr="00CE318B">
        <w:rPr>
          <w:rFonts w:ascii="宋体" w:hAnsi="宋体" w:hint="eastAsia"/>
          <w:szCs w:val="21"/>
          <w:u w:val="single"/>
        </w:rPr>
        <w:t xml:space="preserve">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（3）以下选项中若 </w:t>
      </w:r>
      <w:r w:rsidRPr="00CE318B">
        <w:rPr>
          <w:rFonts w:ascii="宋体" w:hAnsi="宋体" w:hint="eastAsia"/>
          <w:szCs w:val="21"/>
          <w:u w:val="single"/>
        </w:rPr>
        <w:t xml:space="preserve">　   　</w:t>
      </w:r>
      <w:r w:rsidRPr="00CE318B">
        <w:rPr>
          <w:rFonts w:ascii="宋体" w:hAnsi="宋体" w:hint="eastAsia"/>
          <w:szCs w:val="21"/>
        </w:rPr>
        <w:t>成立，则可以得出浮力的大小与排开液体所受重力的关系。</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A.F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2</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4</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4</w:t>
      </w:r>
      <w:r w:rsidRPr="00CE318B">
        <w:rPr>
          <w:rFonts w:ascii="宋体" w:hAnsi="宋体" w:hint="eastAsia"/>
          <w:szCs w:val="21"/>
        </w:rPr>
        <w:t>﹣F</w:t>
      </w:r>
      <w:r w:rsidRPr="00CE318B">
        <w:rPr>
          <w:rFonts w:ascii="宋体" w:hAnsi="宋体" w:hint="eastAsia"/>
          <w:vertAlign w:val="subscript"/>
        </w:rPr>
        <w:t>2</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2</w:t>
      </w:r>
      <w:r w:rsidRPr="00CE318B">
        <w:rPr>
          <w:rFonts w:ascii="宋体" w:hAnsi="宋体" w:hint="eastAsia"/>
          <w:szCs w:val="21"/>
        </w:rPr>
        <w:t>＝F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4</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4）另一小组利用两个相同的弹簧测力计A和B、饮料瓶和吸管组成的溢水杯、薄塑料袋（质量忽略不计）对实验进行改进，装置如图2所示。向下移动水平横杆，使重物缓慢浸入盛满水的溢水杯中，观察到A的示数逐渐 </w:t>
      </w:r>
      <w:r w:rsidRPr="00CE318B">
        <w:rPr>
          <w:rFonts w:ascii="宋体" w:hAnsi="宋体" w:hint="eastAsia"/>
          <w:szCs w:val="21"/>
          <w:u w:val="single"/>
        </w:rPr>
        <w:t xml:space="preserve">　变小　</w:t>
      </w:r>
      <w:r w:rsidRPr="00CE318B">
        <w:rPr>
          <w:rFonts w:ascii="宋体" w:hAnsi="宋体" w:hint="eastAsia"/>
          <w:szCs w:val="21"/>
        </w:rPr>
        <w:t xml:space="preserve">，B的示数逐渐 </w:t>
      </w:r>
      <w:r w:rsidRPr="00CE318B">
        <w:rPr>
          <w:rFonts w:ascii="宋体" w:hAnsi="宋体" w:hint="eastAsia"/>
          <w:szCs w:val="21"/>
          <w:u w:val="single"/>
        </w:rPr>
        <w:t xml:space="preserve">　变大　</w:t>
      </w:r>
      <w:r w:rsidRPr="00CE318B">
        <w:rPr>
          <w:rFonts w:ascii="宋体" w:hAnsi="宋体" w:hint="eastAsia"/>
          <w:szCs w:val="21"/>
        </w:rPr>
        <w:t xml:space="preserve">，且A、B示数的变化量 </w:t>
      </w:r>
      <w:r w:rsidRPr="00CE318B">
        <w:rPr>
          <w:rFonts w:ascii="宋体" w:hAnsi="宋体" w:hint="eastAsia"/>
          <w:szCs w:val="21"/>
          <w:u w:val="single"/>
        </w:rPr>
        <w:t xml:space="preserve">　相等　</w:t>
      </w:r>
      <w:r w:rsidRPr="00CE318B">
        <w:rPr>
          <w:rFonts w:ascii="宋体" w:hAnsi="宋体" w:hint="eastAsia"/>
          <w:szCs w:val="21"/>
        </w:rPr>
        <w:t>（选填“相等”或“不相等”）。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 xml:space="preserve">（5）比较两种实验方案，改进后的优点是 </w:t>
      </w:r>
      <w:r w:rsidRPr="00CE318B">
        <w:rPr>
          <w:rFonts w:ascii="宋体" w:hAnsi="宋体" w:hint="eastAsia"/>
          <w:szCs w:val="21"/>
          <w:u w:val="single"/>
        </w:rPr>
        <w:t xml:space="preserve">　BC　</w:t>
      </w:r>
      <w:r w:rsidRPr="00CE318B">
        <w:rPr>
          <w:rFonts w:ascii="宋体" w:hAnsi="宋体" w:hint="eastAsia"/>
          <w:szCs w:val="21"/>
        </w:rPr>
        <w:t>（多选）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A.测力计A的示数就是物体所受浮力的大小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B.实验器材生活化，测力计固定、示数更稳定</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C.能同步观察测力计A、B示数的变化</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（1）弹簧测力前要检查指针与零刻度线是否对齐，若不对齐，要调整至对齐，这一步骤叫校零；</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（2）物体位于空中时弹簧测力计的示数即为其重力，又知道物体浸没时弹簧测力计的示数，根据称重法求出物体受到的浮力；</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（3）根据图乙和图戊可知空烧杯的重力和物体浸没时排开液体与烧杯的总重力可求排开液体的重力，比较物体受到的浮力与排开液体的重力关系进行解答；</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（4）如图2所示，向下移动水平横杆，使重物缓慢浸入盛满水的溢水杯中，重物排开水的体积变大，受到的浮力变大，根据称重法F</w:t>
      </w:r>
      <w:r w:rsidRPr="00CE318B">
        <w:rPr>
          <w:rFonts w:ascii="宋体" w:hAnsi="宋体" w:hint="eastAsia"/>
          <w:vertAlign w:val="subscript"/>
        </w:rPr>
        <w:t>浮</w:t>
      </w:r>
      <w:r w:rsidRPr="00CE318B">
        <w:rPr>
          <w:rFonts w:ascii="宋体" w:hAnsi="宋体" w:hint="eastAsia"/>
          <w:szCs w:val="21"/>
        </w:rPr>
        <w:t>＝G﹣F′可知弹簧测力计A的示数变化；重物排开水的体积越大时薄塑料袋内水的重力越大，即弹簧测力计B的示数越大，薄塑料袋的质量忽略不计时，根据阿基米德原理可知弹簧测力计A、B示数的变化量关系；</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（5）改进后的优点从增加实验器材的目的来分析。</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解：（1）弹簧测力计使用前指针要指向零刻度线，如果没指向零刻度线，需要校零；</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（2）由图甲可知物体的重力G＝F</w:t>
      </w:r>
      <w:r w:rsidRPr="00CE318B">
        <w:rPr>
          <w:rFonts w:ascii="宋体" w:hAnsi="宋体" w:hint="eastAsia"/>
          <w:vertAlign w:val="subscript"/>
        </w:rPr>
        <w:t>1</w:t>
      </w:r>
      <w:r w:rsidRPr="00CE318B">
        <w:rPr>
          <w:rFonts w:ascii="宋体" w:hAnsi="宋体" w:hint="eastAsia"/>
          <w:szCs w:val="21"/>
        </w:rPr>
        <w:t>，由图丁可知物体浸没时弹簧测力计的示数F′＝F</w:t>
      </w:r>
      <w:r w:rsidRPr="00CE318B">
        <w:rPr>
          <w:rFonts w:ascii="宋体" w:hAnsi="宋体" w:hint="eastAsia"/>
          <w:vertAlign w:val="subscript"/>
        </w:rPr>
        <w:t>3</w:t>
      </w:r>
      <w:r w:rsidRPr="00CE318B">
        <w:rPr>
          <w:rFonts w:ascii="宋体" w:hAnsi="宋体" w:hint="eastAsia"/>
          <w:szCs w:val="21"/>
        </w:rPr>
        <w:t>，则物体受到的浮力F</w:t>
      </w:r>
      <w:r w:rsidRPr="00CE318B">
        <w:rPr>
          <w:rFonts w:ascii="宋体" w:hAnsi="宋体" w:hint="eastAsia"/>
          <w:vertAlign w:val="subscript"/>
        </w:rPr>
        <w:t>浮</w:t>
      </w:r>
      <w:r w:rsidRPr="00CE318B">
        <w:rPr>
          <w:rFonts w:ascii="宋体" w:hAnsi="宋体" w:hint="eastAsia"/>
          <w:szCs w:val="21"/>
        </w:rPr>
        <w:t>＝G﹣F′＝F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（3）由图乙可知空烧杯的重力为F</w:t>
      </w:r>
      <w:r w:rsidRPr="00CE318B">
        <w:rPr>
          <w:rFonts w:ascii="宋体" w:hAnsi="宋体" w:hint="eastAsia"/>
          <w:vertAlign w:val="subscript"/>
        </w:rPr>
        <w:t>2</w:t>
      </w:r>
      <w:r w:rsidRPr="00CE318B">
        <w:rPr>
          <w:rFonts w:ascii="宋体" w:hAnsi="宋体" w:hint="eastAsia"/>
          <w:szCs w:val="21"/>
        </w:rPr>
        <w:t>，由图戊可知物体浸没时排开液体与烧杯的总重力为F</w:t>
      </w:r>
      <w:r w:rsidRPr="00CE318B">
        <w:rPr>
          <w:rFonts w:ascii="宋体" w:hAnsi="宋体" w:hint="eastAsia"/>
          <w:vertAlign w:val="subscript"/>
        </w:rPr>
        <w:t>4</w:t>
      </w:r>
      <w:r w:rsidRPr="00CE318B">
        <w:rPr>
          <w:rFonts w:ascii="宋体" w:hAnsi="宋体" w:hint="eastAsia"/>
          <w:szCs w:val="21"/>
        </w:rPr>
        <w:t>，则物体浸没时排开液体的重力G</w:t>
      </w:r>
      <w:r w:rsidRPr="00CE318B">
        <w:rPr>
          <w:rFonts w:ascii="宋体" w:hAnsi="宋体" w:hint="eastAsia"/>
          <w:vertAlign w:val="subscript"/>
        </w:rPr>
        <w:t>排</w:t>
      </w:r>
      <w:r w:rsidRPr="00CE318B">
        <w:rPr>
          <w:rFonts w:ascii="宋体" w:hAnsi="宋体" w:hint="eastAsia"/>
          <w:szCs w:val="21"/>
        </w:rPr>
        <w:t>＝F</w:t>
      </w:r>
      <w:r w:rsidRPr="00CE318B">
        <w:rPr>
          <w:rFonts w:ascii="宋体" w:hAnsi="宋体" w:hint="eastAsia"/>
          <w:vertAlign w:val="subscript"/>
        </w:rPr>
        <w:t>4</w:t>
      </w:r>
      <w:r w:rsidRPr="00CE318B">
        <w:rPr>
          <w:rFonts w:ascii="宋体" w:hAnsi="宋体" w:hint="eastAsia"/>
          <w:szCs w:val="21"/>
        </w:rPr>
        <w:t>﹣F</w:t>
      </w:r>
      <w:r w:rsidRPr="00CE318B">
        <w:rPr>
          <w:rFonts w:ascii="宋体" w:hAnsi="宋体" w:hint="eastAsia"/>
          <w:vertAlign w:val="subscript"/>
        </w:rPr>
        <w:t>2</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当F</w:t>
      </w:r>
      <w:r w:rsidRPr="00CE318B">
        <w:rPr>
          <w:rFonts w:ascii="宋体" w:hAnsi="宋体" w:hint="eastAsia"/>
          <w:vertAlign w:val="subscript"/>
        </w:rPr>
        <w:t>浮</w:t>
      </w:r>
      <w:r w:rsidRPr="00CE318B">
        <w:rPr>
          <w:rFonts w:ascii="宋体" w:hAnsi="宋体" w:hint="eastAsia"/>
          <w:szCs w:val="21"/>
        </w:rPr>
        <w:t>＝G</w:t>
      </w:r>
      <w:r w:rsidRPr="00CE318B">
        <w:rPr>
          <w:rFonts w:ascii="宋体" w:hAnsi="宋体" w:hint="eastAsia"/>
          <w:vertAlign w:val="subscript"/>
        </w:rPr>
        <w:t>排</w:t>
      </w:r>
      <w:r w:rsidRPr="00CE318B">
        <w:rPr>
          <w:rFonts w:ascii="宋体" w:hAnsi="宋体" w:hint="eastAsia"/>
          <w:szCs w:val="21"/>
        </w:rPr>
        <w:t>即F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＝F</w:t>
      </w:r>
      <w:r w:rsidRPr="00CE318B">
        <w:rPr>
          <w:rFonts w:ascii="宋体" w:hAnsi="宋体" w:hint="eastAsia"/>
          <w:vertAlign w:val="subscript"/>
        </w:rPr>
        <w:t>4</w:t>
      </w:r>
      <w:r w:rsidRPr="00CE318B">
        <w:rPr>
          <w:rFonts w:ascii="宋体" w:hAnsi="宋体" w:hint="eastAsia"/>
          <w:szCs w:val="21"/>
        </w:rPr>
        <w:t>﹣F</w:t>
      </w:r>
      <w:r w:rsidRPr="00CE318B">
        <w:rPr>
          <w:rFonts w:ascii="宋体" w:hAnsi="宋体" w:hint="eastAsia"/>
          <w:vertAlign w:val="subscript"/>
        </w:rPr>
        <w:t>2</w:t>
      </w:r>
      <w:r w:rsidRPr="00CE318B">
        <w:rPr>
          <w:rFonts w:ascii="宋体" w:hAnsi="宋体" w:hint="eastAsia"/>
          <w:szCs w:val="21"/>
        </w:rPr>
        <w:t>可知，物体受到浮力的大小与排开液体所受重力相等；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（4）如图2所示，向下移动水平横杆，使重物缓慢浸入盛满水的溢水杯中，重物排开水的体积变大，受到的浮力变大，由称重法F</w:t>
      </w:r>
      <w:r w:rsidRPr="00CE318B">
        <w:rPr>
          <w:rFonts w:ascii="宋体" w:hAnsi="宋体" w:hint="eastAsia"/>
          <w:vertAlign w:val="subscript"/>
        </w:rPr>
        <w:t>浮</w:t>
      </w:r>
      <w:r w:rsidRPr="00CE318B">
        <w:rPr>
          <w:rFonts w:ascii="宋体" w:hAnsi="宋体" w:hint="eastAsia"/>
          <w:szCs w:val="21"/>
        </w:rPr>
        <w:t>＝G﹣F′可知弹簧测力计A的示数变小，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重物排开水的体积越大时薄塑料袋内水的重力越大，即弹簧测力计B的示数越大，薄塑料袋的质量忽略不计时，由阿基米德原理可知，弹簧测力计A、B示数的变化量相等；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（5）比较两种实验方案可知，改进后：</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A.由称重法F</w:t>
      </w:r>
      <w:r w:rsidRPr="00CE318B">
        <w:rPr>
          <w:rFonts w:ascii="宋体" w:hAnsi="宋体" w:hint="eastAsia"/>
          <w:vertAlign w:val="subscript"/>
        </w:rPr>
        <w:t>浮</w:t>
      </w:r>
      <w:r w:rsidRPr="00CE318B">
        <w:rPr>
          <w:rFonts w:ascii="宋体" w:hAnsi="宋体" w:hint="eastAsia"/>
          <w:szCs w:val="21"/>
        </w:rPr>
        <w:t>＝G﹣F′可知，弹簧测力计A的示数等于物体的重力减去受到的浮力，故A错误；</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B.由图2的实验装置和器材（两个相同的弹簧测力计A和B、饮料瓶和吸管组成的溢水杯、薄塑料袋）可知，实验器材生活化，测力计固定、示数更稳定，故B正确；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C.薄塑料袋不计质量，能同步观察测力计A、B示数的变化，从而得出物体受到浮力的大小与排开液体所受重力的关系，故C正确。</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故答案为：（1）校零；（2）F</w:t>
      </w:r>
      <w:r w:rsidRPr="00CE318B">
        <w:rPr>
          <w:rFonts w:ascii="宋体" w:hAnsi="宋体" w:hint="eastAsia"/>
          <w:vertAlign w:val="subscript"/>
        </w:rPr>
        <w:t>1</w:t>
      </w:r>
      <w:r w:rsidRPr="00CE318B">
        <w:rPr>
          <w:rFonts w:ascii="宋体" w:hAnsi="宋体" w:hint="eastAsia"/>
          <w:szCs w:val="21"/>
        </w:rPr>
        <w:t>﹣F</w:t>
      </w:r>
      <w:r w:rsidRPr="00CE318B">
        <w:rPr>
          <w:rFonts w:ascii="宋体" w:hAnsi="宋体" w:hint="eastAsia"/>
          <w:vertAlign w:val="subscript"/>
        </w:rPr>
        <w:t>3</w:t>
      </w:r>
      <w:r w:rsidRPr="00CE318B">
        <w:rPr>
          <w:rFonts w:ascii="宋体" w:hAnsi="宋体" w:hint="eastAsia"/>
          <w:szCs w:val="21"/>
        </w:rPr>
        <w:t>；（3）B；（4）变小；变大；相等；（5）BC。</w:t>
      </w:r>
    </w:p>
    <w:p w:rsidR="00373FA3" w:rsidRPr="00CE318B" w:rsidRDefault="00373FA3" w:rsidP="00373FA3">
      <w:pPr>
        <w:spacing w:line="360" w:lineRule="auto"/>
        <w:rPr>
          <w:rFonts w:ascii="宋体" w:hAnsi="宋体"/>
        </w:rPr>
      </w:pPr>
      <w:r w:rsidRPr="00CE318B">
        <w:rPr>
          <w:rFonts w:ascii="宋体" w:hAnsi="宋体" w:hint="eastAsia"/>
          <w:b/>
          <w:szCs w:val="21"/>
        </w:rPr>
        <w:t>四、综合题（本大愿共3个小题，共25分）要求：（1）语言表述简练、准确；（2）写出必要的运算和推理过程（3）带单位计算；（4）计算结果若有近似，均保留两位小数。</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25．（8分）自行车骑行是生活中一种环保的出行方式。如图所示，小明骑自行车出行的途中，沿直线匀速经过一段长100m的平直路面，用时20s。该过程中前后轮与地面的总接触面积为20cm</w:t>
      </w:r>
      <w:r w:rsidRPr="00CE318B">
        <w:rPr>
          <w:rFonts w:ascii="宋体" w:hAnsi="宋体" w:hint="eastAsia"/>
          <w:vertAlign w:val="superscript"/>
        </w:rPr>
        <w:t>2</w:t>
      </w:r>
      <w:r w:rsidRPr="00CE318B">
        <w:rPr>
          <w:rFonts w:ascii="宋体" w:hAnsi="宋体" w:hint="eastAsia"/>
          <w:szCs w:val="21"/>
        </w:rPr>
        <w:t>。若小明的质量为55kg，自行车重150N，骑行时受到的阻力为总重的0.03倍。（</w:t>
      </w:r>
      <w:r w:rsidRPr="00CE318B">
        <w:rPr>
          <w:rFonts w:ascii="宋体" w:hAnsi="宋体"/>
          <w:szCs w:val="21"/>
        </w:rPr>
        <w:t>ρ</w:t>
      </w:r>
      <w:r w:rsidRPr="00CE318B">
        <w:rPr>
          <w:rFonts w:ascii="宋体" w:hAnsi="宋体" w:hint="eastAsia"/>
          <w:vertAlign w:val="subscript"/>
        </w:rPr>
        <w:t>水</w:t>
      </w:r>
      <w:r w:rsidRPr="00CE318B">
        <w:rPr>
          <w:rFonts w:ascii="宋体" w:hAnsi="宋体" w:hint="eastAsia"/>
          <w:szCs w:val="21"/>
        </w:rPr>
        <w:t>＝1.0×10</w:t>
      </w:r>
      <w:r w:rsidRPr="00CE318B">
        <w:rPr>
          <w:rFonts w:ascii="宋体" w:hAnsi="宋体" w:hint="eastAsia"/>
          <w:vertAlign w:val="superscript"/>
        </w:rPr>
        <w:t>3</w:t>
      </w:r>
      <w:r w:rsidRPr="00CE318B">
        <w:rPr>
          <w:rFonts w:ascii="宋体" w:hAnsi="宋体" w:hint="eastAsia"/>
          <w:szCs w:val="21"/>
        </w:rPr>
        <w:t>kg/m</w:t>
      </w:r>
      <w:r w:rsidRPr="00CE318B">
        <w:rPr>
          <w:rFonts w:ascii="宋体" w:hAnsi="宋体" w:hint="eastAsia"/>
          <w:vertAlign w:val="superscript"/>
        </w:rPr>
        <w:t>3</w:t>
      </w:r>
      <w:r w:rsidRPr="00CE318B">
        <w:rPr>
          <w:rFonts w:ascii="宋体" w:hAnsi="宋体" w:hint="eastAsia"/>
          <w:szCs w:val="21"/>
        </w:rPr>
        <w:t>，g＝10N/kg）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（1）求骑行时车对水平地面的压强；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（2）该压强相当于多高水柱产生的压强？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（3）求骑行过程中动力做的功及功率。</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581150" cy="1181100"/>
            <wp:effectExtent l="0" t="0" r="0"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（1）小明和自行车对水平地面的压力等于他们的重力；由压强公式p＝</w:t>
      </w:r>
      <w:r>
        <w:rPr>
          <w:rFonts w:ascii="宋体" w:hAnsi="宋体"/>
          <w:noProof/>
          <w:position w:val="-22"/>
        </w:rPr>
        <w:drawing>
          <wp:inline distT="0" distB="0" distL="0" distR="0">
            <wp:extent cx="123825" cy="333375"/>
            <wp:effectExtent l="0" t="0" r="9525" b="9525"/>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可以求出自行车对地面的压强；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（2）根据液体压强公式p＝</w:t>
      </w:r>
      <w:r w:rsidRPr="00CE318B">
        <w:rPr>
          <w:rFonts w:ascii="宋体" w:hAnsi="宋体"/>
          <w:szCs w:val="21"/>
        </w:rPr>
        <w:t>ρ</w:t>
      </w:r>
      <w:r w:rsidRPr="00CE318B">
        <w:rPr>
          <w:rFonts w:ascii="宋体" w:hAnsi="宋体" w:hint="eastAsia"/>
          <w:vertAlign w:val="subscript"/>
        </w:rPr>
        <w:t>液</w:t>
      </w:r>
      <w:r w:rsidRPr="00CE318B">
        <w:rPr>
          <w:rFonts w:ascii="宋体" w:hAnsi="宋体" w:hint="eastAsia"/>
          <w:szCs w:val="21"/>
        </w:rPr>
        <w:t>gh进行计算；</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（3）自行车匀速行驶时处于平衡状态，受到的牵引力和阻力是一对平衡力，二力大小相等，根据W＝Fs求出此过程中动力做的功；再根据功率公式P＝</w:t>
      </w:r>
      <w:r>
        <w:rPr>
          <w:rFonts w:ascii="宋体" w:hAnsi="宋体"/>
          <w:noProof/>
          <w:position w:val="-22"/>
        </w:rPr>
        <w:drawing>
          <wp:inline distT="0" distB="0" distL="0" distR="0">
            <wp:extent cx="123825" cy="333375"/>
            <wp:effectExtent l="0" t="0" r="9525" b="9525"/>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求出功率。</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解：（1）小明的重力为：G</w:t>
      </w:r>
      <w:r w:rsidRPr="00CE318B">
        <w:rPr>
          <w:rFonts w:ascii="宋体" w:hAnsi="宋体" w:hint="eastAsia"/>
          <w:vertAlign w:val="subscript"/>
        </w:rPr>
        <w:t>小明</w:t>
      </w:r>
      <w:r w:rsidRPr="00CE318B">
        <w:rPr>
          <w:rFonts w:ascii="宋体" w:hAnsi="宋体" w:hint="eastAsia"/>
          <w:szCs w:val="21"/>
        </w:rPr>
        <w:t>＝mg＝55kg×10N/kg＝550N，</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小明和自行车对地面的压力为：F＝G</w:t>
      </w:r>
      <w:r w:rsidRPr="00CE318B">
        <w:rPr>
          <w:rFonts w:ascii="宋体" w:hAnsi="宋体" w:hint="eastAsia"/>
          <w:vertAlign w:val="subscript"/>
        </w:rPr>
        <w:t>小明</w:t>
      </w:r>
      <w:r w:rsidRPr="00CE318B">
        <w:rPr>
          <w:rFonts w:ascii="宋体" w:hAnsi="宋体" w:hint="eastAsia"/>
          <w:szCs w:val="21"/>
        </w:rPr>
        <w:t>+G</w:t>
      </w:r>
      <w:r w:rsidRPr="00CE318B">
        <w:rPr>
          <w:rFonts w:ascii="宋体" w:hAnsi="宋体" w:hint="eastAsia"/>
          <w:vertAlign w:val="subscript"/>
        </w:rPr>
        <w:t>自行车</w:t>
      </w:r>
      <w:r w:rsidRPr="00CE318B">
        <w:rPr>
          <w:rFonts w:ascii="宋体" w:hAnsi="宋体" w:hint="eastAsia"/>
          <w:szCs w:val="21"/>
        </w:rPr>
        <w:t>＝550N+150N＝700N，</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自行车前后轮与地面的总接触面积为：S＝20cm</w:t>
      </w:r>
      <w:r w:rsidRPr="00CE318B">
        <w:rPr>
          <w:rFonts w:ascii="宋体" w:hAnsi="宋体" w:hint="eastAsia"/>
          <w:vertAlign w:val="superscript"/>
        </w:rPr>
        <w:t>2</w:t>
      </w:r>
      <w:r w:rsidRPr="00CE318B">
        <w:rPr>
          <w:rFonts w:ascii="宋体" w:hAnsi="宋体" w:hint="eastAsia"/>
          <w:szCs w:val="21"/>
        </w:rPr>
        <w:t>＝2×10</w:t>
      </w:r>
      <w:r w:rsidRPr="00CE318B">
        <w:rPr>
          <w:rFonts w:ascii="宋体" w:hAnsi="宋体" w:hint="eastAsia"/>
          <w:vertAlign w:val="superscript"/>
        </w:rPr>
        <w:t>﹣3</w:t>
      </w:r>
      <w:r w:rsidRPr="00CE318B">
        <w:rPr>
          <w:rFonts w:ascii="宋体" w:hAnsi="宋体" w:hint="eastAsia"/>
          <w:szCs w:val="21"/>
        </w:rPr>
        <w:t>m</w:t>
      </w:r>
      <w:r w:rsidRPr="00CE318B">
        <w:rPr>
          <w:rFonts w:ascii="宋体" w:hAnsi="宋体" w:hint="eastAsia"/>
          <w:vertAlign w:val="superscript"/>
        </w:rPr>
        <w:t>2</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骑行时自行车对地面的压强为：p＝</w:t>
      </w:r>
      <w:r>
        <w:rPr>
          <w:rFonts w:ascii="宋体" w:hAnsi="宋体"/>
          <w:noProof/>
          <w:position w:val="-22"/>
        </w:rPr>
        <w:drawing>
          <wp:inline distT="0" distB="0" distL="0" distR="0">
            <wp:extent cx="123825" cy="333375"/>
            <wp:effectExtent l="0" t="0" r="9525" b="952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30"/>
        </w:rPr>
        <w:drawing>
          <wp:inline distT="0" distB="0" distL="0" distR="0">
            <wp:extent cx="771525" cy="390525"/>
            <wp:effectExtent l="0" t="0" r="9525" b="9525"/>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CE318B">
        <w:rPr>
          <w:rFonts w:ascii="宋体" w:hAnsi="宋体" w:hint="eastAsia"/>
          <w:szCs w:val="21"/>
        </w:rPr>
        <w:t>＝3.5×10</w:t>
      </w:r>
      <w:r w:rsidRPr="00CE318B">
        <w:rPr>
          <w:rFonts w:ascii="宋体" w:hAnsi="宋体" w:hint="eastAsia"/>
          <w:vertAlign w:val="superscript"/>
        </w:rPr>
        <w:t>5</w:t>
      </w:r>
      <w:r w:rsidRPr="00CE318B">
        <w:rPr>
          <w:rFonts w:ascii="宋体" w:hAnsi="宋体" w:hint="eastAsia"/>
          <w:szCs w:val="21"/>
        </w:rPr>
        <w:t>Pa；</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（2）根据液体压强公式p＝</w:t>
      </w:r>
      <w:r w:rsidRPr="00CE318B">
        <w:rPr>
          <w:rFonts w:ascii="宋体" w:hAnsi="宋体"/>
          <w:szCs w:val="21"/>
        </w:rPr>
        <w:t>ρ</w:t>
      </w:r>
      <w:r w:rsidRPr="00CE318B">
        <w:rPr>
          <w:rFonts w:ascii="宋体" w:hAnsi="宋体" w:hint="eastAsia"/>
          <w:vertAlign w:val="subscript"/>
        </w:rPr>
        <w:t>液</w:t>
      </w:r>
      <w:r w:rsidRPr="00CE318B">
        <w:rPr>
          <w:rFonts w:ascii="宋体" w:hAnsi="宋体" w:hint="eastAsia"/>
          <w:szCs w:val="21"/>
        </w:rPr>
        <w:t>gh可知：h＝</w:t>
      </w:r>
      <w:r>
        <w:rPr>
          <w:rFonts w:ascii="宋体" w:hAnsi="宋体"/>
          <w:noProof/>
          <w:position w:val="-31"/>
        </w:rPr>
        <w:drawing>
          <wp:inline distT="0" distB="0" distL="0" distR="0">
            <wp:extent cx="438150" cy="400050"/>
            <wp:effectExtent l="0" t="0" r="0"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38150" cy="400050"/>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30"/>
        </w:rPr>
        <w:drawing>
          <wp:inline distT="0" distB="0" distL="0" distR="0">
            <wp:extent cx="1581150" cy="438150"/>
            <wp:effectExtent l="0" t="0" r="0"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r w:rsidRPr="00CE318B">
        <w:rPr>
          <w:rFonts w:ascii="宋体" w:hAnsi="宋体" w:hint="eastAsia"/>
          <w:szCs w:val="21"/>
        </w:rPr>
        <w:t>＝35m；</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（3）骑行时自行车受到的阻力为：f＝0.03（G</w:t>
      </w:r>
      <w:r w:rsidRPr="00CE318B">
        <w:rPr>
          <w:rFonts w:ascii="宋体" w:hAnsi="宋体" w:hint="eastAsia"/>
          <w:vertAlign w:val="subscript"/>
        </w:rPr>
        <w:t>小明</w:t>
      </w:r>
      <w:r w:rsidRPr="00CE318B">
        <w:rPr>
          <w:rFonts w:ascii="宋体" w:hAnsi="宋体" w:hint="eastAsia"/>
          <w:szCs w:val="21"/>
        </w:rPr>
        <w:t>+G</w:t>
      </w:r>
      <w:r w:rsidRPr="00CE318B">
        <w:rPr>
          <w:rFonts w:ascii="宋体" w:hAnsi="宋体" w:hint="eastAsia"/>
          <w:vertAlign w:val="subscript"/>
        </w:rPr>
        <w:t>自行车</w:t>
      </w:r>
      <w:r w:rsidRPr="00CE318B">
        <w:rPr>
          <w:rFonts w:ascii="宋体" w:hAnsi="宋体" w:hint="eastAsia"/>
          <w:szCs w:val="21"/>
        </w:rPr>
        <w:t>）＝0.03×700N＝21N，</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由于自行车在做匀速直线运动，所以自行车受到的牵引力与阻力为一对平衡力，即：F＝f＝21N，</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所以骑行过程中动力做的功为：W＝Fs＝21N×100m＝2100J，</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骑行过程中动力做的功的功率为：P＝</w:t>
      </w:r>
      <w:r>
        <w:rPr>
          <w:rFonts w:ascii="宋体" w:hAnsi="宋体"/>
          <w:noProof/>
          <w:position w:val="-22"/>
        </w:rPr>
        <w:drawing>
          <wp:inline distT="0" distB="0" distL="0" distR="0">
            <wp:extent cx="123825" cy="333375"/>
            <wp:effectExtent l="0" t="0" r="9525" b="952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22"/>
        </w:rPr>
        <w:drawing>
          <wp:inline distT="0" distB="0" distL="0" distR="0">
            <wp:extent cx="428625" cy="333375"/>
            <wp:effectExtent l="0" t="0" r="9525" b="9525"/>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CE318B">
        <w:rPr>
          <w:rFonts w:ascii="宋体" w:hAnsi="宋体" w:hint="eastAsia"/>
          <w:szCs w:val="21"/>
        </w:rPr>
        <w:t>＝105w。</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故答案为：（1）求骑行时车对水平地面的压强为3.5×10</w:t>
      </w:r>
      <w:r w:rsidRPr="00CE318B">
        <w:rPr>
          <w:rFonts w:ascii="宋体" w:hAnsi="宋体" w:hint="eastAsia"/>
          <w:vertAlign w:val="superscript"/>
        </w:rPr>
        <w:t>5</w:t>
      </w:r>
      <w:r w:rsidRPr="00CE318B">
        <w:rPr>
          <w:rFonts w:ascii="宋体" w:hAnsi="宋体" w:hint="eastAsia"/>
          <w:szCs w:val="21"/>
        </w:rPr>
        <w:t>Pa；</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（2）该压强相当于35m高水柱产生的压强；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（3）骑行过程中动力做的功为2100J，功率为105w。</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26．（9分）中国首次火星探索任务“天问一号”探测器的成功发射，是我国综合国力和创新能力提升的重要标志。如图所示是某火箭发射时的场景，目前运载火箭一般使用液态氢作为燃料、液态氧作为助燃剂。火箭燃料的发展如表1所示，表2是一些燃料的热值。</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表1</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1987"/>
        <w:gridCol w:w="1987"/>
        <w:gridCol w:w="1986"/>
        <w:gridCol w:w="1986"/>
        <w:gridCol w:w="1986"/>
      </w:tblGrid>
      <w:tr w:rsidR="00373FA3" w:rsidTr="00B00F26">
        <w:tc>
          <w:tcPr>
            <w:tcW w:w="2145" w:type="dxa"/>
          </w:tcPr>
          <w:p w:rsidR="00373FA3" w:rsidRPr="00CE318B" w:rsidRDefault="00373FA3" w:rsidP="00B00F26">
            <w:pPr>
              <w:spacing w:line="360" w:lineRule="auto"/>
              <w:rPr>
                <w:rFonts w:ascii="宋体" w:eastAsia="宋体" w:hAnsi="宋体"/>
                <w:szCs w:val="22"/>
              </w:rPr>
            </w:pP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第1代</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第2代</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第3代</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第4代</w:t>
            </w:r>
          </w:p>
        </w:tc>
      </w:tr>
      <w:tr w:rsidR="00373FA3" w:rsidTr="00B00F26">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燃料</w:t>
            </w:r>
          </w:p>
        </w:tc>
        <w:tc>
          <w:tcPr>
            <w:tcW w:w="2145" w:type="dxa"/>
            <w:vMerge w:val="restart"/>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氧气和汽油混合</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偏二甲肼</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煤油</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液态氢</w:t>
            </w:r>
          </w:p>
        </w:tc>
      </w:tr>
      <w:tr w:rsidR="00373FA3" w:rsidTr="00B00F26">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氧化剂</w:t>
            </w:r>
          </w:p>
        </w:tc>
        <w:tc>
          <w:tcPr>
            <w:tcW w:w="2145" w:type="dxa"/>
            <w:vMerge/>
          </w:tcPr>
          <w:p w:rsidR="00373FA3" w:rsidRPr="00CE318B" w:rsidRDefault="00373FA3" w:rsidP="00B00F26">
            <w:pPr>
              <w:spacing w:line="360" w:lineRule="auto"/>
              <w:rPr>
                <w:rFonts w:ascii="宋体" w:eastAsia="宋体" w:hAnsi="宋体"/>
                <w:szCs w:val="22"/>
              </w:rPr>
            </w:pP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四氧化二氮</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液态氧</w:t>
            </w:r>
          </w:p>
        </w:tc>
        <w:tc>
          <w:tcPr>
            <w:tcW w:w="214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液态氧</w:t>
            </w:r>
          </w:p>
        </w:tc>
      </w:tr>
    </w:tbl>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表2</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461"/>
        <w:gridCol w:w="2505"/>
        <w:gridCol w:w="2461"/>
        <w:gridCol w:w="2505"/>
      </w:tblGrid>
      <w:tr w:rsidR="00373FA3" w:rsidTr="00B00F26">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燃料</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热值</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燃料</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热值</w:t>
            </w:r>
          </w:p>
        </w:tc>
      </w:tr>
      <w:tr w:rsidR="00373FA3" w:rsidTr="00B00F26">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汽油</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4.6×10</w:t>
            </w:r>
            <w:r w:rsidRPr="00CE318B">
              <w:rPr>
                <w:rFonts w:ascii="宋体" w:eastAsia="宋体" w:hAnsi="宋体" w:hint="eastAsia"/>
                <w:vertAlign w:val="superscript"/>
              </w:rPr>
              <w:t>7</w:t>
            </w:r>
            <w:r w:rsidRPr="00CE318B">
              <w:rPr>
                <w:rFonts w:ascii="宋体" w:eastAsia="宋体" w:hAnsi="宋体" w:hint="eastAsia"/>
                <w:szCs w:val="21"/>
              </w:rPr>
              <w:t>J/kg</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煤油</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4.6×10</w:t>
            </w:r>
            <w:r w:rsidRPr="00CE318B">
              <w:rPr>
                <w:rFonts w:ascii="宋体" w:eastAsia="宋体" w:hAnsi="宋体" w:hint="eastAsia"/>
                <w:vertAlign w:val="superscript"/>
              </w:rPr>
              <w:t>7</w:t>
            </w:r>
            <w:r w:rsidRPr="00CE318B">
              <w:rPr>
                <w:rFonts w:ascii="宋体" w:eastAsia="宋体" w:hAnsi="宋体" w:hint="eastAsia"/>
                <w:szCs w:val="21"/>
              </w:rPr>
              <w:t>J/kg</w:t>
            </w:r>
          </w:p>
        </w:tc>
      </w:tr>
      <w:tr w:rsidR="00373FA3" w:rsidTr="00B00F26">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柴油</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4.3×10</w:t>
            </w:r>
            <w:r w:rsidRPr="00CE318B">
              <w:rPr>
                <w:rFonts w:ascii="宋体" w:eastAsia="宋体" w:hAnsi="宋体" w:hint="eastAsia"/>
                <w:vertAlign w:val="superscript"/>
              </w:rPr>
              <w:t>7</w:t>
            </w:r>
            <w:r w:rsidRPr="00CE318B">
              <w:rPr>
                <w:rFonts w:ascii="宋体" w:eastAsia="宋体" w:hAnsi="宋体" w:hint="eastAsia"/>
                <w:szCs w:val="21"/>
              </w:rPr>
              <w:t>J/kg</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氢</w:t>
            </w:r>
          </w:p>
        </w:tc>
        <w:tc>
          <w:tcPr>
            <w:tcW w:w="2685" w:type="dxa"/>
          </w:tcPr>
          <w:p w:rsidR="00373FA3" w:rsidRPr="00CE318B" w:rsidRDefault="00373FA3" w:rsidP="00B00F26">
            <w:pPr>
              <w:spacing w:line="360" w:lineRule="auto"/>
              <w:rPr>
                <w:rFonts w:ascii="宋体" w:eastAsia="宋体" w:hAnsi="宋体"/>
                <w:szCs w:val="22"/>
              </w:rPr>
            </w:pPr>
            <w:r w:rsidRPr="00CE318B">
              <w:rPr>
                <w:rFonts w:ascii="宋体" w:eastAsia="宋体" w:hAnsi="宋体" w:hint="eastAsia"/>
                <w:szCs w:val="21"/>
              </w:rPr>
              <w:t>1.4×10</w:t>
            </w:r>
            <w:r w:rsidRPr="00CE318B">
              <w:rPr>
                <w:rFonts w:ascii="宋体" w:eastAsia="宋体" w:hAnsi="宋体" w:hint="eastAsia"/>
                <w:vertAlign w:val="superscript"/>
              </w:rPr>
              <w:t>8</w:t>
            </w:r>
            <w:r w:rsidRPr="00CE318B">
              <w:rPr>
                <w:rFonts w:ascii="宋体" w:eastAsia="宋体" w:hAnsi="宋体" w:hint="eastAsia"/>
                <w:szCs w:val="21"/>
              </w:rPr>
              <w:t>J/kg</w:t>
            </w:r>
          </w:p>
        </w:tc>
      </w:tr>
    </w:tbl>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（1）使用氢作为燃料的主要优点是：</w:t>
      </w:r>
      <w:r w:rsidRPr="00CE318B">
        <w:rPr>
          <w:rFonts w:ascii="宋体" w:hAnsi="宋体" w:hint="eastAsia"/>
          <w:szCs w:val="21"/>
          <w:u w:val="single"/>
        </w:rPr>
        <w:t xml:space="preserve">　热值大　</w:t>
      </w:r>
      <w:r w:rsidRPr="00CE318B">
        <w:rPr>
          <w:rFonts w:ascii="宋体" w:hAnsi="宋体" w:hint="eastAsia"/>
          <w:szCs w:val="21"/>
        </w:rPr>
        <w:t xml:space="preserve">和 </w:t>
      </w:r>
      <w:r w:rsidRPr="00CE318B">
        <w:rPr>
          <w:rFonts w:ascii="宋体" w:hAnsi="宋体" w:hint="eastAsia"/>
          <w:szCs w:val="21"/>
          <w:u w:val="single"/>
        </w:rPr>
        <w:t xml:space="preserve">　无污染　</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（2）某火箭发射时携带了3×10</w:t>
      </w:r>
      <w:r w:rsidRPr="00CE318B">
        <w:rPr>
          <w:rFonts w:ascii="宋体" w:hAnsi="宋体" w:hint="eastAsia"/>
          <w:vertAlign w:val="superscript"/>
        </w:rPr>
        <w:t>4</w:t>
      </w:r>
      <w:r w:rsidRPr="00CE318B">
        <w:rPr>
          <w:rFonts w:ascii="宋体" w:hAnsi="宋体" w:hint="eastAsia"/>
          <w:szCs w:val="21"/>
        </w:rPr>
        <w:t>kg液态氢燃料，这些燃料完全燃烧最多能将多少千克初温为20℃的水加热至沸腾？[c</w:t>
      </w:r>
      <w:r w:rsidRPr="00CE318B">
        <w:rPr>
          <w:rFonts w:ascii="宋体" w:hAnsi="宋体" w:hint="eastAsia"/>
          <w:vertAlign w:val="subscript"/>
        </w:rPr>
        <w:t>水</w:t>
      </w:r>
      <w:r w:rsidRPr="00CE318B">
        <w:rPr>
          <w:rFonts w:ascii="宋体" w:hAnsi="宋体" w:hint="eastAsia"/>
          <w:szCs w:val="21"/>
        </w:rPr>
        <w:t>＝4.2×10</w:t>
      </w:r>
      <w:r w:rsidRPr="00CE318B">
        <w:rPr>
          <w:rFonts w:ascii="宋体" w:hAnsi="宋体" w:hint="eastAsia"/>
          <w:vertAlign w:val="superscript"/>
        </w:rPr>
        <w:t>3</w:t>
      </w:r>
      <w:r w:rsidRPr="00CE318B">
        <w:rPr>
          <w:rFonts w:ascii="宋体" w:hAnsi="宋体" w:hint="eastAsia"/>
          <w:szCs w:val="21"/>
        </w:rPr>
        <w:t>J/（kg•℃），当地大气压为1标准大气压]</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（3）氢能源车的发动机工作时将液态氢转化为氢气在气缸中燃烧。某次测试中，一辆氢能源车以70kW的功率匀速行驶0.5h，消耗了2kg燃料，求该发动机的效率。</w:t>
      </w:r>
    </w:p>
    <w:p w:rsidR="00373FA3" w:rsidRPr="00CE318B" w:rsidRDefault="00373FA3" w:rsidP="00373FA3">
      <w:pPr>
        <w:spacing w:line="360" w:lineRule="auto"/>
        <w:ind w:leftChars="130" w:left="273"/>
        <w:rPr>
          <w:rFonts w:ascii="宋体" w:hAnsi="宋体"/>
        </w:rPr>
      </w:pPr>
      <w:r>
        <w:rPr>
          <w:rFonts w:ascii="宋体" w:hAnsi="宋体" w:hint="eastAsia"/>
          <w:noProof/>
          <w:szCs w:val="21"/>
        </w:rPr>
        <w:drawing>
          <wp:inline distT="0" distB="0" distL="0" distR="0">
            <wp:extent cx="1266825" cy="1809750"/>
            <wp:effectExtent l="0" t="0" r="9525"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6825" cy="180975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（1）运载火箭采用液态氢作为火箭的燃料，原因是液态氢具有较高的热值，完全燃烧相同质量的氢时，可以释放出更多的热量，另外氢气燃烧的生成物是水，不会造成污染；</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（2）根据Q＝mq计算3×10</w:t>
      </w:r>
      <w:r w:rsidRPr="00CE318B">
        <w:rPr>
          <w:rFonts w:ascii="宋体" w:hAnsi="宋体" w:hint="eastAsia"/>
          <w:vertAlign w:val="superscript"/>
        </w:rPr>
        <w:t>4</w:t>
      </w:r>
      <w:r w:rsidRPr="00CE318B">
        <w:rPr>
          <w:rFonts w:ascii="宋体" w:hAnsi="宋体" w:hint="eastAsia"/>
          <w:szCs w:val="21"/>
        </w:rPr>
        <w:t>kg液态氢完全燃烧释放的热量，根据比热容公式的变形m＝</w:t>
      </w:r>
      <w:r>
        <w:rPr>
          <w:rFonts w:ascii="宋体" w:hAnsi="宋体"/>
          <w:noProof/>
          <w:position w:val="-22"/>
        </w:rPr>
        <w:drawing>
          <wp:inline distT="0" distB="0" distL="0" distR="0">
            <wp:extent cx="371475" cy="333375"/>
            <wp:effectExtent l="0" t="0" r="9525" b="952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CE318B">
        <w:rPr>
          <w:rFonts w:ascii="宋体" w:hAnsi="宋体" w:hint="eastAsia"/>
          <w:szCs w:val="21"/>
        </w:rPr>
        <w:t>计算水的质量；</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（3）根据W＝Pt计算氢能源车所做的功，根据Q＝mq计算2kg液态氢完全燃烧释放的热量，根据机械效率公式</w:t>
      </w:r>
      <w:r w:rsidRPr="00CE318B">
        <w:rPr>
          <w:rFonts w:ascii="宋体" w:hAnsi="宋体"/>
          <w:szCs w:val="21"/>
        </w:rPr>
        <w:t>η</w:t>
      </w:r>
      <w:r w:rsidRPr="00CE318B">
        <w:rPr>
          <w:rFonts w:ascii="宋体" w:hAnsi="宋体" w:hint="eastAsia"/>
          <w:szCs w:val="21"/>
        </w:rPr>
        <w:t>＝</w:t>
      </w:r>
      <w:r>
        <w:rPr>
          <w:rFonts w:ascii="宋体" w:hAnsi="宋体"/>
          <w:noProof/>
          <w:position w:val="-22"/>
        </w:rPr>
        <w:drawing>
          <wp:inline distT="0" distB="0" distL="0" distR="0">
            <wp:extent cx="295275" cy="333375"/>
            <wp:effectExtent l="0" t="0" r="9525" b="952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r w:rsidRPr="00CE318B">
        <w:rPr>
          <w:rFonts w:ascii="宋体" w:hAnsi="宋体" w:hint="eastAsia"/>
          <w:szCs w:val="21"/>
        </w:rPr>
        <w:t>100%计算该发动机的效率。</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解：（1）运载火箭采用液态氢作为火箭的燃料，原因是液态氢具有较高的热值，完全燃烧相同质量的氢时，可以释放出更多的热量，另外氢气燃烧的生成物是水，不会造成污染；</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（2）3×10</w:t>
      </w:r>
      <w:r w:rsidRPr="00CE318B">
        <w:rPr>
          <w:rFonts w:ascii="宋体" w:hAnsi="宋体" w:hint="eastAsia"/>
          <w:vertAlign w:val="superscript"/>
        </w:rPr>
        <w:t>4</w:t>
      </w:r>
      <w:r w:rsidRPr="00CE318B">
        <w:rPr>
          <w:rFonts w:ascii="宋体" w:hAnsi="宋体" w:hint="eastAsia"/>
          <w:szCs w:val="21"/>
        </w:rPr>
        <w:t>kg液态氢完全燃烧释放的热量：Q＝mq＝3×10</w:t>
      </w:r>
      <w:r w:rsidRPr="00CE318B">
        <w:rPr>
          <w:rFonts w:ascii="宋体" w:hAnsi="宋体" w:hint="eastAsia"/>
          <w:vertAlign w:val="superscript"/>
        </w:rPr>
        <w:t>4</w:t>
      </w:r>
      <w:r w:rsidRPr="00CE318B">
        <w:rPr>
          <w:rFonts w:ascii="宋体" w:hAnsi="宋体" w:hint="eastAsia"/>
          <w:szCs w:val="21"/>
        </w:rPr>
        <w:t>kg×1.4×10</w:t>
      </w:r>
      <w:r w:rsidRPr="00CE318B">
        <w:rPr>
          <w:rFonts w:ascii="宋体" w:hAnsi="宋体" w:hint="eastAsia"/>
          <w:vertAlign w:val="superscript"/>
        </w:rPr>
        <w:t>8</w:t>
      </w:r>
      <w:r w:rsidRPr="00CE318B">
        <w:rPr>
          <w:rFonts w:ascii="宋体" w:hAnsi="宋体" w:hint="eastAsia"/>
          <w:szCs w:val="21"/>
        </w:rPr>
        <w:t>J/kg＝4.2×10</w:t>
      </w:r>
      <w:r w:rsidRPr="00CE318B">
        <w:rPr>
          <w:rFonts w:ascii="宋体" w:hAnsi="宋体" w:hint="eastAsia"/>
          <w:vertAlign w:val="superscript"/>
        </w:rPr>
        <w:t>12</w:t>
      </w:r>
      <w:r w:rsidRPr="00CE318B">
        <w:rPr>
          <w:rFonts w:ascii="宋体" w:hAnsi="宋体" w:hint="eastAsia"/>
          <w:szCs w:val="21"/>
        </w:rPr>
        <w:t>J，</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一标准大气压下水的沸点为100℃，</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水的质量为：m′＝</w:t>
      </w:r>
      <w:r>
        <w:rPr>
          <w:rFonts w:ascii="宋体" w:hAnsi="宋体"/>
          <w:noProof/>
          <w:position w:val="-30"/>
        </w:rPr>
        <w:drawing>
          <wp:inline distT="0" distB="0" distL="0" distR="0">
            <wp:extent cx="514350" cy="390525"/>
            <wp:effectExtent l="0" t="0" r="0" b="9525"/>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30"/>
        </w:rPr>
        <w:drawing>
          <wp:inline distT="0" distB="0" distL="0" distR="0">
            <wp:extent cx="2457450" cy="438150"/>
            <wp:effectExtent l="0" t="0" r="0"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457450" cy="438150"/>
                    </a:xfrm>
                    <a:prstGeom prst="rect">
                      <a:avLst/>
                    </a:prstGeom>
                    <a:noFill/>
                    <a:ln>
                      <a:noFill/>
                    </a:ln>
                  </pic:spPr>
                </pic:pic>
              </a:graphicData>
            </a:graphic>
          </wp:inline>
        </w:drawing>
      </w:r>
      <w:r w:rsidRPr="00CE318B">
        <w:rPr>
          <w:rFonts w:ascii="宋体" w:hAnsi="宋体" w:hint="eastAsia"/>
          <w:szCs w:val="21"/>
        </w:rPr>
        <w:t>＝1.25×10</w:t>
      </w:r>
      <w:r w:rsidRPr="00CE318B">
        <w:rPr>
          <w:rFonts w:ascii="宋体" w:hAnsi="宋体" w:hint="eastAsia"/>
          <w:vertAlign w:val="superscript"/>
        </w:rPr>
        <w:t>7</w:t>
      </w:r>
      <w:r w:rsidRPr="00CE318B">
        <w:rPr>
          <w:rFonts w:ascii="宋体" w:hAnsi="宋体" w:hint="eastAsia"/>
          <w:szCs w:val="21"/>
        </w:rPr>
        <w:t>kg；</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（3）氢能源车所做的功为：W＝Pt＝70000W×0.5×3600s＝1.26×10</w:t>
      </w:r>
      <w:r w:rsidRPr="00CE318B">
        <w:rPr>
          <w:rFonts w:ascii="宋体" w:hAnsi="宋体" w:hint="eastAsia"/>
          <w:vertAlign w:val="superscript"/>
        </w:rPr>
        <w:t>8</w:t>
      </w:r>
      <w:r w:rsidRPr="00CE318B">
        <w:rPr>
          <w:rFonts w:ascii="宋体" w:hAnsi="宋体" w:hint="eastAsia"/>
          <w:szCs w:val="21"/>
        </w:rPr>
        <w:t>J，</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2kg燃料完全燃烧释放的热量：Q′＝m″q＝2kg×1.4×10</w:t>
      </w:r>
      <w:r w:rsidRPr="00CE318B">
        <w:rPr>
          <w:rFonts w:ascii="宋体" w:hAnsi="宋体" w:hint="eastAsia"/>
          <w:vertAlign w:val="superscript"/>
        </w:rPr>
        <w:t>8</w:t>
      </w:r>
      <w:r w:rsidRPr="00CE318B">
        <w:rPr>
          <w:rFonts w:ascii="宋体" w:hAnsi="宋体" w:hint="eastAsia"/>
          <w:szCs w:val="21"/>
        </w:rPr>
        <w:t>J/kg＝2.8×10</w:t>
      </w:r>
      <w:r w:rsidRPr="00CE318B">
        <w:rPr>
          <w:rFonts w:ascii="宋体" w:hAnsi="宋体" w:hint="eastAsia"/>
          <w:vertAlign w:val="superscript"/>
        </w:rPr>
        <w:t>8</w:t>
      </w:r>
      <w:r w:rsidRPr="00CE318B">
        <w:rPr>
          <w:rFonts w:ascii="宋体" w:hAnsi="宋体" w:hint="eastAsia"/>
          <w:szCs w:val="21"/>
        </w:rPr>
        <w:t>J，</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该发动机的效率为：</w:t>
      </w:r>
      <w:r w:rsidRPr="00CE318B">
        <w:rPr>
          <w:rFonts w:ascii="宋体" w:hAnsi="宋体"/>
          <w:szCs w:val="21"/>
        </w:rPr>
        <w:t>η</w:t>
      </w:r>
      <w:r w:rsidRPr="00CE318B">
        <w:rPr>
          <w:rFonts w:ascii="宋体" w:hAnsi="宋体" w:hint="eastAsia"/>
          <w:szCs w:val="21"/>
        </w:rPr>
        <w:t>＝</w:t>
      </w:r>
      <w:r>
        <w:rPr>
          <w:rFonts w:ascii="宋体" w:hAnsi="宋体"/>
          <w:noProof/>
          <w:position w:val="-22"/>
        </w:rPr>
        <w:drawing>
          <wp:inline distT="0" distB="0" distL="0" distR="0">
            <wp:extent cx="447675" cy="333375"/>
            <wp:effectExtent l="0" t="0" r="9525" b="9525"/>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CE318B">
        <w:rPr>
          <w:rFonts w:ascii="宋体" w:hAnsi="宋体" w:hint="eastAsia"/>
          <w:szCs w:val="21"/>
        </w:rPr>
        <w:t>100%＝</w:t>
      </w:r>
      <w:r>
        <w:rPr>
          <w:rFonts w:ascii="宋体" w:hAnsi="宋体"/>
          <w:noProof/>
          <w:position w:val="-30"/>
        </w:rPr>
        <w:drawing>
          <wp:inline distT="0" distB="0" distL="0" distR="0">
            <wp:extent cx="1028700" cy="438150"/>
            <wp:effectExtent l="0" t="0" r="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CE318B">
        <w:rPr>
          <w:rFonts w:ascii="宋体" w:hAnsi="宋体" w:hint="eastAsia"/>
          <w:szCs w:val="21"/>
        </w:rPr>
        <w:t>100%＝45%。</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答：（1）热值大；无污染；</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（2）这些燃料完全燃烧最多能将1.25×10</w:t>
      </w:r>
      <w:r w:rsidRPr="00CE318B">
        <w:rPr>
          <w:rFonts w:ascii="宋体" w:hAnsi="宋体" w:hint="eastAsia"/>
          <w:vertAlign w:val="superscript"/>
        </w:rPr>
        <w:t>7</w:t>
      </w:r>
      <w:r w:rsidRPr="00CE318B">
        <w:rPr>
          <w:rFonts w:ascii="宋体" w:hAnsi="宋体" w:hint="eastAsia"/>
          <w:szCs w:val="21"/>
        </w:rPr>
        <w:t>kg初温为20℃的水加热至沸腾；</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（3）该发动机的效率为45%。</w:t>
      </w:r>
    </w:p>
    <w:p w:rsidR="00373FA3" w:rsidRPr="00CE318B" w:rsidRDefault="00373FA3" w:rsidP="00373FA3">
      <w:pPr>
        <w:spacing w:line="360" w:lineRule="auto"/>
        <w:ind w:left="273" w:hangingChars="130" w:hanging="273"/>
        <w:rPr>
          <w:rFonts w:ascii="宋体" w:hAnsi="宋体"/>
        </w:rPr>
      </w:pPr>
      <w:r w:rsidRPr="00CE318B">
        <w:rPr>
          <w:rFonts w:ascii="宋体" w:hAnsi="宋体" w:hint="eastAsia"/>
          <w:szCs w:val="21"/>
        </w:rPr>
        <w:t>27．（8分）交通安全要求广大司机“开车不喝酒，喝酒不开车”，酒后驾驶存在许多安全隐患。某科技兴趣小组设计了一种简易的酒精检测仪，其电路原理如图2甲所示。电源电压为12V，R</w:t>
      </w:r>
      <w:r w:rsidRPr="00CE318B">
        <w:rPr>
          <w:rFonts w:ascii="宋体" w:hAnsi="宋体" w:hint="eastAsia"/>
          <w:vertAlign w:val="subscript"/>
        </w:rPr>
        <w:t>1</w:t>
      </w:r>
      <w:r w:rsidRPr="00CE318B">
        <w:rPr>
          <w:rFonts w:ascii="宋体" w:hAnsi="宋体" w:hint="eastAsia"/>
          <w:szCs w:val="21"/>
        </w:rPr>
        <w:t>是气敏电阻，其阻值随呼气酒精浓度K的变化关系如图2乙所示，R</w:t>
      </w:r>
      <w:r w:rsidRPr="00CE318B">
        <w:rPr>
          <w:rFonts w:ascii="宋体" w:hAnsi="宋体" w:hint="eastAsia"/>
          <w:vertAlign w:val="subscript"/>
        </w:rPr>
        <w:t>2</w:t>
      </w:r>
      <w:r w:rsidRPr="00CE318B">
        <w:rPr>
          <w:rFonts w:ascii="宋体" w:hAnsi="宋体" w:hint="eastAsia"/>
          <w:szCs w:val="21"/>
        </w:rPr>
        <w:t>为滑动变阻器。检测前对检测仪进行“调零”，即调节滑动变阻器使电流表的示数为0.1A，调零后变阻器滑片位置保持不变。查阅到相关资料如图1。</w:t>
      </w:r>
      <w:r>
        <w:rPr>
          <w:rFonts w:ascii="宋体" w:hAnsi="宋体" w:hint="eastAsia"/>
          <w:noProof/>
          <w:szCs w:val="21"/>
        </w:rPr>
        <w:drawing>
          <wp:inline distT="0" distB="0" distL="0" distR="0">
            <wp:extent cx="4314825" cy="3619500"/>
            <wp:effectExtent l="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14825" cy="3619500"/>
                    </a:xfrm>
                    <a:prstGeom prst="rect">
                      <a:avLst/>
                    </a:prstGeom>
                    <a:noFill/>
                    <a:ln>
                      <a:noFill/>
                    </a:ln>
                  </pic:spPr>
                </pic:pic>
              </a:graphicData>
            </a:graphic>
          </wp:inline>
        </w:drawing>
      </w:r>
    </w:p>
    <w:p w:rsidR="00373FA3" w:rsidRPr="00CE318B" w:rsidRDefault="00373FA3" w:rsidP="00373FA3">
      <w:pPr>
        <w:spacing w:line="360" w:lineRule="auto"/>
        <w:ind w:leftChars="130" w:left="273"/>
        <w:rPr>
          <w:rFonts w:ascii="宋体" w:hAnsi="宋体"/>
        </w:rPr>
      </w:pP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（1）求“调零”后变阻器R</w:t>
      </w:r>
      <w:r w:rsidRPr="00CE318B">
        <w:rPr>
          <w:rFonts w:ascii="宋体" w:hAnsi="宋体" w:hint="eastAsia"/>
          <w:vertAlign w:val="subscript"/>
        </w:rPr>
        <w:t>2</w:t>
      </w:r>
      <w:r w:rsidRPr="00CE318B">
        <w:rPr>
          <w:rFonts w:ascii="宋体" w:hAnsi="宋体" w:hint="eastAsia"/>
          <w:szCs w:val="21"/>
        </w:rPr>
        <w:t>接入电路的阻值；</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lastRenderedPageBreak/>
        <w:t>（2）检测前R</w:t>
      </w:r>
      <w:r w:rsidRPr="00CE318B">
        <w:rPr>
          <w:rFonts w:ascii="宋体" w:hAnsi="宋体" w:hint="eastAsia"/>
          <w:vertAlign w:val="subscript"/>
        </w:rPr>
        <w:t>2</w:t>
      </w:r>
      <w:r w:rsidRPr="00CE318B">
        <w:rPr>
          <w:rFonts w:ascii="宋体" w:hAnsi="宋体" w:hint="eastAsia"/>
          <w:szCs w:val="21"/>
        </w:rPr>
        <w:t>工作10s消耗的电能；</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（3）对某司机进行检测时，电流表示数为0.16A，依据信息窗资料，通过计算判断该司机属于非酒驾、酒驾还是醉驾。</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【分析】</w:t>
      </w:r>
      <w:r w:rsidRPr="00CE318B">
        <w:rPr>
          <w:rFonts w:ascii="宋体" w:hAnsi="宋体" w:hint="eastAsia"/>
          <w:szCs w:val="21"/>
        </w:rPr>
        <w:t>（1）检测前对检测仪进行“调零”，即调节滑动变阻器使电流表的示数为0.1A，调零后变阻器滑片位置保持不变。由乙图可知此时酒精浓度K为0，故此时R</w:t>
      </w:r>
      <w:r w:rsidRPr="00CE318B">
        <w:rPr>
          <w:rFonts w:ascii="宋体" w:hAnsi="宋体" w:hint="eastAsia"/>
          <w:vertAlign w:val="subscript"/>
        </w:rPr>
        <w:t>1</w:t>
      </w:r>
      <w:r w:rsidRPr="00CE318B">
        <w:rPr>
          <w:rFonts w:ascii="宋体" w:hAnsi="宋体" w:hint="eastAsia"/>
          <w:szCs w:val="21"/>
        </w:rPr>
        <w:t>阻值为100</w:t>
      </w:r>
      <w:r w:rsidRPr="00CE318B">
        <w:rPr>
          <w:rFonts w:ascii="宋体" w:hAnsi="宋体"/>
          <w:szCs w:val="21"/>
        </w:rPr>
        <w:t>Ω</w:t>
      </w:r>
      <w:r w:rsidRPr="00CE318B">
        <w:rPr>
          <w:rFonts w:ascii="宋体" w:hAnsi="宋体" w:hint="eastAsia"/>
          <w:szCs w:val="21"/>
        </w:rPr>
        <w:t>；根据R＝</w:t>
      </w:r>
      <w:r>
        <w:rPr>
          <w:rFonts w:ascii="宋体" w:hAnsi="宋体"/>
          <w:noProof/>
          <w:position w:val="-22"/>
        </w:rPr>
        <w:drawing>
          <wp:inline distT="0" distB="0" distL="0" distR="0">
            <wp:extent cx="123825" cy="333375"/>
            <wp:effectExtent l="0" t="0" r="9525" b="952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计算串联电路的总电阻，再由串联电阻的特点计算R</w:t>
      </w:r>
      <w:r w:rsidRPr="00CE318B">
        <w:rPr>
          <w:rFonts w:ascii="宋体" w:hAnsi="宋体" w:hint="eastAsia"/>
          <w:vertAlign w:val="subscript"/>
        </w:rPr>
        <w:t>2</w:t>
      </w:r>
      <w:r w:rsidRPr="00CE318B">
        <w:rPr>
          <w:rFonts w:ascii="宋体" w:hAnsi="宋体" w:hint="eastAsia"/>
          <w:szCs w:val="21"/>
        </w:rPr>
        <w:t>的阻值；</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（2）图甲两电阻为纯电阻电路，由W＝I</w:t>
      </w:r>
      <w:r w:rsidRPr="00CE318B">
        <w:rPr>
          <w:rFonts w:ascii="宋体" w:hAnsi="宋体" w:hint="eastAsia"/>
          <w:vertAlign w:val="superscript"/>
        </w:rPr>
        <w:t>2</w:t>
      </w:r>
      <w:r w:rsidRPr="00CE318B">
        <w:rPr>
          <w:rFonts w:ascii="宋体" w:hAnsi="宋体" w:hint="eastAsia"/>
          <w:szCs w:val="21"/>
        </w:rPr>
        <w:t>Rt计算电功即为消耗的电能；</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（3）据R＝</w:t>
      </w:r>
      <w:r>
        <w:rPr>
          <w:rFonts w:ascii="宋体" w:hAnsi="宋体"/>
          <w:noProof/>
          <w:position w:val="-22"/>
        </w:rPr>
        <w:drawing>
          <wp:inline distT="0" distB="0" distL="0" distR="0">
            <wp:extent cx="123825" cy="333375"/>
            <wp:effectExtent l="0" t="0" r="9525" b="9525"/>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计算串联电路的总电阻，再由串联电阻的特点计算R</w:t>
      </w:r>
      <w:r w:rsidRPr="00CE318B">
        <w:rPr>
          <w:rFonts w:ascii="宋体" w:hAnsi="宋体" w:hint="eastAsia"/>
          <w:vertAlign w:val="subscript"/>
        </w:rPr>
        <w:t>1</w:t>
      </w:r>
      <w:r w:rsidRPr="00CE318B">
        <w:rPr>
          <w:rFonts w:ascii="宋体" w:hAnsi="宋体" w:hint="eastAsia"/>
          <w:szCs w:val="21"/>
        </w:rPr>
        <w:t>的阻值，对应图乙曲线找到相应的呼气酒精浓度K，并计算血液酒精浓度M，判断属于非酒驾、酒驾还是醉驾。</w:t>
      </w:r>
    </w:p>
    <w:p w:rsidR="00373FA3" w:rsidRPr="00CE318B" w:rsidRDefault="00373FA3" w:rsidP="00373FA3">
      <w:pPr>
        <w:spacing w:line="360" w:lineRule="auto"/>
        <w:ind w:leftChars="130" w:left="273"/>
        <w:rPr>
          <w:rFonts w:ascii="宋体" w:hAnsi="宋体"/>
        </w:rPr>
      </w:pPr>
      <w:r w:rsidRPr="00CE318B">
        <w:rPr>
          <w:rFonts w:ascii="宋体" w:hAnsi="宋体" w:hint="eastAsia"/>
          <w:color w:val="0000FF"/>
          <w:szCs w:val="21"/>
        </w:rPr>
        <w:t>【解答】</w:t>
      </w:r>
      <w:r w:rsidRPr="00CE318B">
        <w:rPr>
          <w:rFonts w:ascii="宋体" w:hAnsi="宋体" w:hint="eastAsia"/>
          <w:szCs w:val="21"/>
        </w:rPr>
        <w:t>解：（1）由题意可知：U＝12V，I＝0.1A，R</w:t>
      </w:r>
      <w:r w:rsidRPr="00CE318B">
        <w:rPr>
          <w:rFonts w:ascii="宋体" w:hAnsi="宋体" w:hint="eastAsia"/>
          <w:vertAlign w:val="subscript"/>
        </w:rPr>
        <w:t>1</w:t>
      </w:r>
      <w:r w:rsidRPr="00CE318B">
        <w:rPr>
          <w:rFonts w:ascii="宋体" w:hAnsi="宋体" w:hint="eastAsia"/>
          <w:szCs w:val="21"/>
        </w:rPr>
        <w:t>＝100</w:t>
      </w:r>
      <w:r w:rsidRPr="00CE318B">
        <w:rPr>
          <w:rFonts w:ascii="宋体" w:hAnsi="宋体"/>
          <w:szCs w:val="21"/>
        </w:rPr>
        <w:t>Ω</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串联总电阻：R</w:t>
      </w:r>
      <w:r w:rsidRPr="00CE318B">
        <w:rPr>
          <w:rFonts w:ascii="宋体" w:hAnsi="宋体" w:hint="eastAsia"/>
          <w:vertAlign w:val="subscript"/>
        </w:rPr>
        <w:t>总</w:t>
      </w:r>
      <w:r w:rsidRPr="00CE318B">
        <w:rPr>
          <w:rFonts w:ascii="宋体" w:hAnsi="宋体" w:hint="eastAsia"/>
          <w:szCs w:val="21"/>
        </w:rPr>
        <w:t>＝</w:t>
      </w:r>
      <w:r>
        <w:rPr>
          <w:rFonts w:ascii="宋体" w:hAnsi="宋体"/>
          <w:noProof/>
          <w:position w:val="-22"/>
        </w:rPr>
        <w:drawing>
          <wp:inline distT="0" distB="0" distL="0" distR="0">
            <wp:extent cx="123825" cy="333375"/>
            <wp:effectExtent l="0" t="0" r="9525" b="952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22"/>
        </w:rPr>
        <w:drawing>
          <wp:inline distT="0" distB="0" distL="0" distR="0">
            <wp:extent cx="352425" cy="333375"/>
            <wp:effectExtent l="0" t="0" r="9525" b="9525"/>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CE318B">
        <w:rPr>
          <w:rFonts w:ascii="宋体" w:hAnsi="宋体" w:hint="eastAsia"/>
          <w:szCs w:val="21"/>
        </w:rPr>
        <w:t>＝120</w:t>
      </w:r>
      <w:r w:rsidRPr="00CE318B">
        <w:rPr>
          <w:rFonts w:ascii="宋体" w:hAnsi="宋体"/>
          <w:szCs w:val="21"/>
        </w:rPr>
        <w:t>Ω</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变阻器R</w:t>
      </w:r>
      <w:r w:rsidRPr="00CE318B">
        <w:rPr>
          <w:rFonts w:ascii="宋体" w:hAnsi="宋体" w:hint="eastAsia"/>
          <w:vertAlign w:val="subscript"/>
        </w:rPr>
        <w:t>2</w:t>
      </w:r>
      <w:r w:rsidRPr="00CE318B">
        <w:rPr>
          <w:rFonts w:ascii="宋体" w:hAnsi="宋体" w:hint="eastAsia"/>
          <w:szCs w:val="21"/>
        </w:rPr>
        <w:t>的阻值：R</w:t>
      </w:r>
      <w:r w:rsidRPr="00CE318B">
        <w:rPr>
          <w:rFonts w:ascii="宋体" w:hAnsi="宋体" w:hint="eastAsia"/>
          <w:vertAlign w:val="subscript"/>
        </w:rPr>
        <w:t>2</w:t>
      </w:r>
      <w:r w:rsidRPr="00CE318B">
        <w:rPr>
          <w:rFonts w:ascii="宋体" w:hAnsi="宋体" w:hint="eastAsia"/>
          <w:szCs w:val="21"/>
        </w:rPr>
        <w:t>＝R</w:t>
      </w:r>
      <w:r w:rsidRPr="00CE318B">
        <w:rPr>
          <w:rFonts w:ascii="宋体" w:hAnsi="宋体" w:hint="eastAsia"/>
          <w:vertAlign w:val="subscript"/>
        </w:rPr>
        <w:t>总</w:t>
      </w:r>
      <w:r w:rsidRPr="00CE318B">
        <w:rPr>
          <w:rFonts w:ascii="宋体" w:hAnsi="宋体" w:hint="eastAsia"/>
          <w:szCs w:val="21"/>
        </w:rPr>
        <w:t>﹣R</w:t>
      </w:r>
      <w:r w:rsidRPr="00CE318B">
        <w:rPr>
          <w:rFonts w:ascii="宋体" w:hAnsi="宋体" w:hint="eastAsia"/>
          <w:vertAlign w:val="subscript"/>
        </w:rPr>
        <w:t>1</w:t>
      </w:r>
      <w:r w:rsidRPr="00CE318B">
        <w:rPr>
          <w:rFonts w:ascii="宋体" w:hAnsi="宋体" w:hint="eastAsia"/>
          <w:szCs w:val="21"/>
        </w:rPr>
        <w:t>＝120</w:t>
      </w:r>
      <w:r w:rsidRPr="00CE318B">
        <w:rPr>
          <w:rFonts w:ascii="宋体" w:hAnsi="宋体"/>
          <w:szCs w:val="21"/>
        </w:rPr>
        <w:t>Ω</w:t>
      </w:r>
      <w:r w:rsidRPr="00CE318B">
        <w:rPr>
          <w:rFonts w:ascii="宋体" w:hAnsi="宋体" w:hint="eastAsia"/>
          <w:szCs w:val="21"/>
        </w:rPr>
        <w:t>﹣100</w:t>
      </w:r>
      <w:r w:rsidRPr="00CE318B">
        <w:rPr>
          <w:rFonts w:ascii="宋体" w:hAnsi="宋体"/>
          <w:szCs w:val="21"/>
        </w:rPr>
        <w:t>Ω</w:t>
      </w:r>
      <w:r w:rsidRPr="00CE318B">
        <w:rPr>
          <w:rFonts w:ascii="宋体" w:hAnsi="宋体" w:hint="eastAsia"/>
          <w:szCs w:val="21"/>
        </w:rPr>
        <w:t>＝20</w:t>
      </w:r>
      <w:r w:rsidRPr="00CE318B">
        <w:rPr>
          <w:rFonts w:ascii="宋体" w:hAnsi="宋体"/>
          <w:szCs w:val="21"/>
        </w:rPr>
        <w:t>Ω</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（2）检测前R</w:t>
      </w:r>
      <w:r w:rsidRPr="00CE318B">
        <w:rPr>
          <w:rFonts w:ascii="宋体" w:hAnsi="宋体" w:hint="eastAsia"/>
          <w:vertAlign w:val="subscript"/>
        </w:rPr>
        <w:t>2</w:t>
      </w:r>
      <w:r w:rsidRPr="00CE318B">
        <w:rPr>
          <w:rFonts w:ascii="宋体" w:hAnsi="宋体" w:hint="eastAsia"/>
          <w:szCs w:val="21"/>
        </w:rPr>
        <w:t>在10s消耗的电能：W＝I</w:t>
      </w:r>
      <w:r w:rsidRPr="00CE318B">
        <w:rPr>
          <w:rFonts w:ascii="宋体" w:hAnsi="宋体" w:hint="eastAsia"/>
          <w:vertAlign w:val="superscript"/>
        </w:rPr>
        <w:t>2</w:t>
      </w:r>
      <w:r w:rsidRPr="00CE318B">
        <w:rPr>
          <w:rFonts w:ascii="宋体" w:hAnsi="宋体" w:hint="eastAsia"/>
          <w:szCs w:val="21"/>
        </w:rPr>
        <w:t>R</w:t>
      </w:r>
      <w:r w:rsidRPr="00CE318B">
        <w:rPr>
          <w:rFonts w:ascii="宋体" w:hAnsi="宋体" w:hint="eastAsia"/>
          <w:vertAlign w:val="subscript"/>
        </w:rPr>
        <w:t>2</w:t>
      </w:r>
      <w:r w:rsidRPr="00CE318B">
        <w:rPr>
          <w:rFonts w:ascii="宋体" w:hAnsi="宋体" w:hint="eastAsia"/>
          <w:szCs w:val="21"/>
        </w:rPr>
        <w:t>t＝（0.1A）</w:t>
      </w:r>
      <w:r w:rsidRPr="00CE318B">
        <w:rPr>
          <w:rFonts w:ascii="宋体" w:hAnsi="宋体" w:hint="eastAsia"/>
          <w:vertAlign w:val="superscript"/>
        </w:rPr>
        <w:t>2</w:t>
      </w:r>
      <w:r w:rsidRPr="00CE318B">
        <w:rPr>
          <w:rFonts w:ascii="宋体" w:hAnsi="宋体" w:hint="eastAsia"/>
          <w:szCs w:val="21"/>
        </w:rPr>
        <w:t>×20</w:t>
      </w:r>
      <w:r w:rsidRPr="00CE318B">
        <w:rPr>
          <w:rFonts w:ascii="宋体" w:hAnsi="宋体"/>
          <w:szCs w:val="21"/>
        </w:rPr>
        <w:t>Ω</w:t>
      </w:r>
      <w:r w:rsidRPr="00CE318B">
        <w:rPr>
          <w:rFonts w:ascii="宋体" w:hAnsi="宋体" w:hint="eastAsia"/>
          <w:szCs w:val="21"/>
        </w:rPr>
        <w:t>×10s＝2J；</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（3）当I＝0.16A，R</w:t>
      </w:r>
      <w:r w:rsidRPr="00CE318B">
        <w:rPr>
          <w:rFonts w:ascii="宋体" w:hAnsi="宋体" w:hint="eastAsia"/>
          <w:vertAlign w:val="subscript"/>
        </w:rPr>
        <w:t>2</w:t>
      </w:r>
      <w:r w:rsidRPr="00CE318B">
        <w:rPr>
          <w:rFonts w:ascii="宋体" w:hAnsi="宋体" w:hint="eastAsia"/>
          <w:szCs w:val="21"/>
        </w:rPr>
        <w:t>＝20</w:t>
      </w:r>
      <w:r w:rsidRPr="00CE318B">
        <w:rPr>
          <w:rFonts w:ascii="宋体" w:hAnsi="宋体"/>
          <w:szCs w:val="21"/>
        </w:rPr>
        <w:t>Ω</w:t>
      </w:r>
      <w:r w:rsidRPr="00CE318B">
        <w:rPr>
          <w:rFonts w:ascii="宋体" w:hAnsi="宋体" w:hint="eastAsia"/>
          <w:szCs w:val="21"/>
        </w:rPr>
        <w:t>时</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串联总电阻：R′</w:t>
      </w:r>
      <w:r w:rsidRPr="00CE318B">
        <w:rPr>
          <w:rFonts w:ascii="宋体" w:hAnsi="宋体" w:hint="eastAsia"/>
          <w:vertAlign w:val="subscript"/>
        </w:rPr>
        <w:t>总</w:t>
      </w:r>
      <w:r w:rsidRPr="00CE318B">
        <w:rPr>
          <w:rFonts w:ascii="宋体" w:hAnsi="宋体" w:hint="eastAsia"/>
          <w:szCs w:val="21"/>
        </w:rPr>
        <w:t>＝</w:t>
      </w:r>
      <w:r>
        <w:rPr>
          <w:rFonts w:ascii="宋体" w:hAnsi="宋体"/>
          <w:noProof/>
          <w:position w:val="-22"/>
        </w:rPr>
        <w:drawing>
          <wp:inline distT="0" distB="0" distL="0" distR="0">
            <wp:extent cx="123825" cy="333375"/>
            <wp:effectExtent l="0" t="0" r="9525" b="9525"/>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sidRPr="00CE318B">
        <w:rPr>
          <w:rFonts w:ascii="宋体" w:hAnsi="宋体" w:hint="eastAsia"/>
          <w:szCs w:val="21"/>
        </w:rPr>
        <w:t>＝</w:t>
      </w:r>
      <w:r>
        <w:rPr>
          <w:rFonts w:ascii="宋体" w:hAnsi="宋体"/>
          <w:noProof/>
          <w:position w:val="-22"/>
        </w:rPr>
        <w:drawing>
          <wp:inline distT="0" distB="0" distL="0" distR="0">
            <wp:extent cx="428625" cy="333375"/>
            <wp:effectExtent l="0" t="0" r="9525" b="952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CE318B">
        <w:rPr>
          <w:rFonts w:ascii="宋体" w:hAnsi="宋体" w:hint="eastAsia"/>
          <w:szCs w:val="21"/>
        </w:rPr>
        <w:t>＝75</w:t>
      </w:r>
      <w:r w:rsidRPr="00CE318B">
        <w:rPr>
          <w:rFonts w:ascii="宋体" w:hAnsi="宋体"/>
          <w:szCs w:val="21"/>
        </w:rPr>
        <w:t>Ω</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R′</w:t>
      </w:r>
      <w:r w:rsidRPr="00CE318B">
        <w:rPr>
          <w:rFonts w:ascii="宋体" w:hAnsi="宋体" w:hint="eastAsia"/>
          <w:vertAlign w:val="subscript"/>
        </w:rPr>
        <w:t>1</w:t>
      </w:r>
      <w:r w:rsidRPr="00CE318B">
        <w:rPr>
          <w:rFonts w:ascii="宋体" w:hAnsi="宋体" w:hint="eastAsia"/>
          <w:szCs w:val="21"/>
        </w:rPr>
        <w:t>的阻值为：R′</w:t>
      </w:r>
      <w:r w:rsidRPr="00CE318B">
        <w:rPr>
          <w:rFonts w:ascii="宋体" w:hAnsi="宋体" w:hint="eastAsia"/>
          <w:vertAlign w:val="subscript"/>
        </w:rPr>
        <w:t>1</w:t>
      </w:r>
      <w:r w:rsidRPr="00CE318B">
        <w:rPr>
          <w:rFonts w:ascii="宋体" w:hAnsi="宋体" w:hint="eastAsia"/>
          <w:szCs w:val="21"/>
        </w:rPr>
        <w:t>＝R′</w:t>
      </w:r>
      <w:r w:rsidRPr="00CE318B">
        <w:rPr>
          <w:rFonts w:ascii="宋体" w:hAnsi="宋体" w:hint="eastAsia"/>
          <w:vertAlign w:val="subscript"/>
        </w:rPr>
        <w:t>总</w:t>
      </w:r>
      <w:r w:rsidRPr="00CE318B">
        <w:rPr>
          <w:rFonts w:ascii="宋体" w:hAnsi="宋体" w:hint="eastAsia"/>
          <w:szCs w:val="21"/>
        </w:rPr>
        <w:t>﹣R</w:t>
      </w:r>
      <w:r w:rsidRPr="00CE318B">
        <w:rPr>
          <w:rFonts w:ascii="宋体" w:hAnsi="宋体" w:hint="eastAsia"/>
          <w:vertAlign w:val="subscript"/>
        </w:rPr>
        <w:t>2</w:t>
      </w:r>
      <w:r w:rsidRPr="00CE318B">
        <w:rPr>
          <w:rFonts w:ascii="宋体" w:hAnsi="宋体" w:hint="eastAsia"/>
          <w:szCs w:val="21"/>
        </w:rPr>
        <w:t>＝75</w:t>
      </w:r>
      <w:r w:rsidRPr="00CE318B">
        <w:rPr>
          <w:rFonts w:ascii="宋体" w:hAnsi="宋体"/>
          <w:szCs w:val="21"/>
        </w:rPr>
        <w:t>Ω</w:t>
      </w:r>
      <w:r w:rsidRPr="00CE318B">
        <w:rPr>
          <w:rFonts w:ascii="宋体" w:hAnsi="宋体" w:hint="eastAsia"/>
          <w:szCs w:val="21"/>
        </w:rPr>
        <w:t>﹣20</w:t>
      </w:r>
      <w:r w:rsidRPr="00CE318B">
        <w:rPr>
          <w:rFonts w:ascii="宋体" w:hAnsi="宋体"/>
          <w:szCs w:val="21"/>
        </w:rPr>
        <w:t>Ω</w:t>
      </w:r>
      <w:r w:rsidRPr="00CE318B">
        <w:rPr>
          <w:rFonts w:ascii="宋体" w:hAnsi="宋体" w:hint="eastAsia"/>
          <w:szCs w:val="21"/>
        </w:rPr>
        <w:t>＝55</w:t>
      </w:r>
      <w:r w:rsidRPr="00CE318B">
        <w:rPr>
          <w:rFonts w:ascii="宋体" w:hAnsi="宋体"/>
          <w:szCs w:val="21"/>
        </w:rPr>
        <w:t>Ω</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对应乙图此时K＝12.5×10</w:t>
      </w:r>
      <w:r w:rsidRPr="00CE318B">
        <w:rPr>
          <w:rFonts w:ascii="宋体" w:hAnsi="宋体" w:hint="eastAsia"/>
          <w:vertAlign w:val="superscript"/>
        </w:rPr>
        <w:t>﹣3</w:t>
      </w:r>
      <w:r w:rsidRPr="00CE318B">
        <w:rPr>
          <w:rFonts w:ascii="宋体" w:hAnsi="宋体" w:hint="eastAsia"/>
          <w:szCs w:val="21"/>
        </w:rPr>
        <w:t>/100mL，此时酒精浓度为：</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M＝12.5×10</w:t>
      </w:r>
      <w:r w:rsidRPr="00CE318B">
        <w:rPr>
          <w:rFonts w:ascii="宋体" w:hAnsi="宋体" w:hint="eastAsia"/>
          <w:vertAlign w:val="superscript"/>
        </w:rPr>
        <w:t>﹣3</w:t>
      </w:r>
      <w:r w:rsidRPr="00CE318B">
        <w:rPr>
          <w:rFonts w:ascii="宋体" w:hAnsi="宋体" w:hint="eastAsia"/>
          <w:szCs w:val="21"/>
        </w:rPr>
        <w:t>/100mL×2200＝27.5mg/100mL，该司机属于酒驾。</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答：（1）“调零”后变阻器R</w:t>
      </w:r>
      <w:r w:rsidRPr="00CE318B">
        <w:rPr>
          <w:rFonts w:ascii="宋体" w:hAnsi="宋体" w:hint="eastAsia"/>
          <w:vertAlign w:val="subscript"/>
        </w:rPr>
        <w:t>2</w:t>
      </w:r>
      <w:r w:rsidRPr="00CE318B">
        <w:rPr>
          <w:rFonts w:ascii="宋体" w:hAnsi="宋体" w:hint="eastAsia"/>
          <w:szCs w:val="21"/>
        </w:rPr>
        <w:t>接入电路的阻值20</w:t>
      </w:r>
      <w:r w:rsidRPr="00CE318B">
        <w:rPr>
          <w:rFonts w:ascii="宋体" w:hAnsi="宋体"/>
          <w:szCs w:val="21"/>
        </w:rPr>
        <w:t>Ω</w:t>
      </w:r>
      <w:r w:rsidRPr="00CE318B">
        <w:rPr>
          <w:rFonts w:ascii="宋体" w:hAnsi="宋体" w:hint="eastAsia"/>
          <w:szCs w:val="21"/>
        </w:rPr>
        <w:t>；</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（2）检测前R</w:t>
      </w:r>
      <w:r w:rsidRPr="00CE318B">
        <w:rPr>
          <w:rFonts w:ascii="宋体" w:hAnsi="宋体" w:hint="eastAsia"/>
          <w:vertAlign w:val="subscript"/>
        </w:rPr>
        <w:t>2</w:t>
      </w:r>
      <w:r w:rsidRPr="00CE318B">
        <w:rPr>
          <w:rFonts w:ascii="宋体" w:hAnsi="宋体" w:hint="eastAsia"/>
          <w:szCs w:val="21"/>
        </w:rPr>
        <w:t>工作10s消耗的电能2J；</w:t>
      </w:r>
    </w:p>
    <w:p w:rsidR="00373FA3" w:rsidRPr="00CE318B" w:rsidRDefault="00373FA3" w:rsidP="00373FA3">
      <w:pPr>
        <w:spacing w:line="360" w:lineRule="auto"/>
        <w:ind w:leftChars="130" w:left="273"/>
        <w:rPr>
          <w:rFonts w:ascii="宋体" w:hAnsi="宋体"/>
        </w:rPr>
      </w:pPr>
      <w:r w:rsidRPr="00CE318B">
        <w:rPr>
          <w:rFonts w:ascii="宋体" w:hAnsi="宋体" w:hint="eastAsia"/>
          <w:szCs w:val="21"/>
        </w:rPr>
        <w:t>（3）该司机属于酒驾。</w:t>
      </w:r>
    </w:p>
    <w:p w:rsidR="00373FA3" w:rsidRPr="00CE318B" w:rsidRDefault="00373FA3" w:rsidP="00373FA3">
      <w:pPr>
        <w:spacing w:line="360" w:lineRule="auto"/>
        <w:rPr>
          <w:rFonts w:ascii="宋体" w:hAnsi="宋体"/>
        </w:rPr>
      </w:pPr>
    </w:p>
    <w:p w:rsidR="00373FA3" w:rsidRPr="0007724A" w:rsidRDefault="00373FA3" w:rsidP="0007724A">
      <w:pPr>
        <w:tabs>
          <w:tab w:val="left" w:pos="4843"/>
        </w:tabs>
        <w:spacing w:before="39" w:line="364" w:lineRule="auto"/>
        <w:ind w:left="4203" w:right="1505" w:hanging="2290"/>
        <w:jc w:val="left"/>
        <w:rPr>
          <w:rFonts w:ascii="黑体" w:eastAsia="黑体" w:hAnsi="黑体" w:hint="eastAsia"/>
          <w:b/>
          <w:color w:val="FF0000"/>
          <w:sz w:val="40"/>
          <w:szCs w:val="44"/>
        </w:rPr>
      </w:pPr>
    </w:p>
    <w:sectPr w:rsidR="00373FA3" w:rsidRPr="0007724A" w:rsidSect="0007724A">
      <w:footerReference w:type="default" r:id="rId90"/>
      <w:headerReference w:type="first" r:id="rId91"/>
      <w:pgSz w:w="11910" w:h="16840"/>
      <w:pgMar w:top="539" w:right="800" w:bottom="556" w:left="958" w:header="39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B5" w:rsidRDefault="00DA04B5">
      <w:r>
        <w:separator/>
      </w:r>
    </w:p>
  </w:endnote>
  <w:endnote w:type="continuationSeparator" w:id="0">
    <w:p w:rsidR="00DA04B5" w:rsidRDefault="00DA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6F71425D" wp14:editId="670BD335">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73FA3">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73FA3">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B5" w:rsidRDefault="00DA04B5">
      <w:r>
        <w:separator/>
      </w:r>
    </w:p>
  </w:footnote>
  <w:footnote w:type="continuationSeparator" w:id="0">
    <w:p w:rsidR="00DA04B5" w:rsidRDefault="00DA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4BB287F9" wp14:editId="1B172EA1">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1">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2">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3">
    <w:nsid w:val="36E7DEE3"/>
    <w:multiLevelType w:val="singleLevel"/>
    <w:tmpl w:val="36E7DEE3"/>
    <w:lvl w:ilvl="0">
      <w:start w:val="30"/>
      <w:numFmt w:val="decimal"/>
      <w:lvlText w:val="%1."/>
      <w:lvlJc w:val="left"/>
      <w:pPr>
        <w:tabs>
          <w:tab w:val="num" w:pos="312"/>
        </w:tabs>
      </w:pPr>
    </w:lvl>
  </w:abstractNum>
  <w:abstractNum w:abstractNumId="14">
    <w:nsid w:val="4C05A1EA"/>
    <w:multiLevelType w:val="singleLevel"/>
    <w:tmpl w:val="4C05A1EA"/>
    <w:lvl w:ilvl="0">
      <w:start w:val="2"/>
      <w:numFmt w:val="chineseCounting"/>
      <w:suff w:val="nothing"/>
      <w:lvlText w:val="%1、"/>
      <w:lvlJc w:val="left"/>
      <w:rPr>
        <w:rFonts w:hint="eastAsia"/>
      </w:rPr>
    </w:lvl>
  </w:abstractNum>
  <w:abstractNum w:abstractNumId="15">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6">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17">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8">
    <w:nsid w:val="60C4A6DF"/>
    <w:multiLevelType w:val="singleLevel"/>
    <w:tmpl w:val="60C4A6DF"/>
    <w:lvl w:ilvl="0">
      <w:start w:val="13"/>
      <w:numFmt w:val="decimal"/>
      <w:suff w:val="nothing"/>
      <w:lvlText w:val="%1."/>
      <w:lvlJc w:val="left"/>
    </w:lvl>
  </w:abstractNum>
  <w:abstractNum w:abstractNumId="19">
    <w:nsid w:val="60C4AB7E"/>
    <w:multiLevelType w:val="singleLevel"/>
    <w:tmpl w:val="60C4AB7E"/>
    <w:lvl w:ilvl="0">
      <w:start w:val="2"/>
      <w:numFmt w:val="decimal"/>
      <w:suff w:val="nothing"/>
      <w:lvlText w:val="(%1)"/>
      <w:lvlJc w:val="left"/>
    </w:lvl>
  </w:abstractNum>
  <w:abstractNum w:abstractNumId="20">
    <w:nsid w:val="60C4AF24"/>
    <w:multiLevelType w:val="singleLevel"/>
    <w:tmpl w:val="60C4AF24"/>
    <w:lvl w:ilvl="0">
      <w:start w:val="2"/>
      <w:numFmt w:val="decimal"/>
      <w:suff w:val="nothing"/>
      <w:lvlText w:val="%1)"/>
      <w:lvlJc w:val="left"/>
    </w:lvl>
  </w:abstractNum>
  <w:abstractNum w:abstractNumId="21">
    <w:nsid w:val="60C4AFBE"/>
    <w:multiLevelType w:val="singleLevel"/>
    <w:tmpl w:val="60C4AFBE"/>
    <w:lvl w:ilvl="0">
      <w:start w:val="3"/>
      <w:numFmt w:val="decimal"/>
      <w:suff w:val="nothing"/>
      <w:lvlText w:val="(%1)"/>
      <w:lvlJc w:val="left"/>
    </w:lvl>
  </w:abstractNum>
  <w:abstractNum w:abstractNumId="22">
    <w:nsid w:val="60C4B229"/>
    <w:multiLevelType w:val="singleLevel"/>
    <w:tmpl w:val="60C4B229"/>
    <w:lvl w:ilvl="0">
      <w:start w:val="17"/>
      <w:numFmt w:val="decimal"/>
      <w:suff w:val="nothing"/>
      <w:lvlText w:val="%1."/>
      <w:lvlJc w:val="left"/>
    </w:lvl>
  </w:abstractNum>
  <w:abstractNum w:abstractNumId="23">
    <w:nsid w:val="60C4B443"/>
    <w:multiLevelType w:val="singleLevel"/>
    <w:tmpl w:val="60C4B443"/>
    <w:lvl w:ilvl="0">
      <w:start w:val="2"/>
      <w:numFmt w:val="decimal"/>
      <w:suff w:val="nothing"/>
      <w:lvlText w:val="(%1)"/>
      <w:lvlJc w:val="left"/>
    </w:lvl>
  </w:abstractNum>
  <w:abstractNum w:abstractNumId="24">
    <w:nsid w:val="60C4B979"/>
    <w:multiLevelType w:val="singleLevel"/>
    <w:tmpl w:val="60C4B979"/>
    <w:lvl w:ilvl="0">
      <w:start w:val="1"/>
      <w:numFmt w:val="decimal"/>
      <w:suff w:val="nothing"/>
      <w:lvlText w:val="（%1）"/>
      <w:lvlJc w:val="left"/>
    </w:lvl>
  </w:abstractNum>
  <w:abstractNum w:abstractNumId="25">
    <w:nsid w:val="60C4BB9C"/>
    <w:multiLevelType w:val="singleLevel"/>
    <w:tmpl w:val="60C4BB9C"/>
    <w:lvl w:ilvl="0">
      <w:start w:val="2"/>
      <w:numFmt w:val="decimal"/>
      <w:suff w:val="nothing"/>
      <w:lvlText w:val="(%1)"/>
      <w:lvlJc w:val="left"/>
    </w:lvl>
  </w:abstractNum>
  <w:abstractNum w:abstractNumId="26">
    <w:nsid w:val="60C5DAB7"/>
    <w:multiLevelType w:val="singleLevel"/>
    <w:tmpl w:val="60C5DAB7"/>
    <w:lvl w:ilvl="0">
      <w:start w:val="2"/>
      <w:numFmt w:val="chineseCounting"/>
      <w:suff w:val="nothing"/>
      <w:lvlText w:val="%1、"/>
      <w:lvlJc w:val="left"/>
    </w:lvl>
  </w:abstractNum>
  <w:abstractNum w:abstractNumId="27">
    <w:nsid w:val="60C5DCAF"/>
    <w:multiLevelType w:val="singleLevel"/>
    <w:tmpl w:val="60C5DCAF"/>
    <w:lvl w:ilvl="0">
      <w:start w:val="16"/>
      <w:numFmt w:val="decimal"/>
      <w:suff w:val="nothing"/>
      <w:lvlText w:val="%1."/>
      <w:lvlJc w:val="left"/>
    </w:lvl>
  </w:abstractNum>
  <w:abstractNum w:abstractNumId="28">
    <w:nsid w:val="60C5DDD3"/>
    <w:multiLevelType w:val="singleLevel"/>
    <w:tmpl w:val="60C5DDD3"/>
    <w:lvl w:ilvl="0">
      <w:start w:val="2"/>
      <w:numFmt w:val="decimal"/>
      <w:suff w:val="nothing"/>
      <w:lvlText w:val="（%1）"/>
      <w:lvlJc w:val="left"/>
    </w:lvl>
  </w:abstractNum>
  <w:abstractNum w:abstractNumId="29">
    <w:nsid w:val="60C5DEC3"/>
    <w:multiLevelType w:val="singleLevel"/>
    <w:tmpl w:val="60C5DEC3"/>
    <w:lvl w:ilvl="0">
      <w:start w:val="4"/>
      <w:numFmt w:val="chineseCounting"/>
      <w:suff w:val="nothing"/>
      <w:lvlText w:val="%1、"/>
      <w:lvlJc w:val="left"/>
    </w:lvl>
  </w:abstractNum>
  <w:abstractNum w:abstractNumId="30">
    <w:nsid w:val="60C5E0C3"/>
    <w:multiLevelType w:val="singleLevel"/>
    <w:tmpl w:val="60C5E0C3"/>
    <w:lvl w:ilvl="0">
      <w:start w:val="19"/>
      <w:numFmt w:val="decimal"/>
      <w:suff w:val="nothing"/>
      <w:lvlText w:val="%1."/>
      <w:lvlJc w:val="left"/>
    </w:lvl>
  </w:abstractNum>
  <w:abstractNum w:abstractNumId="31">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7"/>
  </w:num>
  <w:num w:numId="15">
    <w:abstractNumId w:val="5"/>
  </w:num>
  <w:num w:numId="16">
    <w:abstractNumId w:val="16"/>
  </w:num>
  <w:num w:numId="17">
    <w:abstractNumId w:val="3"/>
  </w:num>
  <w:num w:numId="18">
    <w:abstractNumId w:val="2"/>
  </w:num>
  <w:num w:numId="19">
    <w:abstractNumId w:val="9"/>
  </w:num>
  <w:num w:numId="20">
    <w:abstractNumId w:val="11"/>
  </w:num>
  <w:num w:numId="21">
    <w:abstractNumId w:val="31"/>
  </w:num>
  <w:num w:numId="22">
    <w:abstractNumId w:val="8"/>
  </w:num>
  <w:num w:numId="23">
    <w:abstractNumId w:val="0"/>
  </w:num>
  <w:num w:numId="24">
    <w:abstractNumId w:val="12"/>
  </w:num>
  <w:num w:numId="25">
    <w:abstractNumId w:val="17"/>
  </w:num>
  <w:num w:numId="26">
    <w:abstractNumId w:val="4"/>
  </w:num>
  <w:num w:numId="27">
    <w:abstractNumId w:val="15"/>
  </w:num>
  <w:num w:numId="28">
    <w:abstractNumId w:val="6"/>
  </w:num>
  <w:num w:numId="29">
    <w:abstractNumId w:val="10"/>
  </w:num>
  <w:num w:numId="30">
    <w:abstractNumId w:val="1"/>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7724A"/>
    <w:rsid w:val="00196A92"/>
    <w:rsid w:val="00204E93"/>
    <w:rsid w:val="00366AE2"/>
    <w:rsid w:val="00373FA3"/>
    <w:rsid w:val="00554D25"/>
    <w:rsid w:val="005C6F3B"/>
    <w:rsid w:val="005D569C"/>
    <w:rsid w:val="00725E43"/>
    <w:rsid w:val="0085195F"/>
    <w:rsid w:val="00896926"/>
    <w:rsid w:val="008F5C49"/>
    <w:rsid w:val="00B26527"/>
    <w:rsid w:val="00C459D8"/>
    <w:rsid w:val="00D462E2"/>
    <w:rsid w:val="00DA04B5"/>
    <w:rsid w:val="00DB58F6"/>
    <w:rsid w:val="00DC19BB"/>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5C49"/>
    <w:pPr>
      <w:tabs>
        <w:tab w:val="center" w:pos="4153"/>
        <w:tab w:val="right" w:pos="8306"/>
      </w:tabs>
      <w:snapToGrid w:val="0"/>
      <w:jc w:val="left"/>
    </w:pPr>
    <w:rPr>
      <w:sz w:val="18"/>
    </w:rPr>
  </w:style>
  <w:style w:type="character" w:customStyle="1" w:styleId="Char">
    <w:name w:val="页脚 Char"/>
    <w:basedOn w:val="a0"/>
    <w:link w:val="a3"/>
    <w:uiPriority w:val="99"/>
    <w:rsid w:val="008F5C49"/>
    <w:rPr>
      <w:sz w:val="18"/>
      <w:szCs w:val="24"/>
    </w:rPr>
  </w:style>
  <w:style w:type="paragraph" w:styleId="a4">
    <w:name w:val="header"/>
    <w:basedOn w:val="a"/>
    <w:link w:val="Char0"/>
    <w:uiPriority w:val="99"/>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8F5C49"/>
    <w:rPr>
      <w:sz w:val="18"/>
      <w:szCs w:val="24"/>
    </w:rPr>
  </w:style>
  <w:style w:type="table" w:styleId="a5">
    <w:name w:val="Table Grid"/>
    <w:basedOn w:val="a1"/>
    <w:uiPriority w:val="99"/>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unhideWhenUsed/>
    <w:rsid w:val="008F5C49"/>
    <w:rPr>
      <w:sz w:val="18"/>
      <w:szCs w:val="18"/>
    </w:rPr>
  </w:style>
  <w:style w:type="character" w:customStyle="1" w:styleId="Char1">
    <w:name w:val="批注框文本 Char"/>
    <w:basedOn w:val="a0"/>
    <w:link w:val="a6"/>
    <w:uiPriority w:val="99"/>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styleId="ad">
    <w:name w:val="Hyperlink"/>
    <w:uiPriority w:val="99"/>
    <w:unhideWhenUsed/>
    <w:rsid w:val="00373FA3"/>
    <w:rPr>
      <w:color w:val="0000FF"/>
      <w:u w:val="single"/>
    </w:rPr>
  </w:style>
  <w:style w:type="paragraph" w:styleId="ae">
    <w:name w:val="No Spacing"/>
    <w:link w:val="Char4"/>
    <w:uiPriority w:val="1"/>
    <w:qFormat/>
    <w:rsid w:val="00373FA3"/>
    <w:rPr>
      <w:rFonts w:ascii="Calibri" w:eastAsia="宋体" w:hAnsi="Calibri" w:cs="Times New Roman"/>
      <w:kern w:val="0"/>
      <w:sz w:val="22"/>
    </w:rPr>
  </w:style>
  <w:style w:type="character" w:customStyle="1" w:styleId="Char4">
    <w:name w:val="无间隔 Char"/>
    <w:link w:val="ae"/>
    <w:uiPriority w:val="1"/>
    <w:rsid w:val="00373FA3"/>
    <w:rPr>
      <w:rFonts w:ascii="Calibri" w:eastAsia="宋体" w:hAnsi="Calibri" w:cs="Times New Roman"/>
      <w:kern w:val="0"/>
      <w:sz w:val="22"/>
    </w:rPr>
  </w:style>
  <w:style w:type="character" w:styleId="af">
    <w:name w:val="Placeholder Text"/>
    <w:uiPriority w:val="99"/>
    <w:semiHidden/>
    <w:rsid w:val="00373FA3"/>
    <w:rPr>
      <w:color w:val="808080"/>
    </w:rPr>
  </w:style>
  <w:style w:type="paragraph" w:styleId="af0">
    <w:name w:val="Date"/>
    <w:basedOn w:val="a"/>
    <w:next w:val="a"/>
    <w:link w:val="Char5"/>
    <w:uiPriority w:val="99"/>
    <w:semiHidden/>
    <w:unhideWhenUsed/>
    <w:rsid w:val="00373FA3"/>
    <w:pPr>
      <w:ind w:leftChars="2500" w:left="100"/>
    </w:pPr>
    <w:rPr>
      <w:rFonts w:ascii="Calibri" w:eastAsia="宋体" w:hAnsi="Calibri" w:cs="Times New Roman"/>
      <w:szCs w:val="22"/>
    </w:rPr>
  </w:style>
  <w:style w:type="character" w:customStyle="1" w:styleId="Char5">
    <w:name w:val="日期 Char"/>
    <w:basedOn w:val="a0"/>
    <w:link w:val="af0"/>
    <w:uiPriority w:val="99"/>
    <w:semiHidden/>
    <w:rsid w:val="00373FA3"/>
    <w:rPr>
      <w:rFonts w:ascii="Calibri" w:eastAsia="宋体" w:hAnsi="Calibri" w:cs="Times New Roman"/>
    </w:rPr>
  </w:style>
  <w:style w:type="paragraph" w:customStyle="1" w:styleId="DefaultParagraph">
    <w:name w:val="DefaultParagraph"/>
    <w:rsid w:val="00373FA3"/>
    <w:rPr>
      <w:rFonts w:ascii="Times New Roman" w:eastAsia="宋体" w:hAnsi="Calibri" w:cs="Times New Roman"/>
    </w:rPr>
  </w:style>
  <w:style w:type="character" w:styleId="af1">
    <w:name w:val="page number"/>
    <w:basedOn w:val="a0"/>
    <w:uiPriority w:val="99"/>
    <w:semiHidden/>
    <w:unhideWhenUsed/>
    <w:rsid w:val="00373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5C49"/>
    <w:pPr>
      <w:tabs>
        <w:tab w:val="center" w:pos="4153"/>
        <w:tab w:val="right" w:pos="8306"/>
      </w:tabs>
      <w:snapToGrid w:val="0"/>
      <w:jc w:val="left"/>
    </w:pPr>
    <w:rPr>
      <w:sz w:val="18"/>
    </w:rPr>
  </w:style>
  <w:style w:type="character" w:customStyle="1" w:styleId="Char">
    <w:name w:val="页脚 Char"/>
    <w:basedOn w:val="a0"/>
    <w:link w:val="a3"/>
    <w:uiPriority w:val="99"/>
    <w:rsid w:val="008F5C49"/>
    <w:rPr>
      <w:sz w:val="18"/>
      <w:szCs w:val="24"/>
    </w:rPr>
  </w:style>
  <w:style w:type="paragraph" w:styleId="a4">
    <w:name w:val="header"/>
    <w:basedOn w:val="a"/>
    <w:link w:val="Char0"/>
    <w:uiPriority w:val="99"/>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8F5C49"/>
    <w:rPr>
      <w:sz w:val="18"/>
      <w:szCs w:val="24"/>
    </w:rPr>
  </w:style>
  <w:style w:type="table" w:styleId="a5">
    <w:name w:val="Table Grid"/>
    <w:basedOn w:val="a1"/>
    <w:uiPriority w:val="99"/>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unhideWhenUsed/>
    <w:rsid w:val="008F5C49"/>
    <w:rPr>
      <w:sz w:val="18"/>
      <w:szCs w:val="18"/>
    </w:rPr>
  </w:style>
  <w:style w:type="character" w:customStyle="1" w:styleId="Char1">
    <w:name w:val="批注框文本 Char"/>
    <w:basedOn w:val="a0"/>
    <w:link w:val="a6"/>
    <w:uiPriority w:val="99"/>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styleId="ad">
    <w:name w:val="Hyperlink"/>
    <w:uiPriority w:val="99"/>
    <w:unhideWhenUsed/>
    <w:rsid w:val="00373FA3"/>
    <w:rPr>
      <w:color w:val="0000FF"/>
      <w:u w:val="single"/>
    </w:rPr>
  </w:style>
  <w:style w:type="paragraph" w:styleId="ae">
    <w:name w:val="No Spacing"/>
    <w:link w:val="Char4"/>
    <w:uiPriority w:val="1"/>
    <w:qFormat/>
    <w:rsid w:val="00373FA3"/>
    <w:rPr>
      <w:rFonts w:ascii="Calibri" w:eastAsia="宋体" w:hAnsi="Calibri" w:cs="Times New Roman"/>
      <w:kern w:val="0"/>
      <w:sz w:val="22"/>
    </w:rPr>
  </w:style>
  <w:style w:type="character" w:customStyle="1" w:styleId="Char4">
    <w:name w:val="无间隔 Char"/>
    <w:link w:val="ae"/>
    <w:uiPriority w:val="1"/>
    <w:rsid w:val="00373FA3"/>
    <w:rPr>
      <w:rFonts w:ascii="Calibri" w:eastAsia="宋体" w:hAnsi="Calibri" w:cs="Times New Roman"/>
      <w:kern w:val="0"/>
      <w:sz w:val="22"/>
    </w:rPr>
  </w:style>
  <w:style w:type="character" w:styleId="af">
    <w:name w:val="Placeholder Text"/>
    <w:uiPriority w:val="99"/>
    <w:semiHidden/>
    <w:rsid w:val="00373FA3"/>
    <w:rPr>
      <w:color w:val="808080"/>
    </w:rPr>
  </w:style>
  <w:style w:type="paragraph" w:styleId="af0">
    <w:name w:val="Date"/>
    <w:basedOn w:val="a"/>
    <w:next w:val="a"/>
    <w:link w:val="Char5"/>
    <w:uiPriority w:val="99"/>
    <w:semiHidden/>
    <w:unhideWhenUsed/>
    <w:rsid w:val="00373FA3"/>
    <w:pPr>
      <w:ind w:leftChars="2500" w:left="100"/>
    </w:pPr>
    <w:rPr>
      <w:rFonts w:ascii="Calibri" w:eastAsia="宋体" w:hAnsi="Calibri" w:cs="Times New Roman"/>
      <w:szCs w:val="22"/>
    </w:rPr>
  </w:style>
  <w:style w:type="character" w:customStyle="1" w:styleId="Char5">
    <w:name w:val="日期 Char"/>
    <w:basedOn w:val="a0"/>
    <w:link w:val="af0"/>
    <w:uiPriority w:val="99"/>
    <w:semiHidden/>
    <w:rsid w:val="00373FA3"/>
    <w:rPr>
      <w:rFonts w:ascii="Calibri" w:eastAsia="宋体" w:hAnsi="Calibri" w:cs="Times New Roman"/>
    </w:rPr>
  </w:style>
  <w:style w:type="paragraph" w:customStyle="1" w:styleId="DefaultParagraph">
    <w:name w:val="DefaultParagraph"/>
    <w:rsid w:val="00373FA3"/>
    <w:rPr>
      <w:rFonts w:ascii="Times New Roman" w:eastAsia="宋体" w:hAnsi="Calibri" w:cs="Times New Roman"/>
    </w:rPr>
  </w:style>
  <w:style w:type="character" w:styleId="af1">
    <w:name w:val="page number"/>
    <w:basedOn w:val="a0"/>
    <w:uiPriority w:val="99"/>
    <w:semiHidden/>
    <w:unhideWhenUsed/>
    <w:rsid w:val="0037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footer" Target="foot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3092</Words>
  <Characters>17626</Characters>
  <Application>Microsoft Office Word</Application>
  <DocSecurity>0</DocSecurity>
  <Lines>146</Lines>
  <Paragraphs>41</Paragraphs>
  <ScaleCrop>false</ScaleCrop>
  <Company>China</Company>
  <LinksUpToDate>false</LinksUpToDate>
  <CharactersWithSpaces>20677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2021-06-20T21:40:00Z</dcterms:created>
  <dcterms:modified xsi:type="dcterms:W3CDTF">2021-06-20T21:40:00Z</dcterms:modified>
</cp:coreProperties>
</file>