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27" w:rsidRPr="00204E93" w:rsidRDefault="00B26527" w:rsidP="00B26527">
      <w:pPr>
        <w:jc w:val="center"/>
        <w:rPr>
          <w:rFonts w:ascii="黑体" w:eastAsia="黑体" w:hAnsi="黑体" w:hint="eastAsia"/>
          <w:b/>
          <w:color w:val="FF0000"/>
          <w:sz w:val="36"/>
          <w:szCs w:val="36"/>
        </w:rPr>
      </w:pPr>
      <w:bookmarkStart w:id="0" w:name="_GoBack"/>
      <w:r w:rsidRPr="00204E93">
        <w:rPr>
          <w:rFonts w:ascii="黑体" w:eastAsia="黑体" w:hAnsi="黑体" w:hint="eastAsia"/>
          <w:b/>
          <w:color w:val="FF0000"/>
          <w:sz w:val="36"/>
          <w:szCs w:val="36"/>
        </w:rPr>
        <w:t>2021年</w:t>
      </w:r>
      <w:r w:rsidR="00204E93" w:rsidRPr="00204E93">
        <w:rPr>
          <w:rFonts w:ascii="黑体" w:eastAsia="黑体" w:hAnsi="黑体" w:hint="eastAsia"/>
          <w:b/>
          <w:color w:val="FF0000"/>
          <w:sz w:val="36"/>
          <w:szCs w:val="36"/>
        </w:rPr>
        <w:t>云南</w:t>
      </w:r>
      <w:r w:rsidRPr="00204E93">
        <w:rPr>
          <w:rFonts w:ascii="黑体" w:eastAsia="黑体" w:hAnsi="黑体" w:hint="eastAsia"/>
          <w:b/>
          <w:color w:val="FF0000"/>
          <w:sz w:val="36"/>
          <w:szCs w:val="36"/>
        </w:rPr>
        <w:t>省</w:t>
      </w:r>
      <w:r w:rsidR="00204E93" w:rsidRPr="00204E93">
        <w:rPr>
          <w:rFonts w:ascii="黑体" w:eastAsia="黑体" w:hAnsi="黑体" w:cs="仿宋" w:hint="eastAsia"/>
          <w:b/>
          <w:bCs/>
          <w:color w:val="FF0000"/>
          <w:sz w:val="36"/>
          <w:szCs w:val="36"/>
        </w:rPr>
        <w:t>昆明市</w:t>
      </w:r>
      <w:r w:rsidRPr="00204E93">
        <w:rPr>
          <w:rFonts w:ascii="黑体" w:eastAsia="黑体" w:hAnsi="黑体" w:hint="eastAsia"/>
          <w:b/>
          <w:color w:val="FF0000"/>
          <w:sz w:val="36"/>
          <w:szCs w:val="36"/>
        </w:rPr>
        <w:t>中考物理真题</w:t>
      </w:r>
    </w:p>
    <w:bookmarkEnd w:id="0"/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（本试卷共4大题24小题，共8页。考试用时90分钟，满分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100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分）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意事项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：</w:t>
      </w:r>
    </w:p>
    <w:p w:rsidR="00204E93" w:rsidRPr="00204E93" w:rsidRDefault="00204E93" w:rsidP="00204E93">
      <w:pPr>
        <w:pStyle w:val="Bodytext10"/>
        <w:tabs>
          <w:tab w:val="left" w:pos="701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1" w:name="bookmark3"/>
      <w:bookmarkEnd w:id="1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本卷为试题卷。考生必须在答题卡上解題作答。答案应书写在答题卡的相应位置上， 在试题卷、草稿纸上作答无效。</w:t>
      </w:r>
    </w:p>
    <w:p w:rsidR="00204E93" w:rsidRPr="00204E93" w:rsidRDefault="00204E93" w:rsidP="00204E93">
      <w:pPr>
        <w:pStyle w:val="Bodytext10"/>
        <w:tabs>
          <w:tab w:val="left" w:pos="710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2" w:name="bookmark4"/>
      <w:bookmarkEnd w:id="2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2.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考试结束后，请将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试题卷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和答题卡一并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交回.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3" w:name="bookmark5"/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一</w:t>
      </w:r>
      <w:bookmarkEnd w:id="3"/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、选择题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（本大题共8小题，每小题3分，共24分）.下列各题的答案中只有一个是正 确的，请考生用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2B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铅笔把答题卡上对应题目的答案标号涂黑。</w:t>
      </w:r>
    </w:p>
    <w:p w:rsidR="00204E93" w:rsidRPr="00204E93" w:rsidRDefault="00204E93" w:rsidP="00204E93">
      <w:pPr>
        <w:pStyle w:val="Bodytext10"/>
        <w:tabs>
          <w:tab w:val="left" w:pos="315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4" w:name="bookmark6"/>
      <w:bookmarkEnd w:id="4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为响应国家号召，城市建设中积极践行绿色发展理念，如城市道路两旁植树、穿城而过 的高速铁路两旁建有隔音板、在噪声环境中工人戴耳罩、城市中的道路禁止鸣笛等，这 些措施的共同目的是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5" w:name="bookmark7"/>
      <w:bookmarkEnd w:id="5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减小大气污染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6" w:name="bookmark8"/>
      <w:bookmarkEnd w:id="6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减小噪声污染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7" w:name="bookmark9"/>
      <w:bookmarkEnd w:id="7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C.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绿化美化环境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8" w:name="bookmark10"/>
      <w:bookmarkEnd w:id="8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减小水污染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9" w:name="bookmark11"/>
      <w:bookmarkEnd w:id="9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2.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所示，民间艺人将糖加热到流体状态，然后用它在平板上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画成"各种小动物， 静待慢慢变硬后就制作成了栩栩如生的“糖画"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关于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糖画"，下列表述正确的是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lang w:val="en-US" w:eastAsia="zh-CN"/>
        </w:rPr>
      </w:pPr>
      <w:bookmarkStart w:id="10" w:name="bookmark12"/>
      <w:bookmarkEnd w:id="10"/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53E09D41" wp14:editId="6AFDB462">
            <wp:extent cx="2019300" cy="1038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9846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糖是晶体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11" w:name="bookmark13"/>
      <w:bookmarkEnd w:id="11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糖的内能一直在增加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12" w:name="bookmark14"/>
      <w:bookmarkEnd w:id="12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C.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糖分子之间只有引力没有斥力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13" w:name="bookmark15"/>
      <w:bookmarkEnd w:id="13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糖先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熔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化后凝固</w:t>
      </w:r>
    </w:p>
    <w:p w:rsidR="00204E93" w:rsidRPr="00204E93" w:rsidRDefault="00204E93" w:rsidP="00204E93">
      <w:pPr>
        <w:pStyle w:val="Bodytext10"/>
        <w:tabs>
          <w:tab w:val="left" w:pos="330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14" w:name="bookmark16"/>
      <w:bookmarkEnd w:id="14"/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3.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2021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年5月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15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日凌晨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时，我国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天问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一号"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火星探测器从距离火星表面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125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千米的 高度，约2万千米/时的速度，经过三个减速阶段，井在距离火星表面100米时，处于悬 停状态，完成精避障后再缓速下降，历时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9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分钟，成功登陆火星。以下说法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错误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的是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15" w:name="bookmark17"/>
      <w:bookmarkEnd w:id="15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打开降落伞进行伞系减速阶段，探测器的动能不断増加，重力势能不断减小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16" w:name="bookmark18"/>
      <w:bookmarkEnd w:id="16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探测器的外壳需要防热性强的材料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17" w:name="bookmark19"/>
      <w:bookmarkEnd w:id="17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C.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探测器处于悬停状态时，受到平衡力的作用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18" w:name="bookmark20"/>
      <w:bookmarkEnd w:id="18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火星离地球上亿公里，地面发出的指令并不能立刻被探测器接收到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19" w:name="bookmark21"/>
      <w:bookmarkEnd w:id="19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4.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所示，从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点发出的三条特殊光线经过凸透镜后会聚于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P'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点。现有一条光线也 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点发出，经过凸透镜后的传播路径，在图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3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的四种表示中，正确的是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lastRenderedPageBreak/>
        <w:drawing>
          <wp:inline distT="0" distB="0" distL="114300" distR="114300" wp14:anchorId="5C69F18C" wp14:editId="67647E65">
            <wp:extent cx="3920490" cy="1433195"/>
            <wp:effectExtent l="0" t="0" r="3810" b="14605"/>
            <wp:docPr id="10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10302" name="Picut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25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5.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节能灯工作时几乎不发热，而一盏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60W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白炽灯工作时，热到烫手。一盏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1OW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节能灯的 发光亮度与一盏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60W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白炽灯的发光亮度</w:t>
      </w:r>
      <w:r w:rsidRPr="00204E93">
        <w:rPr>
          <w:rFonts w:asciiTheme="minorEastAsia" w:eastAsiaTheme="minorEastAsia" w:hAnsiTheme="minorEastAsia" w:cs="仿宋" w:hint="eastAsia"/>
          <w:bCs/>
          <w:color w:val="3A3034"/>
          <w:sz w:val="22"/>
          <w:szCs w:val="24"/>
        </w:rPr>
        <w:t>相当，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60W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白炽灯的发光效率大约是</w:t>
      </w:r>
    </w:p>
    <w:p w:rsidR="00204E93" w:rsidRPr="00204E93" w:rsidRDefault="00204E93" w:rsidP="00204E93">
      <w:pPr>
        <w:pStyle w:val="Bodytext10"/>
        <w:tabs>
          <w:tab w:val="left" w:pos="603"/>
          <w:tab w:val="left" w:pos="1754"/>
          <w:tab w:val="left" w:pos="3216"/>
          <w:tab w:val="left" w:pos="4747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20" w:name="bookmark23"/>
      <w:bookmarkEnd w:id="20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90%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 xml:space="preserve">B.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83%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 xml:space="preserve">C.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42%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 xml:space="preserve">D.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17%</w:t>
      </w:r>
    </w:p>
    <w:p w:rsidR="00204E93" w:rsidRPr="00204E93" w:rsidRDefault="00204E93" w:rsidP="00204E93">
      <w:pPr>
        <w:pStyle w:val="Bodytext10"/>
        <w:tabs>
          <w:tab w:val="left" w:pos="325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21" w:name="bookmark24"/>
      <w:bookmarkEnd w:id="21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6.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下列四个现象中，一个力作用的效果与另外几个力同时作用的效果不等效的是</w:t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一只甲壳虫和一群蚂蚁匀速移动同一片树叶的力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一个同学和两个同学匀速地将同一桶水从地面搬到桌子上的力</w:t>
      </w:r>
    </w:p>
    <w:p w:rsidR="00204E93" w:rsidRPr="00204E93" w:rsidRDefault="00204E93" w:rsidP="00204E93">
      <w:pPr>
        <w:pStyle w:val="Bodytext10"/>
        <w:tabs>
          <w:tab w:val="left" w:pos="594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22" w:name="bookmark25"/>
      <w:bookmarkEnd w:id="22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C.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一头牛将一辆轿车和一群人将一辆卡车从泥沼中拉出来的力</w:t>
      </w:r>
    </w:p>
    <w:p w:rsidR="00204E93" w:rsidRPr="00204E93" w:rsidRDefault="00204E93" w:rsidP="00204E93">
      <w:pPr>
        <w:pStyle w:val="Bodytext10"/>
        <w:tabs>
          <w:tab w:val="left" w:pos="603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23" w:name="bookmark26"/>
      <w:bookmarkEnd w:id="23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两个人坐在一艘小船上，只有其中一个人划和两个人划，使船匀速运动的力</w:t>
      </w:r>
    </w:p>
    <w:p w:rsidR="00204E93" w:rsidRPr="00204E93" w:rsidRDefault="00204E93" w:rsidP="00204E93">
      <w:pPr>
        <w:pStyle w:val="Bodytext10"/>
        <w:tabs>
          <w:tab w:val="left" w:pos="325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24" w:name="bookmark27"/>
      <w:bookmarkEnd w:id="24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7.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如图4</w:t>
      </w:r>
      <w:r w:rsidRPr="00204E93">
        <w:rPr>
          <w:rFonts w:asciiTheme="minorEastAsia" w:eastAsiaTheme="minorEastAsia" w:hAnsiTheme="minorEastAsia" w:cs="仿宋" w:hint="eastAsia"/>
          <w:bCs/>
          <w:color w:val="3A3034"/>
          <w:sz w:val="22"/>
          <w:szCs w:val="24"/>
        </w:rPr>
        <w:t>甲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所示电路的电源电压为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3V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恒定不变，小灯泡的额定电压为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2.5V.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图4乙是小 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灯泡的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I-U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图像。闭合开关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S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后，下列判断正确的是</w:t>
      </w:r>
    </w:p>
    <w:p w:rsidR="00204E93" w:rsidRPr="00204E93" w:rsidRDefault="00204E93" w:rsidP="00204E93">
      <w:pPr>
        <w:pStyle w:val="Bodytext10"/>
        <w:tabs>
          <w:tab w:val="left" w:pos="59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lang w:val="en-US" w:eastAsia="zh-CN"/>
        </w:rPr>
      </w:pPr>
      <w:bookmarkStart w:id="25" w:name="bookmark28"/>
      <w:bookmarkEnd w:id="25"/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5DC03DAF" wp14:editId="330B49AD">
            <wp:extent cx="4095750" cy="1924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7913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59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滑动变阻器的滑片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向左移动，灯泡变暗</w:t>
      </w:r>
    </w:p>
    <w:p w:rsidR="00204E93" w:rsidRPr="00204E93" w:rsidRDefault="00204E93" w:rsidP="00204E93">
      <w:pPr>
        <w:pStyle w:val="Bodytext10"/>
        <w:tabs>
          <w:tab w:val="left" w:pos="59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26" w:name="bookmark29"/>
      <w:bookmarkEnd w:id="26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小灯泡的电阻不随温度的改变而改变</w:t>
      </w:r>
    </w:p>
    <w:p w:rsidR="00204E93" w:rsidRPr="00204E93" w:rsidRDefault="00204E93" w:rsidP="00204E93">
      <w:pPr>
        <w:pStyle w:val="Bodytext10"/>
        <w:tabs>
          <w:tab w:val="left" w:pos="59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27" w:name="bookmark30"/>
      <w:bookmarkEnd w:id="27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C.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滑动变阻器的滑片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向右移动，电压表的示数变小</w:t>
      </w:r>
    </w:p>
    <w:p w:rsidR="00204E93" w:rsidRPr="00204E93" w:rsidRDefault="00204E93" w:rsidP="00204E93">
      <w:pPr>
        <w:pStyle w:val="Bodytext10"/>
        <w:tabs>
          <w:tab w:val="left" w:pos="59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28" w:name="bookmark31"/>
      <w:bookmarkEnd w:id="28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小灯泡正常发光时，滑动变阻器的功率是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0.1W</w:t>
      </w:r>
    </w:p>
    <w:p w:rsidR="00204E93" w:rsidRPr="00204E93" w:rsidRDefault="00204E93" w:rsidP="00204E93">
      <w:pPr>
        <w:pStyle w:val="Picturecaption10"/>
        <w:spacing w:line="240" w:lineRule="auto"/>
        <w:ind w:left="0" w:firstLine="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8.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-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个气球下挂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个铁块置于水中某一位置，处于静止状态（如图5所示）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现用手轻轻 向下推一下气球，那么手离开气球后，气球和铁块的运动情况是</w:t>
      </w:r>
    </w:p>
    <w:p w:rsidR="00204E93" w:rsidRPr="00204E93" w:rsidRDefault="00204E93" w:rsidP="00204E93">
      <w:pPr>
        <w:pStyle w:val="Bodytext10"/>
        <w:tabs>
          <w:tab w:val="left" w:pos="1754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lang w:val="en-US" w:eastAsia="en-US" w:bidi="en-US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70F29DB2" wp14:editId="2698AEFA">
            <wp:extent cx="1228725" cy="17811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6383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1754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lastRenderedPageBreak/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加速向下运动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速向下运动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C,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减速向下运动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仍然处于静止状态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29" w:name="bookmark32"/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二</w:t>
      </w:r>
      <w:bookmarkEnd w:id="29"/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填空题（本大题共9小题，每空1分，共20分）</w:t>
      </w:r>
      <w:r w:rsidRPr="00204E93">
        <w:rPr>
          <w:rFonts w:asciiTheme="minorEastAsia" w:eastAsiaTheme="minorEastAsia" w:hAnsiTheme="minorEastAsia" w:cs="仿宋" w:hint="eastAsia"/>
          <w:bCs/>
          <w:color w:val="4C4044"/>
          <w:sz w:val="22"/>
          <w:szCs w:val="24"/>
        </w:rPr>
        <w:t>。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请考生用黒色碳素第在答题卡上作 答，不要求写出解答过程。</w:t>
      </w:r>
    </w:p>
    <w:p w:rsidR="00204E93" w:rsidRPr="00204E93" w:rsidRDefault="00204E93" w:rsidP="00204E93">
      <w:pPr>
        <w:pStyle w:val="Bodytext10"/>
        <w:tabs>
          <w:tab w:val="left" w:pos="299"/>
          <w:tab w:val="left" w:pos="4042"/>
          <w:tab w:val="left" w:pos="5155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9.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科技引领生活的时代已经来临，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5G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通讯网络技术为无人驾驶提供有力支持，如可以实 现在一、两公里之外提前感知交通信息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，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5G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通讯网络是利用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来传递信息的： 下列三组材料：①铅笔芯、铝、地球；②陶瓷、铅笔芯、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物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理书；③塑料尺、硬币、地 球，在通常情况下，都属于导体的一组是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（.选填序号）</w:t>
      </w:r>
      <w:r w:rsidRPr="00204E93">
        <w:rPr>
          <w:rFonts w:asciiTheme="minorEastAsia" w:eastAsiaTheme="minorEastAsia" w:hAnsiTheme="minorEastAsia" w:cs="仿宋" w:hint="eastAsia"/>
          <w:bCs/>
          <w:color w:val="4C4044"/>
          <w:sz w:val="22"/>
          <w:szCs w:val="24"/>
          <w:lang w:val="en-US" w:eastAsia="zh-CN" w:bidi="en-US"/>
        </w:rPr>
        <w:t>.</w:t>
      </w:r>
    </w:p>
    <w:p w:rsidR="00204E93" w:rsidRPr="00204E93" w:rsidRDefault="00204E93" w:rsidP="00204E93">
      <w:pPr>
        <w:pStyle w:val="Bodytext10"/>
        <w:tabs>
          <w:tab w:val="left" w:pos="318"/>
          <w:tab w:val="left" w:pos="2371"/>
          <w:tab w:val="left" w:pos="3902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10.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目前，人类利用核能发电的主要方式是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（选填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“核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裂变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”或"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核聚变”）； 石油、天然气是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能源（选填“可再生”或"不可再生"）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</w:p>
    <w:p w:rsidR="00204E93" w:rsidRPr="00204E93" w:rsidRDefault="00204E93" w:rsidP="00204E93">
      <w:pPr>
        <w:pStyle w:val="Bodytext10"/>
        <w:tabs>
          <w:tab w:val="left" w:pos="318"/>
          <w:tab w:val="left" w:pos="3854"/>
          <w:tab w:val="left" w:pos="5630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11.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小明家有两口轻重不同的铁锅，长期使用的过程中发现：把菜倒入火辣辣的锅中，如果 用重的那口，火力依旧，很适合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“爆炒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”；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如果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用轻的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那口，火力大减，立刻就变得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温吞吞”的.这是因为重的那口锅，内能较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温度降低得较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的缘故，</w:t>
      </w:r>
    </w:p>
    <w:p w:rsidR="00204E93" w:rsidRPr="00204E93" w:rsidRDefault="00204E93" w:rsidP="00204E93">
      <w:pPr>
        <w:pStyle w:val="Bodytext10"/>
        <w:tabs>
          <w:tab w:val="left" w:pos="322"/>
          <w:tab w:val="left" w:pos="1829"/>
          <w:tab w:val="left" w:pos="4498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12.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釆用功与时间比值的方法，得到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单位时间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”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内做的功.这样就方便比较做功的快慢了， 这个比值叫做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这种方法，实质上还是用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（选填“时间相同比较功" 或"功相同比较时间”）来比较做功快慢的.</w:t>
      </w:r>
    </w:p>
    <w:p w:rsidR="00204E93" w:rsidRPr="00204E93" w:rsidRDefault="00204E93" w:rsidP="00204E93">
      <w:pPr>
        <w:pStyle w:val="Bodytext10"/>
        <w:tabs>
          <w:tab w:val="left" w:pos="327"/>
          <w:tab w:val="left" w:pos="2784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13.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将钉子敲入木板时，敲击钉子的力有时会偏离钉子的轴线方向，可能会导致它被敲弯。 若偏离的方向是图6中的箭头方向，那么在敲击过程中，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L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较__时钉子更容易弯曲，因为此时对应的力臂较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使钉子弯曲的作用较大。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drawing>
          <wp:inline distT="0" distB="0" distL="114300" distR="114300" wp14:anchorId="7EEF9FC5" wp14:editId="49D146D2">
            <wp:extent cx="1628775" cy="2076450"/>
            <wp:effectExtent l="0" t="0" r="952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66135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22"/>
          <w:tab w:val="left" w:pos="1008"/>
          <w:tab w:val="left" w:pos="5630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lang w:eastAsia="zh-CN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14.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联欢会上，小明请大家做一个游戏：左脚和左侧身体紧贴墙面站立静止（如图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7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所示）， 然后右脚抬离地面，若能使身体仍然保持静止不动者获胜。你认为抬起右脚后，人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 （选填“能”或</w:t>
      </w:r>
      <w:r w:rsidRPr="00204E93">
        <w:rPr>
          <w:rFonts w:asciiTheme="minorEastAsia" w:eastAsiaTheme="minorEastAsia" w:hAnsiTheme="minorEastAsia" w:cs="仿宋"/>
          <w:bCs/>
          <w:sz w:val="22"/>
          <w:szCs w:val="24"/>
          <w:lang w:val="en-US" w:eastAsia="zh-CN"/>
        </w:rPr>
        <w:t>”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不能”）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保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持静止不动，原因是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drawing>
          <wp:inline distT="0" distB="0" distL="114300" distR="114300" wp14:anchorId="32B32A14" wp14:editId="1E621929">
            <wp:extent cx="809625" cy="1790700"/>
            <wp:effectExtent l="0" t="0" r="9525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2609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32"/>
          <w:tab w:val="left" w:pos="3624"/>
          <w:tab w:val="left" w:pos="447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15.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图8是池塘上方警示牌和它在水中"倒影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的两幅照片，（1）图8甲中的倒彫没有牌 子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lastRenderedPageBreak/>
        <w:t>本身明亮，这是由于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 xml:space="preserve">: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（2）由于刮风，图8乙中的水面有涟漪，倒影有些模糊，这是由于光发生了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</w:rPr>
        <w:t>。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drawing>
          <wp:inline distT="0" distB="0" distL="114300" distR="114300" wp14:anchorId="6708D24B" wp14:editId="587879CF">
            <wp:extent cx="2790825" cy="2247900"/>
            <wp:effectExtent l="0" t="0" r="9525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1858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35"/>
          <w:tab w:val="left" w:pos="2918"/>
          <w:tab w:val="left" w:pos="5597"/>
          <w:tab w:val="left" w:pos="6187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16.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小宇对物理现象很好奇，学习了电压表后，他很想知道为什么同一个表盘只要连接不同 的接线柱，就可以实现量程的转换。于是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,他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将电学盒里的电压表（如图9甲）的后盖 打开，看到了如图9乙所示的电路连接情况.小宇发现电压表其实是由一个小量程的电 流表改装而成，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"3V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挡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”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"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15V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挡”都是由同一个电流表分别与不同的电阻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联 而成，电阻越大，量程越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,这里的电阻起到了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作用。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drawing>
          <wp:inline distT="0" distB="0" distL="114300" distR="114300" wp14:anchorId="110D9E12" wp14:editId="5275C798">
            <wp:extent cx="2914015" cy="1991360"/>
            <wp:effectExtent l="0" t="0" r="635" b="889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5784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35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u w:val="single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17.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为了探究力与运动的关系，先后三次让同一滑块从同一斜面的顶端由静止滑下，分别滑到表面粗糙、表面比较平滑和表面很平滑的水平面上，这样做的目的是为了研究在阻力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时，滑块在水平面上运动距离的情况，观察到的现象是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由此可推理得出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30" w:name="bookmark42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三</w:t>
      </w:r>
      <w:bookmarkEnd w:id="30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、作图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 实验与探究题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本大题共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4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小题，共32分）。请考生用黑色碳素笔在答题卡上作图和解答，答题中需要文字说明的应简明扼要。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18.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每小题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分，共6分）读数与作图.</w:t>
      </w:r>
    </w:p>
    <w:p w:rsidR="00204E93" w:rsidRPr="00204E93" w:rsidRDefault="00204E93" w:rsidP="00204E93">
      <w:pPr>
        <w:pStyle w:val="Bodytext10"/>
        <w:tabs>
          <w:tab w:val="left" w:pos="416"/>
          <w:tab w:val="left" w:pos="2611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31" w:name="bookmark44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</w:t>
      </w:r>
      <w:bookmarkEnd w:id="31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1）图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10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中，体温计的示数是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hint="eastAsia"/>
          <w:bCs/>
          <w:sz w:val="22"/>
          <w:szCs w:val="24"/>
        </w:rPr>
        <w:t>℃</w:t>
      </w:r>
    </w:p>
    <w:p w:rsidR="00204E93" w:rsidRPr="00204E93" w:rsidRDefault="00204E93" w:rsidP="00204E93">
      <w:pPr>
        <w:pStyle w:val="Bodytext10"/>
        <w:tabs>
          <w:tab w:val="left" w:pos="416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32" w:name="bookmark45"/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（</w:t>
      </w:r>
      <w:bookmarkEnd w:id="32"/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11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中，是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个重力为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的足球正在空中飞行，请在图中画岀它所受重力的示意图；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3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中的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A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perscript"/>
          <w:lang w:val="en-US" w:eastAsia="zh-CN" w:bidi="en-US"/>
        </w:rPr>
        <w:t>‘</w:t>
      </w: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  <w:lang w:val="en-US" w:eastAsia="zh-CN" w:bidi="en-US"/>
        </w:rPr>
        <w:t>B</w:t>
      </w: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  <w:vertAlign w:val="superscript"/>
          <w:lang w:val="en-US" w:eastAsia="zh-CN" w:bidi="en-US"/>
        </w:rPr>
        <w:t>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是物体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AB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经过平面镜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M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后所成的像，请在图中画出该物体。</w:t>
      </w:r>
    </w:p>
    <w:p w:rsidR="00204E93" w:rsidRPr="00204E93" w:rsidRDefault="00204E93" w:rsidP="00204E93">
      <w:pPr>
        <w:pStyle w:val="Bodytext10"/>
        <w:tabs>
          <w:tab w:val="left" w:pos="1125"/>
          <w:tab w:val="left" w:pos="6246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u w:val="single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lastRenderedPageBreak/>
        <w:drawing>
          <wp:inline distT="0" distB="0" distL="114300" distR="114300" wp14:anchorId="0C339096" wp14:editId="313E8889">
            <wp:extent cx="3964940" cy="1885950"/>
            <wp:effectExtent l="0" t="0" r="16510" b="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08724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43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lang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zh-CN"/>
        </w:rPr>
        <w:t>19.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zh-CN" w:eastAsia="zh-CN" w:bidi="zh-CN"/>
        </w:rPr>
        <w:t>（7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分）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图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13是探究“物质吸热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规律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”的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实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验裝置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;</w:t>
      </w:r>
    </w:p>
    <w:p w:rsidR="00204E93" w:rsidRPr="00204E93" w:rsidRDefault="00204E93" w:rsidP="00204E93">
      <w:pPr>
        <w:pStyle w:val="Bodytext10"/>
        <w:tabs>
          <w:tab w:val="left" w:pos="1877"/>
          <w:tab w:val="left" w:pos="3154"/>
        </w:tabs>
        <w:spacing w:line="240" w:lineRule="auto"/>
        <w:rPr>
          <w:rFonts w:asciiTheme="minorEastAsia" w:eastAsiaTheme="minorEastAsia" w:hAnsiTheme="minorEastAsia" w:cs="仿宋"/>
          <w:bCs/>
          <w:color w:val="000000"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66C1636B" wp14:editId="240FE6D3">
            <wp:extent cx="2186305" cy="1490980"/>
            <wp:effectExtent l="0" t="0" r="4445" b="1397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30812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1877"/>
          <w:tab w:val="left" w:pos="3154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⑴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取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质量相同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的水和煤油分别放入两个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4C4044"/>
          <w:sz w:val="22"/>
          <w:szCs w:val="24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的容器里，用两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同样的酒精灯对它们进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加热，升高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温成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时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比较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它们吸收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热量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的多少，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来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zh-CN"/>
        </w:rPr>
        <w:t>衡量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谁吸热能力更强；</w:t>
      </w:r>
    </w:p>
    <w:p w:rsidR="00204E93" w:rsidRPr="00204E93" w:rsidRDefault="00204E93" w:rsidP="00204E93">
      <w:pPr>
        <w:pStyle w:val="Bodytext10"/>
        <w:tabs>
          <w:tab w:val="left" w:pos="1114"/>
          <w:tab w:val="left" w:pos="2750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（2）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取相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的水和煤油的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目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的,是为了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选填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“便于比较”或“控制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变量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perscript"/>
          <w:lang w:val="en-US" w:eastAsia="zh-CN" w:bidi="en-US"/>
        </w:rPr>
        <w:t>M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）；</w:t>
      </w:r>
    </w:p>
    <w:p w:rsidR="00204E93" w:rsidRPr="00204E93" w:rsidRDefault="00204E93" w:rsidP="00204E93">
      <w:pPr>
        <w:pStyle w:val="Bodytext10"/>
        <w:tabs>
          <w:tab w:val="left" w:pos="381"/>
          <w:tab w:val="left" w:pos="6019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33" w:name="bookmark47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</w:t>
      </w:r>
      <w:bookmarkEnd w:id="33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3）在对水和煤油加热的方式上，有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酒精灯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和电加热器两种热源可供选择，选用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更容易控制让煤油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和水吸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收的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热量相同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，</w:t>
      </w:r>
    </w:p>
    <w:p w:rsidR="00204E93" w:rsidRPr="00204E93" w:rsidRDefault="00204E93" w:rsidP="00204E93">
      <w:pPr>
        <w:pStyle w:val="Bodytext10"/>
        <w:tabs>
          <w:tab w:val="left" w:pos="1980"/>
          <w:tab w:val="left" w:pos="5873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34" w:name="bookmark48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</w:t>
      </w:r>
      <w:bookmarkEnd w:id="34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4）如果甲、乙两组同学进行分工合作，甲组对水进行加热和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记录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乙组对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煤油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进行加热和记录。他们加热的水和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煤油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的初温、末温、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质量、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电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加热器的功率和加热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时间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等都不相同。若温度差用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△t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表示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、质量用m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表示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电加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热器的功率用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表示、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加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热时间用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t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表示，忽略热损失，则吸收的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热量为</w:t>
      </w:r>
      <w:proofErr w:type="spellStart"/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Pt</w:t>
      </w:r>
      <w:proofErr w:type="spellEnd"/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。此时要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衡量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水和煤油谁的吸热能力更强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eastAsia="zh-CN"/>
        </w:rPr>
        <w:t>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他们应该用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（用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已给物理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写出表达式）分别进行计算，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得到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 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的水和煤油、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温度升高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吸收的热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量,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就可以进行比较了。</w:t>
      </w:r>
    </w:p>
    <w:p w:rsidR="00204E93" w:rsidRPr="00204E93" w:rsidRDefault="00204E93" w:rsidP="00204E93">
      <w:pPr>
        <w:pStyle w:val="Bodytext10"/>
        <w:tabs>
          <w:tab w:val="left" w:pos="464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20.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（9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分）为了探究磁场，小华做了如下实验。</w:t>
      </w:r>
    </w:p>
    <w:p w:rsidR="00204E93" w:rsidRPr="00204E93" w:rsidRDefault="00204E93" w:rsidP="00204E93">
      <w:pPr>
        <w:pStyle w:val="Bodytext10"/>
        <w:tabs>
          <w:tab w:val="left" w:pos="391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  <w:lang w:eastAsia="zh-CN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3C9FD577" wp14:editId="5ACD0B0C">
            <wp:extent cx="3596640" cy="1078865"/>
            <wp:effectExtent l="0" t="0" r="3810" b="6985"/>
            <wp:docPr id="15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78632" name="Picutre 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（1）探究磁体周围的磁场：</w:t>
      </w:r>
    </w:p>
    <w:p w:rsidR="00204E93" w:rsidRPr="00204E93" w:rsidRDefault="00204E93" w:rsidP="00204E93">
      <w:pPr>
        <w:pStyle w:val="Bodytext10"/>
        <w:tabs>
          <w:tab w:val="left" w:pos="698"/>
          <w:tab w:val="left" w:pos="4103"/>
          <w:tab w:val="left" w:pos="5798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35" w:name="bookmark53"/>
      <w:bookmarkEnd w:id="35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①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在玻璃板上均匀撤上一层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铁屑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，再将玻璃板放在条形磁体上方，然后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玻璃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板，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观察铁屑的分布情况。铁屑在磁场中被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成一个个小磁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针，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从而在磁场中有序地排列起来，如图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14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甲所示；</w:t>
      </w:r>
    </w:p>
    <w:p w:rsidR="00204E93" w:rsidRPr="00204E93" w:rsidRDefault="00204E93" w:rsidP="00204E93">
      <w:pPr>
        <w:pStyle w:val="Bodytext10"/>
        <w:tabs>
          <w:tab w:val="left" w:pos="698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36" w:name="bookmark54"/>
      <w:bookmarkEnd w:id="36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②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再在玻璃板上放一些小磁针，小磁针静止时的情况如图14乙所示，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黑色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—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端表示 磁体的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N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极，某点小磁针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——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极所指的方向就是该点的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方向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zh-CN" w:eastAsia="zh-CN" w:bidi="zh-CN"/>
        </w:rPr>
        <w:t>；</w:t>
      </w:r>
    </w:p>
    <w:p w:rsidR="00204E93" w:rsidRPr="00204E93" w:rsidRDefault="00204E93" w:rsidP="00204E93">
      <w:pPr>
        <w:pStyle w:val="Bodytext10"/>
        <w:tabs>
          <w:tab w:val="left" w:pos="698"/>
          <w:tab w:val="left" w:pos="5375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  <w:lang w:eastAsia="zh-CN"/>
        </w:rPr>
      </w:pPr>
      <w:bookmarkStart w:id="37" w:name="bookmark55"/>
      <w:bookmarkEnd w:id="37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③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人们仿照铁屑在磁场中排列的情况和小磁针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N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极的指向画出一些带箭头的曲线来形象、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lastRenderedPageBreak/>
        <w:t>直观地描述磁场，物理学中把这样的曲线叫作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。</w:t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  <w:lang w:val="en-US" w:eastAsia="zh-CN"/>
        </w:rPr>
        <w:t>(</w:t>
      </w: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</w:rPr>
        <w:t>2）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探究通电螺线管周围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的磁场，</w:t>
      </w:r>
    </w:p>
    <w:p w:rsidR="00204E93" w:rsidRPr="00204E93" w:rsidRDefault="00204E93" w:rsidP="00204E93">
      <w:pPr>
        <w:pStyle w:val="Bodytext10"/>
        <w:tabs>
          <w:tab w:val="left" w:pos="681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38" w:name="bookmark49"/>
      <w:bookmarkEnd w:id="38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①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把小磁针放布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螺线管四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不同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位置，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通电后发现小磁针的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指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向如图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14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zh-CN"/>
        </w:rPr>
        <w:t>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所示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,说明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通电螺线管周围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的磁场跟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磁体的磁场相似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图中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填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左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”或“右”）端是螺线管</w:t>
      </w:r>
      <w:r w:rsidRPr="00204E93">
        <w:rPr>
          <w:rFonts w:asciiTheme="minorEastAsia" w:eastAsiaTheme="minorEastAsia" w:hAnsiTheme="minorEastAsia" w:cs="仿宋" w:hint="eastAsia"/>
          <w:bCs/>
          <w:color w:val="3A3034"/>
          <w:sz w:val="22"/>
          <w:szCs w:val="24"/>
        </w:rPr>
        <w:t>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N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极；</w:t>
      </w:r>
    </w:p>
    <w:p w:rsidR="00204E93" w:rsidRPr="00204E93" w:rsidRDefault="00204E93" w:rsidP="00204E93">
      <w:pPr>
        <w:pStyle w:val="Bodytext10"/>
        <w:tabs>
          <w:tab w:val="left" w:pos="685"/>
          <w:tab w:val="left" w:pos="1430"/>
          <w:tab w:val="left" w:pos="4411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  <w:lang w:eastAsia="zh-CN"/>
        </w:rPr>
      </w:pPr>
      <w:bookmarkStart w:id="39" w:name="bookmark50"/>
      <w:bookmarkEnd w:id="39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②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对调电源的正负极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重复上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述实验，小磁针的指向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之前相反，说明通电螺线營的极性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跟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有关</w:t>
      </w: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</w:rPr>
        <w:t>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断开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开关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后，小磁针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静止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时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极指向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南方。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bookmarkStart w:id="40" w:name="bookmark51"/>
      <w:bookmarkEnd w:id="40"/>
      <w:r w:rsidRPr="00204E93">
        <w:rPr>
          <w:rFonts w:asciiTheme="minorEastAsia" w:hAnsiTheme="minorEastAsia" w:cs="仿宋" w:hint="eastAsia"/>
          <w:bCs/>
          <w:sz w:val="22"/>
        </w:rPr>
        <w:t>21.（10分）小明家用双芯导线，铺设了1条从他家到水上养殖场的家庭用电线路，全长2 千多米。由于磨损，输电线上某处发生了短路。正在上初中的小明想用学过的物理知识找出短路发生的地点，于是他拿出实验仪器盒里的器材：一个电流表、</w:t>
      </w:r>
      <w:r w:rsidRPr="00204E93">
        <w:rPr>
          <w:rFonts w:asciiTheme="minorEastAsia" w:hAnsiTheme="minorEastAsia" w:cs="仿宋" w:hint="eastAsia"/>
          <w:bCs/>
          <w:color w:val="3A3034"/>
          <w:sz w:val="22"/>
        </w:rPr>
        <w:t>一</w:t>
      </w:r>
      <w:r w:rsidRPr="00204E93">
        <w:rPr>
          <w:rFonts w:asciiTheme="minorEastAsia" w:hAnsiTheme="minorEastAsia" w:cs="仿宋" w:hint="eastAsia"/>
          <w:bCs/>
          <w:sz w:val="22"/>
        </w:rPr>
        <w:t>个电压岌、1.5V 干电池一节、开关、导线若干（电阻忽略不计）以及家里一个量程15 kg的电子秤</w:t>
      </w:r>
      <w:r w:rsidRPr="00204E93">
        <w:rPr>
          <w:rFonts w:asciiTheme="minorEastAsia" w:hAnsiTheme="minorEastAsia" w:cs="仿宋" w:hint="eastAsia"/>
          <w:bCs/>
          <w:color w:val="3A3034"/>
          <w:sz w:val="22"/>
        </w:rPr>
        <w:t>。</w:t>
      </w:r>
      <w:r w:rsidRPr="00204E93">
        <w:rPr>
          <w:rFonts w:asciiTheme="minorEastAsia" w:hAnsiTheme="minorEastAsia" w:cs="仿宋" w:hint="eastAsia"/>
          <w:bCs/>
          <w:sz w:val="22"/>
        </w:rPr>
        <w:t>家里还分别</w:t>
      </w:r>
      <w:r w:rsidRPr="00204E93">
        <w:rPr>
          <w:rFonts w:asciiTheme="minorEastAsia" w:hAnsiTheme="minorEastAsia" w:cs="仿宋" w:hint="eastAsia"/>
          <w:bCs/>
          <w:color w:val="3A3034"/>
          <w:sz w:val="22"/>
        </w:rPr>
        <w:t>冇一卷</w:t>
      </w:r>
      <w:r w:rsidRPr="00204E93">
        <w:rPr>
          <w:rFonts w:asciiTheme="minorEastAsia" w:hAnsiTheme="minorEastAsia" w:cs="仿宋" w:hint="eastAsia"/>
          <w:bCs/>
          <w:sz w:val="22"/>
        </w:rPr>
        <w:t>和一根2m长的同规格双芯导线（如图15甲、乙所示）</w:t>
      </w:r>
      <w:r w:rsidRPr="00204E93">
        <w:rPr>
          <w:rFonts w:asciiTheme="minorEastAsia" w:hAnsiTheme="minorEastAsia" w:cs="仿宋" w:hint="eastAsia"/>
          <w:bCs/>
          <w:color w:val="3A3034"/>
          <w:sz w:val="22"/>
        </w:rPr>
        <w:t>。</w:t>
      </w:r>
      <w:r w:rsidRPr="00204E93">
        <w:rPr>
          <w:rFonts w:asciiTheme="minorEastAsia" w:hAnsiTheme="minorEastAsia" w:cs="仿宋" w:hint="eastAsia"/>
          <w:bCs/>
          <w:sz w:val="22"/>
        </w:rPr>
        <w:t>诵你加入进来，利用现有的器材，帮助小明一起测算出短路点离他家的距离。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drawing>
          <wp:inline distT="0" distB="0" distL="114300" distR="114300" wp14:anchorId="4AB5D058" wp14:editId="3C0696E3">
            <wp:extent cx="3791585" cy="1456690"/>
            <wp:effectExtent l="0" t="0" r="18415" b="10160"/>
            <wp:docPr id="4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09473" name="Picutre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Picturecaption10"/>
        <w:spacing w:line="240" w:lineRule="auto"/>
        <w:ind w:left="0" w:firstLine="0"/>
        <w:jc w:val="both"/>
        <w:rPr>
          <w:rFonts w:asciiTheme="minorEastAsia" w:eastAsiaTheme="minorEastAsia" w:hAnsiTheme="minorEastAsia" w:cs="仿宋"/>
          <w:bCs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（1）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①用电子秤测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出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2m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长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那根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导线的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质量m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=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190g,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算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出这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种双芯导线单位长的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g/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m;</w:t>
      </w:r>
    </w:p>
    <w:p w:rsidR="00204E93" w:rsidRPr="00204E93" w:rsidRDefault="00204E93" w:rsidP="00204E93">
      <w:pPr>
        <w:pStyle w:val="Bodytext10"/>
        <w:tabs>
          <w:tab w:val="left" w:pos="569"/>
          <w:tab w:val="left" w:pos="5836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41" w:name="bookmark56"/>
      <w:bookmarkEnd w:id="41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②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电子秤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称出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那一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卷导线的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M=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 xml:space="preserve">11400 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g,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则这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卷双芯导线的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长度为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m；</w:t>
      </w:r>
    </w:p>
    <w:p w:rsidR="00204E93" w:rsidRPr="00204E93" w:rsidRDefault="00204E93" w:rsidP="00204E93">
      <w:pPr>
        <w:pStyle w:val="Bodytext10"/>
        <w:tabs>
          <w:tab w:val="left" w:pos="569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42" w:name="bookmark57"/>
      <w:bookmarkEnd w:id="42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③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如图16所示，将电池、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电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流表、电压表、开关接到那一卷导线一端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A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的两个线头上，再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将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另一端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B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的两个线头用导线连接起来。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闭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合开关后，电压表的示数是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 xml:space="preserve">1.4V,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电流表的示数是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1.37A.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那一卷双芯导线里面每一根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电线的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电阻为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en-US" w:bidi="en-US"/>
        </w:rPr>
        <w:t>Ω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每 一根单位长上的电阻为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en-US" w:bidi="en-US"/>
        </w:rPr>
        <w:t>Ω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 xml:space="preserve">/m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（两空均用最简分数表示）,</w:t>
      </w:r>
    </w:p>
    <w:p w:rsidR="00204E93" w:rsidRPr="00204E93" w:rsidRDefault="00204E93" w:rsidP="00204E93">
      <w:pPr>
        <w:pStyle w:val="Bodytext10"/>
        <w:tabs>
          <w:tab w:val="left" w:pos="569"/>
          <w:tab w:val="left" w:pos="5716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43" w:name="bookmark58"/>
      <w:bookmarkEnd w:id="43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④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通过上面的计算，不能直接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测量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2m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长那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根导线电阻的原因是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（2）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接下来还要做的工作是：</w:t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①小明在家里将电池、电流表、电压表、开关接到他家发生短路的线路一端的两个 线头上，还有一根导线未连接，如图17所示。请你用笔画线代替导线，将电路 连接完整；</w:t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4D78F72E" wp14:editId="34AF7DE6">
            <wp:extent cx="3803650" cy="1200785"/>
            <wp:effectExtent l="0" t="0" r="6350" b="18415"/>
            <wp:docPr id="17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13848" name="Picutre 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721"/>
          <w:tab w:val="left" w:pos="1653"/>
          <w:tab w:val="left" w:pos="3525"/>
          <w:tab w:val="left" w:pos="4451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②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设计这个电路的目的是为了测量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和由这两个物理量计算得到的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;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均用物理量符号表示）</w:t>
      </w:r>
    </w:p>
    <w:p w:rsidR="00204E93" w:rsidRPr="00204E93" w:rsidRDefault="00204E93" w:rsidP="00204E93">
      <w:pPr>
        <w:pStyle w:val="Bodytext10"/>
        <w:tabs>
          <w:tab w:val="left" w:pos="705"/>
          <w:tab w:val="left" w:pos="5938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44" w:name="bookmark60"/>
      <w:bookmarkEnd w:id="44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③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图18是测量后小明随手记录在纸上的两个数据，则短路点离他家的距离为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m。</w:t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45" w:name="bookmark61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四</w:t>
      </w:r>
      <w:bookmarkEnd w:id="45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、综合题（本大题共3小题，共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24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分）</w:t>
      </w:r>
      <w:r w:rsidRPr="00204E93">
        <w:rPr>
          <w:rFonts w:asciiTheme="minorEastAsia" w:eastAsiaTheme="minorEastAsia" w:hAnsiTheme="minorEastAsia" w:cs="仿宋" w:hint="eastAsia"/>
          <w:bCs/>
          <w:color w:val="4C4044"/>
          <w:sz w:val="22"/>
          <w:szCs w:val="24"/>
          <w:lang w:val="en-US" w:eastAsia="zh-CN" w:bidi="en-US"/>
        </w:rPr>
        <w:t>O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请考生用黑色碳素笔在答题卡上作答，解答时 应写出必要的文字说明和公式并代数值和单位计算，文字说明应简明扼要。</w:t>
      </w:r>
    </w:p>
    <w:p w:rsidR="00204E93" w:rsidRPr="00204E93" w:rsidRDefault="00204E93" w:rsidP="00204E93">
      <w:pPr>
        <w:pStyle w:val="Bodytext10"/>
        <w:tabs>
          <w:tab w:val="left" w:pos="373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46" w:name="bookmark62"/>
      <w:bookmarkEnd w:id="46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lastRenderedPageBreak/>
        <w:t>22.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（9分）“天向一号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”火星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探测器是中国人民的骄傲，因为它是我国首次登陆火星的探测 器。着陆火星的“祝融号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"，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质量为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240kg,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在牵引力的驱使下，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30min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匀速运动了 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 xml:space="preserve">100m,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假设祝融号在火星上受到的阻力是其在火星上所受重力的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0.06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倍，己知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</w:rPr>
        <w:t>火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=0.38g,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火星表面大气密度是地球表面大气密度的0.01倍，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取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10N/kg。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求：</w:t>
      </w:r>
    </w:p>
    <w:p w:rsidR="00204E93" w:rsidRPr="00204E93" w:rsidRDefault="00204E93" w:rsidP="00204E93">
      <w:pPr>
        <w:pStyle w:val="Bodytext10"/>
        <w:tabs>
          <w:tab w:val="left" w:pos="393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47" w:name="bookmark63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</w:t>
      </w:r>
      <w:bookmarkEnd w:id="47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1）祝融号所受的阻力；</w:t>
      </w:r>
    </w:p>
    <w:p w:rsidR="00204E93" w:rsidRPr="00204E93" w:rsidRDefault="00204E93" w:rsidP="00204E93">
      <w:pPr>
        <w:pStyle w:val="Bodytext10"/>
        <w:tabs>
          <w:tab w:val="left" w:pos="397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48" w:name="bookmark64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</w:t>
      </w:r>
      <w:bookmarkEnd w:id="48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2）在这段时间内牵引力做的功；</w:t>
      </w:r>
    </w:p>
    <w:p w:rsidR="00204E93" w:rsidRPr="00204E93" w:rsidRDefault="00204E93" w:rsidP="00204E93">
      <w:pPr>
        <w:pStyle w:val="Bodytext10"/>
        <w:tabs>
          <w:tab w:val="left" w:pos="397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49" w:name="bookmark65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</w:t>
      </w:r>
      <w:bookmarkEnd w:id="49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3）同一物体在地球大气中受到的浮力与它在火星大气中受到的浮力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之比。</w:t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23.（8分）如图19所示的电路，电源电压为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6V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保持不变，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R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  <w:lang w:val="en-US" w:eastAsia="zh-CN" w:bidi="en-US"/>
        </w:rPr>
        <w:t>1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=4d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开关闭合，滑动变阻器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zh-CN"/>
        </w:rPr>
        <w:t>R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  <w:lang w:val="en-US" w:eastAsia="zh-CN" w:bidi="zh-CN"/>
        </w:rPr>
        <w:t>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的滑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片置于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a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端时，电压表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  <w:lang w:val="en-US" w:eastAsia="zh-CN" w:bidi="en-US"/>
        </w:rPr>
        <w:t>1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的示数为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2V,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求：</w:t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2BD384B7" wp14:editId="6C97245D">
            <wp:extent cx="1971675" cy="2095500"/>
            <wp:effectExtent l="0" t="0" r="9525" b="0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45476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（1）电压表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  <w:lang w:val="en-US" w:eastAsia="zh-CN" w:bidi="en-US"/>
        </w:rPr>
        <w:t>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的示数；</w:t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（2）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电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流表的示数；</w:t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（3）整个电路的功率；</w:t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4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当滑片滑到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端时，通电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1min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电流做的功.</w:t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  <w:lang w:val="en-US" w:eastAsia="zh-CN" w:bidi="en-US"/>
        </w:rPr>
      </w:pP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  <w:lang w:val="en-US" w:eastAsia="zh-CN" w:bidi="en-US"/>
        </w:rPr>
      </w:pP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  <w:lang w:val="en-US" w:eastAsia="zh-CN" w:bidi="en-US"/>
        </w:rPr>
      </w:pP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  <w:lang w:val="en-US" w:eastAsia="zh-CN" w:bidi="en-US"/>
        </w:rPr>
      </w:pP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 xml:space="preserve">24.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（7分）图20是一辆停在水平地面上的四轮轿车，轮子上的气嘴如图21甲所示，通过它可以对轮胎充气和测量胎压。现有一个胎压表（如图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21乙，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通过气嘴可测量胎压）、 一把毫米刻度尺、两张白纸。请利用这些器材，估测这辆车的重力。设当地的大气压为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  <w:lang w:val="en-US" w:eastAsia="zh-CN" w:bidi="en-US"/>
        </w:rPr>
        <w:t>0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轮子与地面接触的橡胶部分的重力和轮胎内气体的重力忽略不计。</w:t>
      </w:r>
    </w:p>
    <w:p w:rsidR="00204E93" w:rsidRPr="00204E93" w:rsidRDefault="00204E93" w:rsidP="00204E93">
      <w:pPr>
        <w:pStyle w:val="Bodytext10"/>
        <w:tabs>
          <w:tab w:val="left" w:pos="361"/>
          <w:tab w:val="left" w:pos="2491"/>
          <w:tab w:val="left" w:pos="3816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50" w:name="bookmark66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</w:t>
      </w:r>
      <w:bookmarkEnd w:id="50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1）需要测出的量是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 （不需要描述具体的测量方法， 并用字母表示这些量）；</w:t>
      </w:r>
    </w:p>
    <w:p w:rsidR="00204E93" w:rsidRPr="00204E93" w:rsidRDefault="00204E93" w:rsidP="00204E93">
      <w:pPr>
        <w:pStyle w:val="Bodytext10"/>
        <w:tabs>
          <w:tab w:val="left" w:pos="361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bookmarkStart w:id="51" w:name="bookmark67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</w:t>
      </w:r>
      <w:bookmarkEnd w:id="51"/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2）通过必要的分析，写出估测这辆车重力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的表达式。（用已知量和测量量表示）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lastRenderedPageBreak/>
        <w:drawing>
          <wp:inline distT="0" distB="0" distL="114300" distR="114300" wp14:anchorId="70312AAC" wp14:editId="293F08EA">
            <wp:extent cx="3511550" cy="1359535"/>
            <wp:effectExtent l="0" t="0" r="12700" b="12065"/>
            <wp:docPr id="19" name="Picut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18622" name="Picutre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204E93" w:rsidRPr="00204E93" w:rsidRDefault="00204E93" w:rsidP="00204E93">
      <w:pPr>
        <w:pStyle w:val="Bodytext30"/>
        <w:spacing w:after="0"/>
        <w:rPr>
          <w:rFonts w:asciiTheme="minorEastAsia" w:eastAsiaTheme="minorEastAsia" w:hAnsiTheme="minorEastAsia" w:cs="仿宋"/>
          <w:bCs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171416"/>
          <w:szCs w:val="24"/>
          <w:lang w:val="zh-CN" w:eastAsia="zh-CN" w:bidi="zh-CN"/>
        </w:rPr>
        <w:lastRenderedPageBreak/>
        <w:t>2021</w:t>
      </w:r>
      <w:r w:rsidRPr="00204E93">
        <w:rPr>
          <w:rFonts w:asciiTheme="minorEastAsia" w:eastAsiaTheme="minorEastAsia" w:hAnsiTheme="minorEastAsia" w:cs="仿宋" w:hint="eastAsia"/>
          <w:bCs/>
          <w:szCs w:val="24"/>
        </w:rPr>
        <w:t>年昆明市初中学业水平考试</w:t>
      </w:r>
    </w:p>
    <w:p w:rsidR="00204E93" w:rsidRPr="00204E93" w:rsidRDefault="00204E93" w:rsidP="00204E93">
      <w:pPr>
        <w:pStyle w:val="Heading110"/>
        <w:keepNext/>
        <w:keepLines/>
        <w:spacing w:after="0"/>
        <w:rPr>
          <w:rFonts w:asciiTheme="minorEastAsia" w:eastAsiaTheme="minorEastAsia" w:hAnsiTheme="minorEastAsia" w:cs="仿宋"/>
          <w:bCs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物理试题卷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参考答案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（本试卷共4大题24小题，共8页。考试用时90分钟，满分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100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分）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意事项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：</w:t>
      </w:r>
    </w:p>
    <w:p w:rsidR="00204E93" w:rsidRPr="00204E93" w:rsidRDefault="00204E93" w:rsidP="00204E93">
      <w:pPr>
        <w:pStyle w:val="Bodytext10"/>
        <w:tabs>
          <w:tab w:val="left" w:pos="701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本卷为试题卷。考生必须在答题卡上解題作答。答案应书写在答题卡的相应位置上， 在试题卷、草稿纸上作答无效。</w:t>
      </w:r>
    </w:p>
    <w:p w:rsidR="00204E93" w:rsidRPr="00204E93" w:rsidRDefault="00204E93" w:rsidP="00204E93">
      <w:pPr>
        <w:pStyle w:val="Bodytext10"/>
        <w:tabs>
          <w:tab w:val="left" w:pos="710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2.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考试结束后，请将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试题卷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和答题卡一并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交回.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一、选择题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（本大题共8小题，每小题3分，共24分）.下列各题的答案中只有一个是正 确的，请考生用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2B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铅笔把答题卡上对应题目的答案标号涂黑。</w:t>
      </w:r>
    </w:p>
    <w:p w:rsidR="00204E93" w:rsidRPr="00204E93" w:rsidRDefault="00204E93" w:rsidP="00204E93">
      <w:pPr>
        <w:pStyle w:val="Bodytext10"/>
        <w:tabs>
          <w:tab w:val="left" w:pos="315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为响应国家号召，城市建设中积极践行绿色发展理念，如城市道路两旁植树、穿城而过 的高速铁路两旁建有隔音板、在噪声环境中工人戴耳罩、城市中的道路禁止鸣笛等，这 些措施的共同目的是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减小大气污染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减小噪声污染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C.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绿化美化环境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减小水污染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【答案】B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2.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所示，民间艺人将糖加热到流体状态，然后用它在平板上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画成"各种小动物， 静待慢慢变硬后就制作成了栩栩如生的“糖画"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关于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糖画"，下列表述正确的是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3EAE04B2" wp14:editId="34F6FBB4">
            <wp:extent cx="2019300" cy="10382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02543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糖是晶体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糖的内能一直在增加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C.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糖分子之间只有引力没有斥力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糖先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bidi="en-US"/>
        </w:rPr>
        <w:t>熔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化后凝固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/>
        </w:rPr>
        <w:t>【答案】D</w:t>
      </w:r>
    </w:p>
    <w:p w:rsidR="00204E93" w:rsidRPr="00204E93" w:rsidRDefault="00204E93" w:rsidP="00204E93">
      <w:pPr>
        <w:pStyle w:val="Bodytext10"/>
        <w:tabs>
          <w:tab w:val="left" w:pos="330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3.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2021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年5月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15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日凌晨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时，我国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天问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一号"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火星探测器从距离火星表面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125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千米的 高度，约2万千米/时的速度，经过三个减速阶段，井在距离火星表面100米时，处于悬 停状态，完成精避障后再缓速下降，历时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9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分钟，成功登陆火星。以下说法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错误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的是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打开降落伞进行伞系减速阶段，探测器的动能不断増加，重力势能不断减小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探测器的外壳需要防热性强的材料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C.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探测器处于悬停状态时，受到平衡力的作用</w:t>
      </w:r>
    </w:p>
    <w:p w:rsidR="00204E93" w:rsidRPr="00204E93" w:rsidRDefault="00204E93" w:rsidP="00204E93">
      <w:pPr>
        <w:pStyle w:val="Bodytext10"/>
        <w:tabs>
          <w:tab w:val="left" w:pos="60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火星离地球上亿公里，地面发出的指令并不能立刻被探测器接收到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【答案】A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4.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所示，从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点发出的三条特殊光线经过凸透镜后会聚于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P'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点。现有一条光线也 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点发出，经过凸透镜后的传播路径，在图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3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的四种表示中，正确的是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lastRenderedPageBreak/>
        <w:drawing>
          <wp:inline distT="0" distB="0" distL="114300" distR="114300" wp14:anchorId="4AA2270E" wp14:editId="49C12D5C">
            <wp:extent cx="3920490" cy="1433195"/>
            <wp:effectExtent l="0" t="0" r="3810" b="14605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91166" name="Picut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【答案】A</w:t>
      </w:r>
    </w:p>
    <w:p w:rsidR="00204E93" w:rsidRPr="00204E93" w:rsidRDefault="00204E93" w:rsidP="00204E93">
      <w:pPr>
        <w:pStyle w:val="Bodytext10"/>
        <w:tabs>
          <w:tab w:val="left" w:pos="325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5.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节能灯工作时几乎不发热，而一盏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60W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白炽灯工作时，热到烫手。一盏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1OW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节能灯的 发光亮度与一盏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60W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白炽灯的发光亮度</w:t>
      </w:r>
      <w:r w:rsidRPr="00204E93">
        <w:rPr>
          <w:rFonts w:asciiTheme="minorEastAsia" w:eastAsiaTheme="minorEastAsia" w:hAnsiTheme="minorEastAsia" w:cs="仿宋" w:hint="eastAsia"/>
          <w:bCs/>
          <w:color w:val="3A3034"/>
          <w:sz w:val="22"/>
          <w:szCs w:val="24"/>
        </w:rPr>
        <w:t>相当，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60W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白炽灯的发光效率大约是</w:t>
      </w:r>
    </w:p>
    <w:p w:rsidR="00204E93" w:rsidRPr="00204E93" w:rsidRDefault="00204E93" w:rsidP="00204E93">
      <w:pPr>
        <w:pStyle w:val="Bodytext10"/>
        <w:tabs>
          <w:tab w:val="left" w:pos="603"/>
          <w:tab w:val="left" w:pos="1754"/>
          <w:tab w:val="left" w:pos="3216"/>
          <w:tab w:val="left" w:pos="4747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90%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 xml:space="preserve">B.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83%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 xml:space="preserve">C.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42%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 xml:space="preserve">D.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17%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【答案】D</w:t>
      </w:r>
    </w:p>
    <w:p w:rsidR="00204E93" w:rsidRPr="00204E93" w:rsidRDefault="00204E93" w:rsidP="00204E93">
      <w:pPr>
        <w:pStyle w:val="Bodytext10"/>
        <w:tabs>
          <w:tab w:val="left" w:pos="325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6.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下列四个现象中，一个力作用的效果与另外几个力同时作用的效果不等效的是</w:t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一只甲壳虫和一群蚂蚁匀速移动同一片树叶的力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一个同学和两个同学匀速地将同一桶水从地面搬到桌子上的力</w:t>
      </w:r>
    </w:p>
    <w:p w:rsidR="00204E93" w:rsidRPr="00204E93" w:rsidRDefault="00204E93" w:rsidP="00204E93">
      <w:pPr>
        <w:pStyle w:val="Bodytext10"/>
        <w:tabs>
          <w:tab w:val="left" w:pos="594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C.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一头牛将一辆轿车和一群人将一辆卡车从泥沼中拉出来的力</w:t>
      </w:r>
    </w:p>
    <w:p w:rsidR="00204E93" w:rsidRPr="00204E93" w:rsidRDefault="00204E93" w:rsidP="00204E93">
      <w:pPr>
        <w:pStyle w:val="Bodytext10"/>
        <w:tabs>
          <w:tab w:val="left" w:pos="603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两个人坐在一艘小船上，只有其中一个人划和两个人划，使船匀速运动的力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【答案】C</w:t>
      </w:r>
    </w:p>
    <w:p w:rsidR="00204E93" w:rsidRPr="00204E93" w:rsidRDefault="00204E93" w:rsidP="00204E93">
      <w:pPr>
        <w:pStyle w:val="Bodytext10"/>
        <w:tabs>
          <w:tab w:val="left" w:pos="325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7.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如图4</w:t>
      </w:r>
      <w:r w:rsidRPr="00204E93">
        <w:rPr>
          <w:rFonts w:asciiTheme="minorEastAsia" w:eastAsiaTheme="minorEastAsia" w:hAnsiTheme="minorEastAsia" w:cs="仿宋" w:hint="eastAsia"/>
          <w:bCs/>
          <w:color w:val="3A3034"/>
          <w:sz w:val="22"/>
          <w:szCs w:val="24"/>
        </w:rPr>
        <w:t>甲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所示电路的电源电压为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3V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恒定不变，小灯泡的额定电压为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2.5V.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图4乙是小 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灯泡的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I-U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图像。闭合开关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S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后，下列判断正确的是</w:t>
      </w:r>
    </w:p>
    <w:p w:rsidR="00204E93" w:rsidRPr="00204E93" w:rsidRDefault="00204E93" w:rsidP="00204E93">
      <w:pPr>
        <w:pStyle w:val="Bodytext10"/>
        <w:tabs>
          <w:tab w:val="left" w:pos="59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5E1C4CFE" wp14:editId="7EC28942">
            <wp:extent cx="4095750" cy="19240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31684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59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滑动变阻器的滑片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向左移动，灯泡变暗</w:t>
      </w:r>
    </w:p>
    <w:p w:rsidR="00204E93" w:rsidRPr="00204E93" w:rsidRDefault="00204E93" w:rsidP="00204E93">
      <w:pPr>
        <w:pStyle w:val="Bodytext10"/>
        <w:tabs>
          <w:tab w:val="left" w:pos="59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小灯泡的电阻不随温度的改变而改变</w:t>
      </w:r>
    </w:p>
    <w:p w:rsidR="00204E93" w:rsidRPr="00204E93" w:rsidRDefault="00204E93" w:rsidP="00204E93">
      <w:pPr>
        <w:pStyle w:val="Bodytext10"/>
        <w:tabs>
          <w:tab w:val="left" w:pos="59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C.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滑动变阻器的滑片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向右移动，电压表的示数变小</w:t>
      </w:r>
    </w:p>
    <w:p w:rsidR="00204E93" w:rsidRPr="00204E93" w:rsidRDefault="00204E93" w:rsidP="00204E93">
      <w:pPr>
        <w:pStyle w:val="Bodytext10"/>
        <w:tabs>
          <w:tab w:val="left" w:pos="59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小灯泡正常发光时，滑动变阻器的功率是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0.1W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【答案】D</w:t>
      </w:r>
    </w:p>
    <w:p w:rsidR="00204E93" w:rsidRPr="00204E93" w:rsidRDefault="00204E93" w:rsidP="00204E93">
      <w:pPr>
        <w:pStyle w:val="Picturecaption10"/>
        <w:spacing w:line="240" w:lineRule="auto"/>
        <w:ind w:left="0" w:firstLine="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8.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-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个气球下挂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个铁块置于水中某一位置，处于静止状态（如图5所示）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现用手轻轻 向下推一下气球，那么手离开气球后，气球和铁块的运动情况是</w:t>
      </w:r>
    </w:p>
    <w:p w:rsidR="00204E93" w:rsidRPr="00204E93" w:rsidRDefault="00204E93" w:rsidP="00204E93">
      <w:pPr>
        <w:pStyle w:val="Bodytext10"/>
        <w:tabs>
          <w:tab w:val="left" w:pos="1754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lang w:val="en-US" w:eastAsia="en-US" w:bidi="en-US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lastRenderedPageBreak/>
        <w:drawing>
          <wp:inline distT="0" distB="0" distL="114300" distR="114300" wp14:anchorId="46645891" wp14:editId="12A69B94">
            <wp:extent cx="1228725" cy="17811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24684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1754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A.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加速向下运动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B.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速向下运动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C,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减速向下运动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D.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仍然处于静止状态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【答案】A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二、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填空题（本大题共9小题，每空1分，共20分）</w:t>
      </w:r>
      <w:r w:rsidRPr="00204E93">
        <w:rPr>
          <w:rFonts w:asciiTheme="minorEastAsia" w:eastAsiaTheme="minorEastAsia" w:hAnsiTheme="minorEastAsia" w:cs="仿宋" w:hint="eastAsia"/>
          <w:bCs/>
          <w:color w:val="4C4044"/>
          <w:sz w:val="22"/>
          <w:szCs w:val="24"/>
        </w:rPr>
        <w:t>。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请考生用黒色碳素第在答题卡上作 答，不要求写出解答过程。</w:t>
      </w:r>
    </w:p>
    <w:p w:rsidR="00204E93" w:rsidRPr="00204E93" w:rsidRDefault="00204E93" w:rsidP="00204E93">
      <w:pPr>
        <w:pStyle w:val="Bodytext10"/>
        <w:tabs>
          <w:tab w:val="left" w:pos="299"/>
          <w:tab w:val="left" w:pos="4042"/>
          <w:tab w:val="left" w:pos="5155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9.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科技引领生活的时代已经来临，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5G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通讯网络技术为无人驾驶提供有力支持，如可以实 现在一、两公里之外提前感知交通信息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，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5G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通讯网络是利用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来传递信息的： 下列三组材料：①铅笔芯、铝、地球；②陶瓷、铅笔芯、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物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理书；③塑料尺、硬币、地 球，在通常情况下，都属于导体的一组是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（.选填序号）</w:t>
      </w:r>
      <w:r w:rsidRPr="00204E93">
        <w:rPr>
          <w:rFonts w:asciiTheme="minorEastAsia" w:eastAsiaTheme="minorEastAsia" w:hAnsiTheme="minorEastAsia" w:cs="仿宋" w:hint="eastAsia"/>
          <w:bCs/>
          <w:color w:val="4C4044"/>
          <w:sz w:val="22"/>
          <w:szCs w:val="24"/>
          <w:lang w:val="en-US" w:eastAsia="zh-CN" w:bidi="en-US"/>
        </w:rPr>
        <w:t>.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【答案】电磁波   ①</w:t>
      </w:r>
    </w:p>
    <w:p w:rsidR="00204E93" w:rsidRPr="00204E93" w:rsidRDefault="00204E93" w:rsidP="00204E93">
      <w:pPr>
        <w:pStyle w:val="Bodytext10"/>
        <w:tabs>
          <w:tab w:val="left" w:pos="318"/>
          <w:tab w:val="left" w:pos="2371"/>
          <w:tab w:val="left" w:pos="3902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10.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目前，人类利用核能发电的主要方式是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（选填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“核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裂变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”或"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核聚变”）； 石油、天然气是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能源（选填“可再生”或"不可再生"）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【答案】核裂变    不可再生</w:t>
      </w:r>
    </w:p>
    <w:p w:rsidR="00204E93" w:rsidRPr="00204E93" w:rsidRDefault="00204E93" w:rsidP="00204E93">
      <w:pPr>
        <w:pStyle w:val="Bodytext10"/>
        <w:tabs>
          <w:tab w:val="left" w:pos="318"/>
          <w:tab w:val="left" w:pos="3854"/>
          <w:tab w:val="left" w:pos="5630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11.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小明家有两口轻重不同的铁锅，长期使用的过程中发现：把菜倒入火辣辣的锅中，如果 用重的那口，火力依旧，很适合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“爆炒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”；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如果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用轻的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那口，火力大减，立刻就变得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温吞吞”的.这是因为重的那口锅，内能较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温度降低得较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的缘故，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【答案】大    慢</w:t>
      </w:r>
    </w:p>
    <w:p w:rsidR="00204E93" w:rsidRPr="00204E93" w:rsidRDefault="00204E93" w:rsidP="00204E93">
      <w:pPr>
        <w:pStyle w:val="Bodytext10"/>
        <w:tabs>
          <w:tab w:val="left" w:pos="322"/>
          <w:tab w:val="left" w:pos="1829"/>
          <w:tab w:val="left" w:pos="4498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12.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釆用功与时间比值的方法，得到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单位时间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”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内做的功.这样就方便比较做功的快慢了， 这个比值叫做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这种方法，实质上还是用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（选填“时间相同比较功" 或"功相同比较时间”）来比较做功快慢的.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【答案】功率    时间相同比较功</w:t>
      </w:r>
    </w:p>
    <w:p w:rsidR="00204E93" w:rsidRPr="00204E93" w:rsidRDefault="00204E93" w:rsidP="00204E93">
      <w:pPr>
        <w:pStyle w:val="Bodytext10"/>
        <w:tabs>
          <w:tab w:val="left" w:pos="327"/>
          <w:tab w:val="left" w:pos="2784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13.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将钉子敲入木板时，敲击钉子的力有时会偏离钉子的轴线方向，可能会导致它被敲弯。 若偏离的方向是图6中的箭头方向，那么在敲击过程中，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L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较__时钉子更容易弯曲，因为此时对应的力臂较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使钉子弯曲的作用较大。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lastRenderedPageBreak/>
        <w:drawing>
          <wp:inline distT="0" distB="0" distL="114300" distR="114300" wp14:anchorId="4EDAA45C" wp14:editId="34E03E4E">
            <wp:extent cx="1628775" cy="2076450"/>
            <wp:effectExtent l="0" t="0" r="9525" b="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371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【答案】长   大</w:t>
      </w:r>
    </w:p>
    <w:p w:rsidR="00204E93" w:rsidRPr="00204E93" w:rsidRDefault="00204E93" w:rsidP="00204E93">
      <w:pPr>
        <w:pStyle w:val="Bodytext10"/>
        <w:tabs>
          <w:tab w:val="left" w:pos="322"/>
          <w:tab w:val="left" w:pos="1008"/>
          <w:tab w:val="left" w:pos="5630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lang w:eastAsia="zh-CN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14.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联欢会上，小明请大家做一个游戏：左脚和左侧身体紧贴墙面站立静止（如图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7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所示）， 然后右脚抬离地面，若能使身体仍然保持静止不动者获胜。你认为抬起右脚后，人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 （选填“能”或</w:t>
      </w:r>
      <w:r w:rsidRPr="00204E93">
        <w:rPr>
          <w:rFonts w:asciiTheme="minorEastAsia" w:eastAsiaTheme="minorEastAsia" w:hAnsiTheme="minorEastAsia" w:cs="仿宋"/>
          <w:bCs/>
          <w:sz w:val="22"/>
          <w:szCs w:val="24"/>
          <w:lang w:val="en-US" w:eastAsia="zh-CN"/>
        </w:rPr>
        <w:t>”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不能”）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保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持静止不动，原因是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drawing>
          <wp:inline distT="0" distB="0" distL="114300" distR="114300" wp14:anchorId="7E5A0946" wp14:editId="5F22B48B">
            <wp:extent cx="809625" cy="1790700"/>
            <wp:effectExtent l="0" t="0" r="9525" b="0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2702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【答案】不能   支持力和重力不能再同一直线上</w:t>
      </w:r>
    </w:p>
    <w:p w:rsidR="00204E93" w:rsidRPr="00204E93" w:rsidRDefault="00204E93" w:rsidP="00204E93">
      <w:pPr>
        <w:pStyle w:val="Bodytext10"/>
        <w:tabs>
          <w:tab w:val="left" w:pos="332"/>
          <w:tab w:val="left" w:pos="3624"/>
          <w:tab w:val="left" w:pos="4478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15.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图8是池塘上方警示牌和它在水中"倒影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"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的两幅照片，（1）图8甲中的倒彫没有牌 子本身明亮，这是由于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 xml:space="preserve">: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（2）由于刮风，图8乙中的水面有涟漪，倒影有些模糊，这是由于光发生了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</w:rPr>
        <w:t>。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drawing>
          <wp:inline distT="0" distB="0" distL="114300" distR="114300" wp14:anchorId="2F9513B7" wp14:editId="05222395">
            <wp:extent cx="2790825" cy="2247900"/>
            <wp:effectExtent l="0" t="0" r="9525" b="0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46109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【答案】一部分光被折射了    漫反射</w:t>
      </w:r>
    </w:p>
    <w:p w:rsidR="00204E93" w:rsidRPr="00204E93" w:rsidRDefault="00204E93" w:rsidP="00204E93">
      <w:pPr>
        <w:pStyle w:val="Bodytext10"/>
        <w:tabs>
          <w:tab w:val="left" w:pos="335"/>
          <w:tab w:val="left" w:pos="2918"/>
          <w:tab w:val="left" w:pos="5597"/>
          <w:tab w:val="left" w:pos="6187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16.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小宇对物理现象很好奇，学习了电压表后，他很想知道为什么同一个表盘只要连接不同 的接线柱，就可以实现量程的转换。于是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,他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将电学盒里的电压表（如图9甲）的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lastRenderedPageBreak/>
        <w:t>后盖 打开，看到了如图9乙所示的电路连接情况.小宇发现电压表其实是由一个小量程的电 流表改装而成，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"3V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挡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”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"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15V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挡”都是由同一个电流表分别与不同的电阻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联 而成，电阻越大，量程越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,这里的电阻起到了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作用。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drawing>
          <wp:inline distT="0" distB="0" distL="114300" distR="114300" wp14:anchorId="524AD83E" wp14:editId="1C569B3E">
            <wp:extent cx="2914015" cy="1991360"/>
            <wp:effectExtent l="0" t="0" r="635" b="8890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1446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【答案】串   大    分压</w:t>
      </w:r>
    </w:p>
    <w:p w:rsidR="00204E93" w:rsidRPr="00204E93" w:rsidRDefault="00204E93" w:rsidP="00204E93">
      <w:pPr>
        <w:pStyle w:val="Bodytext10"/>
        <w:tabs>
          <w:tab w:val="left" w:pos="335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u w:val="single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17.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为了探究力与运动的关系，先后三次让同一滑块从同一斜面的顶端由静止滑下，分别滑到表面粗糙、表面比较平滑和表面很平滑的水平面上，这样做的目的是为了研究在阻力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时，滑块在水平面上运动距离的情况，观察到的现象是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由此可推理得出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【答案】变小   阻力变小移动的距离增大    阻力减为零时物体将一直运动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三、作图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 实验与探究题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本大题共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4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小题，共32分）。请考生用黑色碳素笔在答题卡上作图和解答，答题中需要文字说明的应简明扼要。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18.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每小题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分，共6分）读数与作图.</w:t>
      </w:r>
    </w:p>
    <w:p w:rsidR="00204E93" w:rsidRPr="00204E93" w:rsidRDefault="00204E93" w:rsidP="00204E93">
      <w:pPr>
        <w:pStyle w:val="Bodytext10"/>
        <w:tabs>
          <w:tab w:val="left" w:pos="416"/>
          <w:tab w:val="left" w:pos="2611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（1）图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10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中，体温计的示数是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hint="eastAsia"/>
          <w:bCs/>
          <w:sz w:val="22"/>
          <w:szCs w:val="24"/>
        </w:rPr>
        <w:t>℃</w:t>
      </w:r>
    </w:p>
    <w:p w:rsidR="00204E93" w:rsidRPr="00204E93" w:rsidRDefault="00204E93" w:rsidP="00204E93">
      <w:pPr>
        <w:pStyle w:val="Bodytext10"/>
        <w:tabs>
          <w:tab w:val="left" w:pos="416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（2）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11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中，是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个重力为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的足球正在空中飞行，请在图中画岀它所受重力的示意图；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3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中的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A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perscript"/>
          <w:lang w:val="en-US" w:eastAsia="zh-CN" w:bidi="en-US"/>
        </w:rPr>
        <w:t>‘</w:t>
      </w: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  <w:lang w:val="en-US" w:eastAsia="zh-CN" w:bidi="en-US"/>
        </w:rPr>
        <w:t>B</w:t>
      </w: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  <w:vertAlign w:val="superscript"/>
          <w:lang w:val="en-US" w:eastAsia="zh-CN" w:bidi="en-US"/>
        </w:rPr>
        <w:t>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是物体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AB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经过平面镜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M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后所成的像，请在图中画出该物体。</w:t>
      </w:r>
    </w:p>
    <w:p w:rsidR="00204E93" w:rsidRPr="00204E93" w:rsidRDefault="00204E93" w:rsidP="00204E93">
      <w:pPr>
        <w:pStyle w:val="Bodytext10"/>
        <w:tabs>
          <w:tab w:val="left" w:pos="1125"/>
          <w:tab w:val="left" w:pos="6246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u w:val="single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12813D10" wp14:editId="03104DAF">
            <wp:extent cx="3964940" cy="1885950"/>
            <wp:effectExtent l="0" t="0" r="16510" b="0"/>
            <wp:docPr id="3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47443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/>
          <w:noProof/>
          <w:sz w:val="22"/>
          <w:szCs w:val="24"/>
          <w:lang w:val="en-US" w:eastAsia="zh-CN" w:bidi="ar-SA"/>
        </w:rPr>
        <w:drawing>
          <wp:inline distT="0" distB="0" distL="114300" distR="114300" wp14:anchorId="2A6EA802" wp14:editId="72302379">
            <wp:extent cx="3105150" cy="790575"/>
            <wp:effectExtent l="0" t="0" r="0" b="9525"/>
            <wp:docPr id="3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49085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43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  <w:lang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zh-CN"/>
        </w:rPr>
        <w:t>19.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zh-CN" w:eastAsia="zh-CN" w:bidi="zh-CN"/>
        </w:rPr>
        <w:t>（7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分）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图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13是探究“物质吸热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规律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”的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实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验裝置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;</w:t>
      </w:r>
    </w:p>
    <w:p w:rsidR="00204E93" w:rsidRPr="00204E93" w:rsidRDefault="00204E93" w:rsidP="00204E93">
      <w:pPr>
        <w:pStyle w:val="Bodytext10"/>
        <w:tabs>
          <w:tab w:val="left" w:pos="1877"/>
          <w:tab w:val="left" w:pos="3154"/>
        </w:tabs>
        <w:spacing w:line="240" w:lineRule="auto"/>
        <w:rPr>
          <w:rFonts w:asciiTheme="minorEastAsia" w:eastAsiaTheme="minorEastAsia" w:hAnsiTheme="minorEastAsia" w:cs="仿宋"/>
          <w:bCs/>
          <w:color w:val="000000"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lastRenderedPageBreak/>
        <w:drawing>
          <wp:inline distT="0" distB="0" distL="114300" distR="114300" wp14:anchorId="78E3E6CB" wp14:editId="5A19EEEF">
            <wp:extent cx="2186305" cy="1490980"/>
            <wp:effectExtent l="0" t="0" r="4445" b="13970"/>
            <wp:docPr id="3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899704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1877"/>
          <w:tab w:val="left" w:pos="3154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⑴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取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质量相同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的水和煤油分别放入两个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4C4044"/>
          <w:sz w:val="22"/>
          <w:szCs w:val="24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的容器里，用两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同样的酒精灯对它们进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加热，升高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温成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时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比较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它们吸收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热量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的多少，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来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zh-CN"/>
        </w:rPr>
        <w:t>衡量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谁吸热能力更强；</w:t>
      </w:r>
    </w:p>
    <w:p w:rsidR="00204E93" w:rsidRPr="00204E93" w:rsidRDefault="00204E93" w:rsidP="00204E93">
      <w:pPr>
        <w:pStyle w:val="Bodytext10"/>
        <w:tabs>
          <w:tab w:val="left" w:pos="1114"/>
          <w:tab w:val="left" w:pos="2750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（2）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取相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的水和煤油的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目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的,是为了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选填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“便于比较”或“控制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变量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perscript"/>
          <w:lang w:val="en-US" w:eastAsia="zh-CN" w:bidi="en-US"/>
        </w:rPr>
        <w:t>M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）；</w:t>
      </w:r>
    </w:p>
    <w:p w:rsidR="00204E93" w:rsidRPr="00204E93" w:rsidRDefault="00204E93" w:rsidP="00204E93">
      <w:pPr>
        <w:pStyle w:val="Bodytext10"/>
        <w:tabs>
          <w:tab w:val="left" w:pos="381"/>
          <w:tab w:val="left" w:pos="6019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（3）在对水和煤油加热的方式上，有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酒精灯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和电加热器两种热源可供选择，选用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更容易控制让煤油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和水吸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收的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热量相同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，</w:t>
      </w:r>
    </w:p>
    <w:p w:rsidR="00204E93" w:rsidRPr="00204E93" w:rsidRDefault="00204E93" w:rsidP="00204E93">
      <w:pPr>
        <w:pStyle w:val="Bodytext10"/>
        <w:tabs>
          <w:tab w:val="left" w:pos="1980"/>
          <w:tab w:val="left" w:pos="5873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（4）如果甲、乙两组同学进行分工合作，甲组对水进行加热和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记录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乙组对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煤油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进行加热和记录。他们加热的水和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煤油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的初温、末温、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质量、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电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加热器的功率和加热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时间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等都不相同。若温度差用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△t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表示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、质量用m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表示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电加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热器的功率用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表示、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加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热时间用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t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表示，忽略热损失，则吸收的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热量为</w:t>
      </w:r>
      <w:proofErr w:type="spellStart"/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Pt</w:t>
      </w:r>
      <w:proofErr w:type="spellEnd"/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。此时要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衡量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水和煤油谁的吸热能力更强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eastAsia="zh-CN"/>
        </w:rPr>
        <w:t>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他们应该用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（用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已给物理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写出表达式）分别进行计算，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得到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 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的水和煤油、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温度升高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吸收的热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量,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就可以进行比较了。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 xml:space="preserve">【答案】相同  相同   便于比较   电加热器  </w:t>
      </w:r>
      <w:r w:rsidRPr="00204E93">
        <w:rPr>
          <w:rFonts w:asciiTheme="minorEastAsia" w:eastAsiaTheme="minorEastAsia" w:hAnsiTheme="minorEastAsia"/>
          <w:noProof/>
          <w:sz w:val="22"/>
          <w:szCs w:val="24"/>
          <w:lang w:val="en-US" w:eastAsia="zh-CN" w:bidi="ar-SA"/>
        </w:rPr>
        <w:drawing>
          <wp:inline distT="0" distB="0" distL="114300" distR="114300" wp14:anchorId="16EE827C" wp14:editId="57109BFA">
            <wp:extent cx="325120" cy="308610"/>
            <wp:effectExtent l="0" t="0" r="17780" b="15240"/>
            <wp:docPr id="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72839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 xml:space="preserve"> 单位质量  1</w:t>
      </w:r>
      <w:r w:rsidRPr="00204E93">
        <w:rPr>
          <w:rFonts w:asciiTheme="minorEastAsia" w:eastAsiaTheme="minorEastAsia" w:hAnsiTheme="minorEastAsia" w:hint="eastAsia"/>
          <w:bCs/>
          <w:color w:val="0000FF"/>
          <w:sz w:val="22"/>
          <w:szCs w:val="24"/>
          <w:lang w:val="en-US" w:eastAsia="zh-CN"/>
        </w:rPr>
        <w:t>℃</w:t>
      </w: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 xml:space="preserve"> </w:t>
      </w:r>
    </w:p>
    <w:p w:rsidR="00204E93" w:rsidRPr="00204E93" w:rsidRDefault="00204E93" w:rsidP="00204E93">
      <w:pPr>
        <w:pStyle w:val="Bodytext10"/>
        <w:tabs>
          <w:tab w:val="left" w:pos="464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20.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（9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分）为了探究磁场，小华做了如下实验。</w:t>
      </w:r>
    </w:p>
    <w:p w:rsidR="00204E93" w:rsidRPr="00204E93" w:rsidRDefault="00204E93" w:rsidP="00204E93">
      <w:pPr>
        <w:pStyle w:val="Bodytext10"/>
        <w:tabs>
          <w:tab w:val="left" w:pos="391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  <w:lang w:eastAsia="zh-CN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145A9F16" wp14:editId="7395D173">
            <wp:extent cx="3596640" cy="1078865"/>
            <wp:effectExtent l="0" t="0" r="3810" b="6985"/>
            <wp:docPr id="36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9757" name="Picutre 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（1）探究磁体周围的磁场：</w:t>
      </w:r>
    </w:p>
    <w:p w:rsidR="00204E93" w:rsidRPr="00204E93" w:rsidRDefault="00204E93" w:rsidP="00204E93">
      <w:pPr>
        <w:pStyle w:val="Bodytext10"/>
        <w:tabs>
          <w:tab w:val="left" w:pos="698"/>
          <w:tab w:val="left" w:pos="4103"/>
          <w:tab w:val="left" w:pos="5798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①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在玻璃板上均匀撤上一层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铁屑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，再将玻璃板放在条形磁体上方，然后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玻璃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板，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观察铁屑的分布情况。铁屑在磁场中被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成一个个小磁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针，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从而在磁场中有序地排列起来，如图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14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甲所示；</w:t>
      </w:r>
    </w:p>
    <w:p w:rsidR="00204E93" w:rsidRPr="00204E93" w:rsidRDefault="00204E93" w:rsidP="00204E93">
      <w:pPr>
        <w:pStyle w:val="Bodytext10"/>
        <w:tabs>
          <w:tab w:val="left" w:pos="698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②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再在玻璃板上放一些小磁针，小磁针静止时的情况如图14乙所示，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黑色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—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端表示 磁体的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N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极，某点小磁针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——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极所指的方向就是该点的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方向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zh-CN" w:eastAsia="zh-CN" w:bidi="zh-CN"/>
        </w:rPr>
        <w:t>；</w:t>
      </w:r>
    </w:p>
    <w:p w:rsidR="00204E93" w:rsidRPr="00204E93" w:rsidRDefault="00204E93" w:rsidP="00204E93">
      <w:pPr>
        <w:pStyle w:val="Bodytext10"/>
        <w:tabs>
          <w:tab w:val="left" w:pos="698"/>
          <w:tab w:val="left" w:pos="5375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  <w:lang w:eastAsia="zh-CN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③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人们仿照铁屑在磁场中排列的情况和小磁针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/>
        </w:rPr>
        <w:t>N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极的指向画出一些带箭头的曲线来形象、直观地描述磁场，物理学中把这样的曲线叫作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。</w:t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  <w:lang w:val="en-US" w:eastAsia="zh-CN"/>
        </w:rPr>
        <w:t>(</w:t>
      </w: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</w:rPr>
        <w:t>2）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探究通电螺线管周围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的磁场，</w:t>
      </w:r>
    </w:p>
    <w:p w:rsidR="00204E93" w:rsidRPr="00204E93" w:rsidRDefault="00204E93" w:rsidP="00204E93">
      <w:pPr>
        <w:pStyle w:val="Bodytext10"/>
        <w:tabs>
          <w:tab w:val="left" w:pos="681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①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把小磁针放布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螺线管四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不同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位置，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通电后发现小磁针的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指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向如图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14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zh-CN"/>
        </w:rPr>
        <w:t>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所示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,说明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通电螺线管周围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的磁场跟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  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磁体的磁场相似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图中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填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“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左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”或“右”）端是螺线管</w:t>
      </w:r>
      <w:r w:rsidRPr="00204E93">
        <w:rPr>
          <w:rFonts w:asciiTheme="minorEastAsia" w:eastAsiaTheme="minorEastAsia" w:hAnsiTheme="minorEastAsia" w:cs="仿宋" w:hint="eastAsia"/>
          <w:bCs/>
          <w:color w:val="3A3034"/>
          <w:sz w:val="22"/>
          <w:szCs w:val="24"/>
        </w:rPr>
        <w:t>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N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极；</w:t>
      </w:r>
    </w:p>
    <w:p w:rsidR="00204E93" w:rsidRPr="00204E93" w:rsidRDefault="00204E93" w:rsidP="00204E93">
      <w:pPr>
        <w:pStyle w:val="Bodytext10"/>
        <w:tabs>
          <w:tab w:val="left" w:pos="685"/>
          <w:tab w:val="left" w:pos="1430"/>
          <w:tab w:val="left" w:pos="4411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  <w:lang w:eastAsia="zh-CN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②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对调电源的正负极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重复上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述实验，小磁针的指向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之前相反，说明通电螺线營的极性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跟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有关</w:t>
      </w:r>
      <w:r w:rsidRPr="00204E93">
        <w:rPr>
          <w:rFonts w:asciiTheme="minorEastAsia" w:eastAsiaTheme="minorEastAsia" w:hAnsiTheme="minorEastAsia" w:cs="仿宋" w:hint="eastAsia"/>
          <w:bCs/>
          <w:i/>
          <w:iCs/>
          <w:sz w:val="22"/>
          <w:szCs w:val="24"/>
        </w:rPr>
        <w:t>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断开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开关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后，小磁针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静止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时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极指向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南方。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【答案】轻轻敲击   磁化    N    磁场   磁感线   条形   右   电流方向  S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sz w:val="22"/>
        </w:rPr>
        <w:t>21.（10分）小明家用双芯导线，铺设了1条从他家到水上养殖场的家庭用电线路，全</w:t>
      </w:r>
      <w:r w:rsidRPr="00204E93">
        <w:rPr>
          <w:rFonts w:asciiTheme="minorEastAsia" w:hAnsiTheme="minorEastAsia" w:cs="仿宋" w:hint="eastAsia"/>
          <w:bCs/>
          <w:sz w:val="22"/>
        </w:rPr>
        <w:lastRenderedPageBreak/>
        <w:t>长2 千多米。由于磨损，输电线上某处发生了短路。正在上初中的小明想用学过的物理知识找出短路发生的地点，于是他拿出实验仪器盒里的器材：一个电流表、</w:t>
      </w:r>
      <w:r w:rsidRPr="00204E93">
        <w:rPr>
          <w:rFonts w:asciiTheme="minorEastAsia" w:hAnsiTheme="minorEastAsia" w:cs="仿宋" w:hint="eastAsia"/>
          <w:bCs/>
          <w:color w:val="3A3034"/>
          <w:sz w:val="22"/>
        </w:rPr>
        <w:t>一</w:t>
      </w:r>
      <w:r w:rsidRPr="00204E93">
        <w:rPr>
          <w:rFonts w:asciiTheme="minorEastAsia" w:hAnsiTheme="minorEastAsia" w:cs="仿宋" w:hint="eastAsia"/>
          <w:bCs/>
          <w:sz w:val="22"/>
        </w:rPr>
        <w:t>个电压岌、1.5V 干电池一节、开关、导线若干（电阻忽略不计）以及家里一个量程15 kg的电子秤</w:t>
      </w:r>
      <w:r w:rsidRPr="00204E93">
        <w:rPr>
          <w:rFonts w:asciiTheme="minorEastAsia" w:hAnsiTheme="minorEastAsia" w:cs="仿宋" w:hint="eastAsia"/>
          <w:bCs/>
          <w:color w:val="3A3034"/>
          <w:sz w:val="22"/>
        </w:rPr>
        <w:t>。</w:t>
      </w:r>
      <w:r w:rsidRPr="00204E93">
        <w:rPr>
          <w:rFonts w:asciiTheme="minorEastAsia" w:hAnsiTheme="minorEastAsia" w:cs="仿宋" w:hint="eastAsia"/>
          <w:bCs/>
          <w:sz w:val="22"/>
        </w:rPr>
        <w:t>家里还分别</w:t>
      </w:r>
      <w:r w:rsidRPr="00204E93">
        <w:rPr>
          <w:rFonts w:asciiTheme="minorEastAsia" w:hAnsiTheme="minorEastAsia" w:cs="仿宋" w:hint="eastAsia"/>
          <w:bCs/>
          <w:color w:val="3A3034"/>
          <w:sz w:val="22"/>
        </w:rPr>
        <w:t>冇一卷</w:t>
      </w:r>
      <w:r w:rsidRPr="00204E93">
        <w:rPr>
          <w:rFonts w:asciiTheme="minorEastAsia" w:hAnsiTheme="minorEastAsia" w:cs="仿宋" w:hint="eastAsia"/>
          <w:bCs/>
          <w:sz w:val="22"/>
        </w:rPr>
        <w:t>和一根2m长的同规格双芯导线（如图15甲、乙所示）</w:t>
      </w:r>
      <w:r w:rsidRPr="00204E93">
        <w:rPr>
          <w:rFonts w:asciiTheme="minorEastAsia" w:hAnsiTheme="minorEastAsia" w:cs="仿宋" w:hint="eastAsia"/>
          <w:bCs/>
          <w:color w:val="3A3034"/>
          <w:sz w:val="22"/>
        </w:rPr>
        <w:t>。</w:t>
      </w:r>
      <w:r w:rsidRPr="00204E93">
        <w:rPr>
          <w:rFonts w:asciiTheme="minorEastAsia" w:hAnsiTheme="minorEastAsia" w:cs="仿宋" w:hint="eastAsia"/>
          <w:bCs/>
          <w:sz w:val="22"/>
        </w:rPr>
        <w:t>诵你加入进来，利用现有的器材，帮助小明一起测算出短路点离他家的距离。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drawing>
          <wp:inline distT="0" distB="0" distL="114300" distR="114300" wp14:anchorId="0620558A" wp14:editId="217E442F">
            <wp:extent cx="3791585" cy="1456690"/>
            <wp:effectExtent l="0" t="0" r="18415" b="10160"/>
            <wp:docPr id="37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72058" name="Picutre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Picturecaption10"/>
        <w:spacing w:line="240" w:lineRule="auto"/>
        <w:ind w:left="0" w:firstLine="0"/>
        <w:jc w:val="both"/>
        <w:rPr>
          <w:rFonts w:asciiTheme="minorEastAsia" w:eastAsiaTheme="minorEastAsia" w:hAnsiTheme="minorEastAsia" w:cs="仿宋"/>
          <w:bCs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（1）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①用电子秤测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出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2m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长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那根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导线的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质量m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=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190g,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算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出这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种双芯导线单位长的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g/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m;</w:t>
      </w:r>
    </w:p>
    <w:p w:rsidR="00204E93" w:rsidRPr="00204E93" w:rsidRDefault="00204E93" w:rsidP="00204E93">
      <w:pPr>
        <w:pStyle w:val="Bodytext10"/>
        <w:tabs>
          <w:tab w:val="left" w:pos="569"/>
          <w:tab w:val="left" w:pos="5836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②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电子秤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称出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那一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卷导线的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质量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M=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 xml:space="preserve">11400 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g,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则这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卷双芯导线的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长度为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  <w:lang w:val="en-US" w:eastAsia="zh-CN"/>
        </w:rPr>
        <w:t xml:space="preserve"> 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m；</w:t>
      </w:r>
    </w:p>
    <w:p w:rsidR="00204E93" w:rsidRPr="00204E93" w:rsidRDefault="00204E93" w:rsidP="00204E93">
      <w:pPr>
        <w:pStyle w:val="Bodytext10"/>
        <w:tabs>
          <w:tab w:val="left" w:pos="569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③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如图16所示，将电池、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电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流表、电压表、开关接到那一卷导线一端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A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的两个线头上，再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将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另一端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B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的两个线头用导线连接起来。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闭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合开关后，电压表的示数是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 xml:space="preserve">1.4V,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电流表的示数是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1.37A.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则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那一卷双芯导线里面每一根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电线的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电阻为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en-US" w:bidi="en-US"/>
        </w:rPr>
        <w:t>Ω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每 一根单位长上的电阻为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en-US" w:bidi="en-US"/>
        </w:rPr>
        <w:t>Ω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 xml:space="preserve">/m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（两空均用最简分数表示）,</w:t>
      </w:r>
    </w:p>
    <w:p w:rsidR="00204E93" w:rsidRPr="00204E93" w:rsidRDefault="00204E93" w:rsidP="00204E93">
      <w:pPr>
        <w:pStyle w:val="Bodytext10"/>
        <w:tabs>
          <w:tab w:val="left" w:pos="569"/>
          <w:tab w:val="left" w:pos="5716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④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通过上面的计算，不能直接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测量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>2m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长那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根导线电阻的原因是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.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（2）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接下来还要做的工作是：</w:t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①小明在家里将电池、电流表、电压表、开关接到他家发生短路的线路一端的两个 线头上，还有一根导线未连接，如图17所示。请你用笔画线代替导线，将电路 连接完整；</w:t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64BAEEF4" wp14:editId="726DE44C">
            <wp:extent cx="3803650" cy="1200785"/>
            <wp:effectExtent l="0" t="0" r="6350" b="18415"/>
            <wp:docPr id="38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80837" name="Picutre 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721"/>
          <w:tab w:val="left" w:pos="1653"/>
          <w:tab w:val="left" w:pos="3525"/>
          <w:tab w:val="left" w:pos="4451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②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设计这个电路的目的是为了测量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和由这两个物理量计算得到的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;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均用物理量符号表示）</w:t>
      </w:r>
    </w:p>
    <w:p w:rsidR="00204E93" w:rsidRPr="00204E93" w:rsidRDefault="00204E93" w:rsidP="00204E93">
      <w:pPr>
        <w:pStyle w:val="Bodytext10"/>
        <w:tabs>
          <w:tab w:val="left" w:pos="705"/>
          <w:tab w:val="left" w:pos="5938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③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图18是测量后小明随手记录在纸上的两个数据，则短路点离他家的距离为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m。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/>
          <w:noProof/>
          <w:sz w:val="22"/>
          <w:szCs w:val="24"/>
          <w:lang w:val="en-US" w:eastAsia="zh-CN" w:bidi="ar-SA"/>
        </w:rPr>
        <w:lastRenderedPageBreak/>
        <w:drawing>
          <wp:inline distT="0" distB="0" distL="114300" distR="114300" wp14:anchorId="3322B853" wp14:editId="56060811">
            <wp:extent cx="3971925" cy="1905000"/>
            <wp:effectExtent l="0" t="0" r="9525" b="0"/>
            <wp:docPr id="3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31093" name="图片 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四、综合题（本大题共3小题，共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24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分）</w:t>
      </w:r>
      <w:r w:rsidRPr="00204E93">
        <w:rPr>
          <w:rFonts w:asciiTheme="minorEastAsia" w:eastAsiaTheme="minorEastAsia" w:hAnsiTheme="minorEastAsia" w:cs="仿宋" w:hint="eastAsia"/>
          <w:bCs/>
          <w:color w:val="4C4044"/>
          <w:sz w:val="22"/>
          <w:szCs w:val="24"/>
          <w:lang w:val="en-US" w:eastAsia="zh-CN" w:bidi="en-US"/>
        </w:rPr>
        <w:t>O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请考生用黑色碳素笔在答题卡上作答，解答时 应写出必要的文字说明和公式并代数值和单位计算，文字说明应简明扼要。</w:t>
      </w:r>
    </w:p>
    <w:p w:rsidR="00204E93" w:rsidRPr="00204E93" w:rsidRDefault="00204E93" w:rsidP="00204E93">
      <w:pPr>
        <w:pStyle w:val="Bodytext10"/>
        <w:tabs>
          <w:tab w:val="left" w:pos="373"/>
        </w:tabs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22.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（9分）“天向一号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”火星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探测器是中国人民的骄傲，因为它是我国首次登陆火星的探测 器。着陆火星的“祝融号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"，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质量为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240kg,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在牵引力的驱使下，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30min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匀速运动了 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  <w:lang w:val="en-US" w:eastAsia="zh-CN" w:bidi="en-US"/>
        </w:rPr>
        <w:t xml:space="preserve">100m,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假设祝融号在火星上受到的阻力是其在火星上所受重力的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0.06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倍，己知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</w:rPr>
        <w:t>火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=0.38g,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火星表面大气密度是地球表面大气密度的0.01倍，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取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10N/kg。</w:t>
      </w:r>
    </w:p>
    <w:p w:rsidR="00204E93" w:rsidRPr="00204E93" w:rsidRDefault="00204E93" w:rsidP="00204E93">
      <w:pPr>
        <w:pStyle w:val="Bodytext10"/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求：</w:t>
      </w:r>
    </w:p>
    <w:p w:rsidR="00204E93" w:rsidRPr="00204E93" w:rsidRDefault="00204E93" w:rsidP="00204E93">
      <w:pPr>
        <w:pStyle w:val="Bodytext10"/>
        <w:tabs>
          <w:tab w:val="left" w:pos="393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（1）祝融号所受的阻力；</w:t>
      </w:r>
    </w:p>
    <w:p w:rsidR="00204E93" w:rsidRPr="00204E93" w:rsidRDefault="00204E93" w:rsidP="00204E93">
      <w:pPr>
        <w:pStyle w:val="Bodytext10"/>
        <w:tabs>
          <w:tab w:val="left" w:pos="397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（2）在这段时间内牵引力做的功；</w:t>
      </w:r>
    </w:p>
    <w:p w:rsidR="00204E93" w:rsidRPr="00204E93" w:rsidRDefault="00204E93" w:rsidP="00204E93">
      <w:pPr>
        <w:pStyle w:val="Bodytext10"/>
        <w:tabs>
          <w:tab w:val="left" w:pos="397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（3）同一物体在地球大气中受到的浮力与它在火星大气中受到的浮力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之比。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/>
        </w:rPr>
        <w:t>【答案】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/>
          <w:noProof/>
          <w:sz w:val="22"/>
          <w:szCs w:val="24"/>
          <w:lang w:val="en-US" w:eastAsia="zh-CN" w:bidi="ar-SA"/>
        </w:rPr>
        <w:drawing>
          <wp:inline distT="0" distB="0" distL="114300" distR="114300" wp14:anchorId="2B7176AF" wp14:editId="3AE2ED11">
            <wp:extent cx="3048000" cy="1457325"/>
            <wp:effectExtent l="0" t="0" r="0" b="9525"/>
            <wp:docPr id="4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5814" name="图片 1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23.（8分）如图19所示的电路，电源电压为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6V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保持不变，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R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  <w:lang w:val="en-US" w:eastAsia="zh-CN" w:bidi="en-US"/>
        </w:rPr>
        <w:t>1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=4d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开关闭合，滑动变阻器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zh-CN"/>
        </w:rPr>
        <w:t>R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  <w:lang w:val="en-US" w:eastAsia="zh-CN" w:bidi="zh-CN"/>
        </w:rPr>
        <w:t>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zh-CN" w:eastAsia="zh-CN" w:bidi="zh-CN"/>
        </w:rPr>
        <w:t>的滑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片置于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a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端时，电压表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  <w:lang w:val="en-US" w:eastAsia="zh-CN" w:bidi="en-US"/>
        </w:rPr>
        <w:t>1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的示数为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2V,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求：</w:t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noProof/>
          <w:sz w:val="22"/>
          <w:szCs w:val="24"/>
          <w:lang w:val="en-US" w:eastAsia="zh-CN" w:bidi="ar-SA"/>
        </w:rPr>
        <w:drawing>
          <wp:inline distT="0" distB="0" distL="114300" distR="114300" wp14:anchorId="4074C31F" wp14:editId="5A6E5ABF">
            <wp:extent cx="1971675" cy="2095500"/>
            <wp:effectExtent l="0" t="0" r="9525" b="0"/>
            <wp:docPr id="4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87957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（1）电压表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V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  <w:lang w:val="en-US" w:eastAsia="zh-CN" w:bidi="en-US"/>
        </w:rPr>
        <w:t>2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的示数；</w:t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（2）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电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流表的示数；</w:t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lastRenderedPageBreak/>
        <w:t>（3）整个电路的功率；</w:t>
      </w:r>
    </w:p>
    <w:p w:rsidR="00204E93" w:rsidRPr="00204E93" w:rsidRDefault="00204E93" w:rsidP="00204E93">
      <w:pPr>
        <w:pStyle w:val="Tablecaption10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（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4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eastAsia="zh-CN"/>
        </w:rPr>
        <w:t>）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当滑片滑到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/>
        </w:rPr>
        <w:t>b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端时，通电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1min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电流做的功.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</w:t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/>
          <w:noProof/>
          <w:sz w:val="22"/>
          <w:szCs w:val="24"/>
          <w:lang w:val="en-US" w:eastAsia="zh-CN" w:bidi="ar-SA"/>
        </w:rPr>
        <w:drawing>
          <wp:inline distT="0" distB="0" distL="114300" distR="114300" wp14:anchorId="76DD0B68" wp14:editId="190B88FF">
            <wp:extent cx="2628900" cy="1190625"/>
            <wp:effectExtent l="0" t="0" r="0" b="9525"/>
            <wp:docPr id="4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2090" name="图片 1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spacing w:line="240" w:lineRule="auto"/>
        <w:jc w:val="both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 xml:space="preserve">24.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（7分）图20是一辆停在水平地面上的四轮轿车，轮子上的气嘴如图21甲所示，通过它可以对轮胎充气和测量胎压。现有一个胎压表（如图</w:t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21乙，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通过气嘴可测量胎压）、 一把毫米刻度尺、两张白纸。请利用这些器材，估测这辆车的重力。设当地的大气压为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p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vertAlign w:val="subscript"/>
          <w:lang w:val="en-US" w:eastAsia="zh-CN" w:bidi="en-US"/>
        </w:rPr>
        <w:t>0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,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轮子与地面接触的橡胶部分的重力和轮胎内气体的重力忽略不计。</w:t>
      </w:r>
    </w:p>
    <w:p w:rsidR="00204E93" w:rsidRPr="00204E93" w:rsidRDefault="00204E93" w:rsidP="00204E93">
      <w:pPr>
        <w:pStyle w:val="Bodytext10"/>
        <w:tabs>
          <w:tab w:val="left" w:pos="361"/>
          <w:tab w:val="left" w:pos="2491"/>
          <w:tab w:val="left" w:pos="3816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（1）需要测出的量是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color w:val="000000"/>
          <w:sz w:val="22"/>
          <w:szCs w:val="24"/>
        </w:rPr>
        <w:t>、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 xml:space="preserve"> 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u w:val="single"/>
        </w:rPr>
        <w:tab/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 xml:space="preserve"> （不需要描述具体的测量方法， 并用字母表示这些量）；</w:t>
      </w:r>
    </w:p>
    <w:p w:rsidR="00204E93" w:rsidRPr="00204E93" w:rsidRDefault="00204E93" w:rsidP="00204E93">
      <w:pPr>
        <w:pStyle w:val="Bodytext10"/>
        <w:tabs>
          <w:tab w:val="left" w:pos="361"/>
        </w:tabs>
        <w:spacing w:line="240" w:lineRule="auto"/>
        <w:rPr>
          <w:rFonts w:asciiTheme="minorEastAsia" w:eastAsiaTheme="minorEastAsia" w:hAnsiTheme="minorEastAsia" w:cs="仿宋"/>
          <w:bCs/>
          <w:sz w:val="22"/>
          <w:szCs w:val="24"/>
        </w:rPr>
      </w:pP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（2）通过必要的分析，写出估测这辆车重力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  <w:lang w:val="en-US" w:eastAsia="zh-CN" w:bidi="en-US"/>
        </w:rPr>
        <w:t>G</w:t>
      </w:r>
      <w:r w:rsidRPr="00204E93">
        <w:rPr>
          <w:rFonts w:asciiTheme="minorEastAsia" w:eastAsiaTheme="minorEastAsia" w:hAnsiTheme="minorEastAsia" w:cs="仿宋" w:hint="eastAsia"/>
          <w:bCs/>
          <w:sz w:val="22"/>
          <w:szCs w:val="24"/>
        </w:rPr>
        <w:t>的表达式。（用已知量和测量量表示）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 w:cs="仿宋" w:hint="eastAsia"/>
          <w:bCs/>
          <w:noProof/>
          <w:sz w:val="22"/>
        </w:rPr>
        <w:drawing>
          <wp:inline distT="0" distB="0" distL="114300" distR="114300" wp14:anchorId="137634AE" wp14:editId="38CFBBB2">
            <wp:extent cx="3511550" cy="1359535"/>
            <wp:effectExtent l="0" t="0" r="12700" b="12065"/>
            <wp:docPr id="43" name="Picut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38212" name="Picutre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pStyle w:val="Bodytext10"/>
        <w:tabs>
          <w:tab w:val="left" w:pos="320"/>
        </w:tabs>
        <w:spacing w:line="240" w:lineRule="auto"/>
        <w:rPr>
          <w:rFonts w:asciiTheme="minorEastAsia" w:eastAsiaTheme="minorEastAsia" w:hAnsiTheme="minorEastAsia" w:cs="仿宋"/>
          <w:bCs/>
          <w:color w:val="0000FF"/>
          <w:sz w:val="22"/>
          <w:szCs w:val="24"/>
          <w:lang w:val="en-US" w:eastAsia="zh-CN"/>
        </w:rPr>
      </w:pPr>
      <w:r w:rsidRPr="00204E93">
        <w:rPr>
          <w:rFonts w:asciiTheme="minorEastAsia" w:eastAsiaTheme="minorEastAsia" w:hAnsiTheme="minorEastAsia" w:cs="仿宋" w:hint="eastAsia"/>
          <w:bCs/>
          <w:color w:val="0000FF"/>
          <w:sz w:val="22"/>
          <w:szCs w:val="24"/>
          <w:lang w:val="en-US" w:eastAsia="zh-CN"/>
        </w:rPr>
        <w:t>【答案】</w:t>
      </w:r>
    </w:p>
    <w:p w:rsidR="00204E93" w:rsidRPr="00204E93" w:rsidRDefault="00204E93" w:rsidP="00204E93">
      <w:pPr>
        <w:rPr>
          <w:rFonts w:asciiTheme="minorEastAsia" w:hAnsiTheme="minorEastAsia" w:cs="仿宋"/>
          <w:bCs/>
          <w:sz w:val="22"/>
        </w:rPr>
      </w:pPr>
      <w:r w:rsidRPr="00204E93">
        <w:rPr>
          <w:rFonts w:asciiTheme="minorEastAsia" w:hAnsiTheme="minorEastAsia"/>
          <w:noProof/>
          <w:sz w:val="22"/>
        </w:rPr>
        <w:drawing>
          <wp:inline distT="0" distB="0" distL="114300" distR="114300" wp14:anchorId="5D438DB4" wp14:editId="03A01680">
            <wp:extent cx="4705350" cy="2238375"/>
            <wp:effectExtent l="0" t="0" r="0" b="9525"/>
            <wp:docPr id="4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63558" name="图片 1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93" w:rsidRPr="00204E93" w:rsidRDefault="00204E93" w:rsidP="00204E93">
      <w:pPr>
        <w:rPr>
          <w:rFonts w:asciiTheme="minorEastAsia" w:hAnsiTheme="minorEastAsia"/>
          <w:sz w:val="22"/>
        </w:rPr>
      </w:pPr>
    </w:p>
    <w:p w:rsidR="00196A92" w:rsidRPr="00204E93" w:rsidRDefault="00196A92" w:rsidP="00196A92">
      <w:pPr>
        <w:rPr>
          <w:rFonts w:asciiTheme="minorEastAsia" w:hAnsiTheme="minorEastAsia"/>
          <w:sz w:val="22"/>
        </w:rPr>
      </w:pPr>
    </w:p>
    <w:sectPr w:rsidR="00196A92" w:rsidRPr="00204E93">
      <w:footerReference w:type="default" r:id="rId30"/>
      <w:headerReference w:type="firs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25" w:rsidRDefault="00554D25">
      <w:r>
        <w:separator/>
      </w:r>
    </w:p>
  </w:endnote>
  <w:endnote w:type="continuationSeparator" w:id="0">
    <w:p w:rsidR="00554D25" w:rsidRDefault="0055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8F5C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D46B4" wp14:editId="329E5A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8F5C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04E9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8F5C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04E9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25" w:rsidRDefault="00554D25">
      <w:r>
        <w:separator/>
      </w:r>
    </w:p>
  </w:footnote>
  <w:footnote w:type="continuationSeparator" w:id="0">
    <w:p w:rsidR="00554D25" w:rsidRDefault="0055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8F5C49">
    <w:r>
      <w:rPr>
        <w:noProof/>
      </w:rPr>
      <w:drawing>
        <wp:anchor distT="0" distB="0" distL="114300" distR="114300" simplePos="0" relativeHeight="251660288" behindDoc="0" locked="0" layoutInCell="1" allowOverlap="1" wp14:anchorId="0001FA87" wp14:editId="66F4B859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9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">
    <w:nsid w:val="B5E306ED"/>
    <w:multiLevelType w:val="singleLevel"/>
    <w:tmpl w:val="B5E306ED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2">
    <w:nsid w:val="BF205925"/>
    <w:multiLevelType w:val="singleLevel"/>
    <w:tmpl w:val="BF205925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3">
    <w:nsid w:val="C8879AEF"/>
    <w:multiLevelType w:val="singleLevel"/>
    <w:tmpl w:val="C8879AEF"/>
    <w:lvl w:ilvl="0">
      <w:start w:val="2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4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5">
    <w:nsid w:val="F4B5D9F5"/>
    <w:multiLevelType w:val="singleLevel"/>
    <w:tmpl w:val="F4B5D9F5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6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7">
    <w:nsid w:val="0248C179"/>
    <w:multiLevelType w:val="singleLevel"/>
    <w:tmpl w:val="0248C179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8">
    <w:nsid w:val="03D62ECE"/>
    <w:multiLevelType w:val="singleLevel"/>
    <w:tmpl w:val="03D62ECE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9">
    <w:nsid w:val="2470EC97"/>
    <w:multiLevelType w:val="singleLevel"/>
    <w:tmpl w:val="2470EC97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zh-TW" w:eastAsia="zh-TW" w:bidi="zh-TW"/>
      </w:rPr>
    </w:lvl>
  </w:abstractNum>
  <w:abstractNum w:abstractNumId="10">
    <w:nsid w:val="25B654F3"/>
    <w:multiLevelType w:val="singleLevel"/>
    <w:tmpl w:val="25B654F3"/>
    <w:lvl w:ilvl="0">
      <w:start w:val="100"/>
      <w:numFmt w:val="upperRoman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1">
    <w:nsid w:val="2A8F537B"/>
    <w:multiLevelType w:val="singleLevel"/>
    <w:tmpl w:val="2A8F537B"/>
    <w:lvl w:ilvl="0">
      <w:start w:val="16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2">
    <w:nsid w:val="4D4DC07F"/>
    <w:multiLevelType w:val="singleLevel"/>
    <w:tmpl w:val="4D4DC07F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3">
    <w:nsid w:val="59ADCABA"/>
    <w:multiLevelType w:val="singleLevel"/>
    <w:tmpl w:val="59ADCABA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4">
    <w:nsid w:val="5A241D34"/>
    <w:multiLevelType w:val="singleLevel"/>
    <w:tmpl w:val="5A241D34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5">
    <w:nsid w:val="60C4A6DF"/>
    <w:multiLevelType w:val="singleLevel"/>
    <w:tmpl w:val="60C4A6DF"/>
    <w:lvl w:ilvl="0">
      <w:start w:val="13"/>
      <w:numFmt w:val="decimal"/>
      <w:suff w:val="nothing"/>
      <w:lvlText w:val="%1."/>
      <w:lvlJc w:val="left"/>
    </w:lvl>
  </w:abstractNum>
  <w:abstractNum w:abstractNumId="16">
    <w:nsid w:val="60C4AB7E"/>
    <w:multiLevelType w:val="singleLevel"/>
    <w:tmpl w:val="60C4AB7E"/>
    <w:lvl w:ilvl="0">
      <w:start w:val="2"/>
      <w:numFmt w:val="decimal"/>
      <w:suff w:val="nothing"/>
      <w:lvlText w:val="(%1)"/>
      <w:lvlJc w:val="left"/>
    </w:lvl>
  </w:abstractNum>
  <w:abstractNum w:abstractNumId="17">
    <w:nsid w:val="60C4AF24"/>
    <w:multiLevelType w:val="singleLevel"/>
    <w:tmpl w:val="60C4AF24"/>
    <w:lvl w:ilvl="0">
      <w:start w:val="2"/>
      <w:numFmt w:val="decimal"/>
      <w:suff w:val="nothing"/>
      <w:lvlText w:val="%1)"/>
      <w:lvlJc w:val="left"/>
    </w:lvl>
  </w:abstractNum>
  <w:abstractNum w:abstractNumId="18">
    <w:nsid w:val="60C4AFBE"/>
    <w:multiLevelType w:val="singleLevel"/>
    <w:tmpl w:val="60C4AFBE"/>
    <w:lvl w:ilvl="0">
      <w:start w:val="3"/>
      <w:numFmt w:val="decimal"/>
      <w:suff w:val="nothing"/>
      <w:lvlText w:val="(%1)"/>
      <w:lvlJc w:val="left"/>
    </w:lvl>
  </w:abstractNum>
  <w:abstractNum w:abstractNumId="19">
    <w:nsid w:val="60C4B229"/>
    <w:multiLevelType w:val="singleLevel"/>
    <w:tmpl w:val="60C4B229"/>
    <w:lvl w:ilvl="0">
      <w:start w:val="17"/>
      <w:numFmt w:val="decimal"/>
      <w:suff w:val="nothing"/>
      <w:lvlText w:val="%1."/>
      <w:lvlJc w:val="left"/>
    </w:lvl>
  </w:abstractNum>
  <w:abstractNum w:abstractNumId="20">
    <w:nsid w:val="60C4B443"/>
    <w:multiLevelType w:val="singleLevel"/>
    <w:tmpl w:val="60C4B443"/>
    <w:lvl w:ilvl="0">
      <w:start w:val="2"/>
      <w:numFmt w:val="decimal"/>
      <w:suff w:val="nothing"/>
      <w:lvlText w:val="(%1)"/>
      <w:lvlJc w:val="left"/>
    </w:lvl>
  </w:abstractNum>
  <w:abstractNum w:abstractNumId="21">
    <w:nsid w:val="60C4B979"/>
    <w:multiLevelType w:val="singleLevel"/>
    <w:tmpl w:val="60C4B979"/>
    <w:lvl w:ilvl="0">
      <w:start w:val="1"/>
      <w:numFmt w:val="decimal"/>
      <w:suff w:val="nothing"/>
      <w:lvlText w:val="（%1）"/>
      <w:lvlJc w:val="left"/>
    </w:lvl>
  </w:abstractNum>
  <w:abstractNum w:abstractNumId="22">
    <w:nsid w:val="60C4BB9C"/>
    <w:multiLevelType w:val="singleLevel"/>
    <w:tmpl w:val="60C4BB9C"/>
    <w:lvl w:ilvl="0">
      <w:start w:val="2"/>
      <w:numFmt w:val="decimal"/>
      <w:suff w:val="nothing"/>
      <w:lvlText w:val="(%1)"/>
      <w:lvlJc w:val="left"/>
    </w:lvl>
  </w:abstractNum>
  <w:abstractNum w:abstractNumId="23">
    <w:nsid w:val="60C5DAB7"/>
    <w:multiLevelType w:val="singleLevel"/>
    <w:tmpl w:val="60C5DAB7"/>
    <w:lvl w:ilvl="0">
      <w:start w:val="2"/>
      <w:numFmt w:val="chineseCounting"/>
      <w:suff w:val="nothing"/>
      <w:lvlText w:val="%1、"/>
      <w:lvlJc w:val="left"/>
    </w:lvl>
  </w:abstractNum>
  <w:abstractNum w:abstractNumId="24">
    <w:nsid w:val="60C5DCAF"/>
    <w:multiLevelType w:val="singleLevel"/>
    <w:tmpl w:val="60C5DCAF"/>
    <w:lvl w:ilvl="0">
      <w:start w:val="16"/>
      <w:numFmt w:val="decimal"/>
      <w:suff w:val="nothing"/>
      <w:lvlText w:val="%1."/>
      <w:lvlJc w:val="left"/>
    </w:lvl>
  </w:abstractNum>
  <w:abstractNum w:abstractNumId="25">
    <w:nsid w:val="60C5DDD3"/>
    <w:multiLevelType w:val="singleLevel"/>
    <w:tmpl w:val="60C5DDD3"/>
    <w:lvl w:ilvl="0">
      <w:start w:val="2"/>
      <w:numFmt w:val="decimal"/>
      <w:suff w:val="nothing"/>
      <w:lvlText w:val="（%1）"/>
      <w:lvlJc w:val="left"/>
    </w:lvl>
  </w:abstractNum>
  <w:abstractNum w:abstractNumId="26">
    <w:nsid w:val="60C5DEC3"/>
    <w:multiLevelType w:val="singleLevel"/>
    <w:tmpl w:val="60C5DEC3"/>
    <w:lvl w:ilvl="0">
      <w:start w:val="4"/>
      <w:numFmt w:val="chineseCounting"/>
      <w:suff w:val="nothing"/>
      <w:lvlText w:val="%1、"/>
      <w:lvlJc w:val="left"/>
    </w:lvl>
  </w:abstractNum>
  <w:abstractNum w:abstractNumId="27">
    <w:nsid w:val="60C5E0C3"/>
    <w:multiLevelType w:val="singleLevel"/>
    <w:tmpl w:val="60C5E0C3"/>
    <w:lvl w:ilvl="0">
      <w:start w:val="19"/>
      <w:numFmt w:val="decimal"/>
      <w:suff w:val="nothing"/>
      <w:lvlText w:val="%1."/>
      <w:lvlJc w:val="left"/>
    </w:lvl>
  </w:abstractNum>
  <w:abstractNum w:abstractNumId="28">
    <w:nsid w:val="72183CF9"/>
    <w:multiLevelType w:val="singleLevel"/>
    <w:tmpl w:val="72183CF9"/>
    <w:lvl w:ilvl="0">
      <w:start w:val="4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8"/>
  </w:num>
  <w:num w:numId="5">
    <w:abstractNumId w:val="19"/>
  </w:num>
  <w:num w:numId="6">
    <w:abstractNumId w:val="20"/>
  </w:num>
  <w:num w:numId="7">
    <w:abstractNumId w:val="21"/>
  </w:num>
  <w:num w:numId="8">
    <w:abstractNumId w:val="22"/>
  </w:num>
  <w:num w:numId="9">
    <w:abstractNumId w:val="23"/>
  </w:num>
  <w:num w:numId="10">
    <w:abstractNumId w:val="24"/>
  </w:num>
  <w:num w:numId="11">
    <w:abstractNumId w:val="25"/>
  </w:num>
  <w:num w:numId="12">
    <w:abstractNumId w:val="26"/>
  </w:num>
  <w:num w:numId="13">
    <w:abstractNumId w:val="27"/>
  </w:num>
  <w:num w:numId="14">
    <w:abstractNumId w:val="6"/>
  </w:num>
  <w:num w:numId="15">
    <w:abstractNumId w:val="4"/>
  </w:num>
  <w:num w:numId="16">
    <w:abstractNumId w:val="13"/>
  </w:num>
  <w:num w:numId="17">
    <w:abstractNumId w:val="2"/>
  </w:num>
  <w:num w:numId="18">
    <w:abstractNumId w:val="1"/>
  </w:num>
  <w:num w:numId="19">
    <w:abstractNumId w:val="8"/>
  </w:num>
  <w:num w:numId="20">
    <w:abstractNumId w:val="10"/>
  </w:num>
  <w:num w:numId="21">
    <w:abstractNumId w:val="28"/>
  </w:num>
  <w:num w:numId="22">
    <w:abstractNumId w:val="7"/>
  </w:num>
  <w:num w:numId="23">
    <w:abstractNumId w:val="0"/>
  </w:num>
  <w:num w:numId="24">
    <w:abstractNumId w:val="11"/>
  </w:num>
  <w:num w:numId="25">
    <w:abstractNumId w:val="14"/>
  </w:num>
  <w:num w:numId="26">
    <w:abstractNumId w:val="3"/>
  </w:num>
  <w:num w:numId="27">
    <w:abstractNumId w:val="12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196A92"/>
    <w:rsid w:val="00204E93"/>
    <w:rsid w:val="00554D25"/>
    <w:rsid w:val="005D569C"/>
    <w:rsid w:val="00725E43"/>
    <w:rsid w:val="0085195F"/>
    <w:rsid w:val="00896926"/>
    <w:rsid w:val="008F5C49"/>
    <w:rsid w:val="00B26527"/>
    <w:rsid w:val="00C459D8"/>
    <w:rsid w:val="00D462E2"/>
    <w:rsid w:val="00DB58F6"/>
    <w:rsid w:val="00DC19BB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1496</Words>
  <Characters>8530</Characters>
  <Application>Microsoft Office Word</Application>
  <DocSecurity>0</DocSecurity>
  <Lines>71</Lines>
  <Paragraphs>20</Paragraphs>
  <ScaleCrop>false</ScaleCrop>
  <Company>China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2021-06-18T23:42:00Z</dcterms:created>
  <dcterms:modified xsi:type="dcterms:W3CDTF">2021-06-18T23:42:00Z</dcterms:modified>
</cp:coreProperties>
</file>