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A6" w:rsidRPr="00D92EA6" w:rsidRDefault="00D92EA6" w:rsidP="00D92EA6">
      <w:pPr>
        <w:jc w:val="center"/>
        <w:rPr>
          <w:rFonts w:ascii="黑体" w:eastAsia="黑体" w:hAnsi="黑体"/>
          <w:b/>
          <w:bCs/>
          <w:color w:val="FF0000"/>
          <w:sz w:val="28"/>
          <w:szCs w:val="32"/>
        </w:rPr>
      </w:pPr>
      <w:bookmarkStart w:id="0" w:name="_GoBack"/>
      <w:r w:rsidRPr="00D92EA6">
        <w:rPr>
          <w:rFonts w:ascii="黑体" w:eastAsia="黑体" w:hAnsi="黑体"/>
          <w:b/>
          <w:bCs/>
          <w:color w:val="FF0000"/>
          <w:sz w:val="28"/>
          <w:szCs w:val="32"/>
        </w:rPr>
        <w:t>2021年</w:t>
      </w:r>
      <w:r w:rsidRPr="00D92EA6">
        <w:rPr>
          <w:rFonts w:ascii="黑体" w:eastAsia="黑体" w:hAnsi="黑体" w:hint="eastAsia"/>
          <w:b/>
          <w:bCs/>
          <w:color w:val="FF0000"/>
          <w:sz w:val="28"/>
          <w:szCs w:val="32"/>
        </w:rPr>
        <w:t>江苏省</w:t>
      </w:r>
      <w:r w:rsidRPr="00D92EA6">
        <w:rPr>
          <w:rFonts w:ascii="黑体" w:eastAsia="黑体" w:hAnsi="黑体"/>
          <w:b/>
          <w:bCs/>
          <w:color w:val="FF0000"/>
          <w:sz w:val="28"/>
          <w:szCs w:val="32"/>
        </w:rPr>
        <w:t>扬州市初中毕业、升学统一考试物理试题</w:t>
      </w:r>
      <w:r w:rsidRPr="00D92EA6">
        <w:rPr>
          <w:rFonts w:ascii="黑体" w:eastAsia="黑体" w:hAnsi="黑体" w:hint="eastAsia"/>
          <w:b/>
          <w:bCs/>
          <w:color w:val="FF0000"/>
          <w:sz w:val="28"/>
          <w:szCs w:val="32"/>
        </w:rPr>
        <w:t>及答案</w:t>
      </w:r>
    </w:p>
    <w:bookmarkEnd w:id="0"/>
    <w:p w:rsidR="00D92EA6" w:rsidRPr="00FE5D14" w:rsidRDefault="00D92EA6" w:rsidP="00D92EA6">
      <w:r w:rsidRPr="00FE5D14">
        <w:t>说明：</w:t>
      </w:r>
    </w:p>
    <w:p w:rsidR="00D92EA6" w:rsidRPr="00FE5D14" w:rsidRDefault="00D92EA6" w:rsidP="00D92EA6">
      <w:r w:rsidRPr="00FE5D14">
        <w:t>1.</w:t>
      </w:r>
      <w:r w:rsidRPr="00FE5D14">
        <w:t>本试卷共</w:t>
      </w:r>
      <w:r w:rsidRPr="00FE5D14">
        <w:t>6</w:t>
      </w:r>
      <w:r w:rsidRPr="00FE5D14">
        <w:t>页，包含选择题</w:t>
      </w:r>
      <w:r w:rsidRPr="00FE5D14">
        <w:t>(</w:t>
      </w:r>
      <w:r w:rsidRPr="00FE5D14">
        <w:t>第</w:t>
      </w:r>
      <w:r w:rsidRPr="00FE5D14">
        <w:t>1</w:t>
      </w:r>
      <w:r w:rsidRPr="00FE5D14">
        <w:t>题</w:t>
      </w:r>
      <w:r w:rsidRPr="00FE5D14">
        <w:t>-</w:t>
      </w:r>
      <w:r w:rsidRPr="00FE5D14">
        <w:t>第</w:t>
      </w:r>
      <w:r w:rsidRPr="00FE5D14">
        <w:t>12</w:t>
      </w:r>
      <w:r w:rsidRPr="00FE5D14">
        <w:t>题，共</w:t>
      </w:r>
      <w:r w:rsidRPr="00FE5D14">
        <w:t>12</w:t>
      </w:r>
      <w:r w:rsidRPr="00FE5D14">
        <w:t>题</w:t>
      </w:r>
      <w:r w:rsidRPr="00FE5D14">
        <w:t>)</w:t>
      </w:r>
      <w:r w:rsidRPr="00FE5D14">
        <w:t>、非选择题</w:t>
      </w:r>
      <w:r w:rsidRPr="00FE5D14">
        <w:t>(</w:t>
      </w:r>
      <w:r w:rsidRPr="00FE5D14">
        <w:t>第</w:t>
      </w:r>
      <w:r w:rsidRPr="00FE5D14">
        <w:t>13</w:t>
      </w:r>
      <w:r w:rsidRPr="00FE5D14">
        <w:t>题</w:t>
      </w:r>
      <w:r w:rsidRPr="00FE5D14">
        <w:rPr>
          <w:rFonts w:hint="eastAsia"/>
        </w:rPr>
        <w:t>-</w:t>
      </w:r>
      <w:r w:rsidRPr="00FE5D14">
        <w:t>第</w:t>
      </w:r>
      <w:r w:rsidRPr="00FE5D14">
        <w:t>29</w:t>
      </w:r>
      <w:r w:rsidRPr="00FE5D14">
        <w:t>题，共</w:t>
      </w:r>
    </w:p>
    <w:p w:rsidR="00D92EA6" w:rsidRPr="00FE5D14" w:rsidRDefault="00D92EA6" w:rsidP="00D92EA6">
      <w:r w:rsidRPr="00FE5D14">
        <w:t>17</w:t>
      </w:r>
      <w:r w:rsidRPr="00FE5D14">
        <w:t>题</w:t>
      </w:r>
      <w:r w:rsidRPr="00FE5D14">
        <w:t>)</w:t>
      </w:r>
      <w:r w:rsidRPr="00FE5D14">
        <w:t>两部分。本卷满分</w:t>
      </w:r>
      <w:r w:rsidRPr="00FE5D14">
        <w:t>100</w:t>
      </w:r>
      <w:r w:rsidRPr="00FE5D14">
        <w:t>分，考试时间为</w:t>
      </w:r>
      <w:r w:rsidRPr="00FE5D14">
        <w:t>100</w:t>
      </w:r>
      <w:r w:rsidRPr="00FE5D14">
        <w:t>分钟，考试结束后，请将本试卷和答题卡</w:t>
      </w:r>
    </w:p>
    <w:p w:rsidR="00D92EA6" w:rsidRPr="00FE5D14" w:rsidRDefault="00D92EA6" w:rsidP="00D92EA6">
      <w:r w:rsidRPr="00FE5D14">
        <w:t>一并交回。</w:t>
      </w:r>
    </w:p>
    <w:p w:rsidR="00D92EA6" w:rsidRPr="00FE5D14" w:rsidRDefault="00D92EA6" w:rsidP="00D92EA6">
      <w:r w:rsidRPr="00FE5D14">
        <w:t>2.</w:t>
      </w:r>
      <w:r w:rsidRPr="00FE5D14">
        <w:t>答题前，考生务必将自己的姓名、准考证号填写在答题卡相应的位置上，同时务必在试卷的</w:t>
      </w:r>
    </w:p>
    <w:p w:rsidR="00D92EA6" w:rsidRPr="00FE5D14" w:rsidRDefault="00D92EA6" w:rsidP="00D92EA6">
      <w:r w:rsidRPr="00FE5D14">
        <w:t>装订线内将本人的姓名、准考证号、毕业学校填写好，在试卷第一面的右下角写好座位号。</w:t>
      </w:r>
    </w:p>
    <w:p w:rsidR="00D92EA6" w:rsidRPr="00FE5D14" w:rsidRDefault="00D92EA6" w:rsidP="00D92EA6">
      <w:r w:rsidRPr="00FE5D14">
        <w:t>3.</w:t>
      </w:r>
      <w:r w:rsidRPr="00FE5D14">
        <w:t>所有的试题都必须在专用的</w:t>
      </w:r>
      <w:r w:rsidRPr="00FE5D14">
        <w:t>“</w:t>
      </w:r>
      <w:r w:rsidRPr="00FE5D14">
        <w:t>答题卡</w:t>
      </w:r>
      <w:r w:rsidRPr="00FE5D14">
        <w:t>”</w:t>
      </w:r>
      <w:r w:rsidRPr="00FE5D14">
        <w:t>上作答，选择题用</w:t>
      </w:r>
      <w:r w:rsidRPr="00FE5D14">
        <w:t>2B</w:t>
      </w:r>
      <w:r w:rsidRPr="00FE5D14">
        <w:t>铅笔作答、非选择题在指定位置</w:t>
      </w:r>
    </w:p>
    <w:p w:rsidR="00D92EA6" w:rsidRPr="00FE5D14" w:rsidRDefault="00D92EA6" w:rsidP="00D92EA6">
      <w:r w:rsidRPr="00FE5D14">
        <w:t>用</w:t>
      </w:r>
      <w:r w:rsidRPr="00FE5D14">
        <w:t>0.5</w:t>
      </w:r>
      <w:r w:rsidRPr="00FE5D14">
        <w:t>毫米的黑色墨水签字笔作答。在试卷或草稿纸上答题无效。</w:t>
      </w:r>
    </w:p>
    <w:p w:rsidR="00D92EA6" w:rsidRPr="00FE5D14" w:rsidRDefault="00D92EA6" w:rsidP="00D92EA6">
      <w:r w:rsidRPr="00FE5D14">
        <w:t>4.</w:t>
      </w:r>
      <w:r w:rsidRPr="00FE5D14">
        <w:t>如有作图需要，请用</w:t>
      </w:r>
      <w:r w:rsidRPr="00FE5D14">
        <w:t>2B</w:t>
      </w:r>
      <w:r w:rsidRPr="00FE5D14">
        <w:t>铅笔作答，并请加黑加粗，描写清楚。</w:t>
      </w:r>
    </w:p>
    <w:p w:rsidR="00D92EA6" w:rsidRPr="00FE5D14" w:rsidRDefault="00D92EA6" w:rsidP="00D92EA6">
      <w:r w:rsidRPr="00FE5D14">
        <w:t>一、选择题</w:t>
      </w:r>
      <w:r w:rsidRPr="00FE5D14">
        <w:t>(</w:t>
      </w:r>
      <w:r w:rsidRPr="00FE5D14">
        <w:t>本题共</w:t>
      </w:r>
      <w:r w:rsidRPr="00FE5D14">
        <w:t>12</w:t>
      </w:r>
      <w:r w:rsidRPr="00FE5D14">
        <w:t>小题，每小题</w:t>
      </w:r>
      <w:r w:rsidRPr="00FE5D14">
        <w:t>2</w:t>
      </w:r>
      <w:r w:rsidRPr="00FE5D14">
        <w:t>分，共</w:t>
      </w:r>
      <w:r w:rsidRPr="00FE5D14">
        <w:t>24</w:t>
      </w:r>
      <w:r w:rsidRPr="00FE5D14">
        <w:t>分。每小题给出的四个选项中只有一个选项正确</w:t>
      </w:r>
      <w:r w:rsidRPr="00FE5D14">
        <w:t>)</w:t>
      </w:r>
    </w:p>
    <w:p w:rsidR="00D92EA6" w:rsidRPr="00FE5D14" w:rsidRDefault="00D92EA6" w:rsidP="00D92EA6">
      <w:r w:rsidRPr="00FE5D14">
        <w:t>1.</w:t>
      </w:r>
      <w:r w:rsidRPr="00FE5D14">
        <w:t>关于声现象，下列说法正确的是</w:t>
      </w:r>
    </w:p>
    <w:p w:rsidR="00D92EA6" w:rsidRPr="00FE5D14" w:rsidRDefault="00D92EA6" w:rsidP="00D92EA6">
      <w:r w:rsidRPr="00FE5D14">
        <w:t>A.</w:t>
      </w:r>
      <w:r w:rsidRPr="00FE5D14">
        <w:t>声音可在真空中传播</w:t>
      </w:r>
      <w:r w:rsidRPr="00FE5D14">
        <w:t>B.</w:t>
      </w:r>
      <w:r w:rsidRPr="00FE5D14">
        <w:t>声音是由物体振动产生的</w:t>
      </w:r>
    </w:p>
    <w:p w:rsidR="00D92EA6" w:rsidRPr="00FE5D14" w:rsidRDefault="00D92EA6" w:rsidP="00D92EA6">
      <w:proofErr w:type="gramStart"/>
      <w:r w:rsidRPr="00FE5D14">
        <w:t>C.“</w:t>
      </w:r>
      <w:proofErr w:type="gramEnd"/>
      <w:r w:rsidRPr="00FE5D14">
        <w:t>轻声细语</w:t>
      </w:r>
      <w:r w:rsidRPr="00FE5D14">
        <w:t>”</w:t>
      </w:r>
      <w:r w:rsidRPr="00FE5D14">
        <w:t>指的是降低声音的音调</w:t>
      </w:r>
      <w:r w:rsidRPr="00FE5D14">
        <w:t>D.</w:t>
      </w:r>
      <w:r w:rsidRPr="00FE5D14">
        <w:t>分辨琵琶和小提琴的声音主要依靠响度</w:t>
      </w:r>
    </w:p>
    <w:p w:rsidR="00D92EA6" w:rsidRPr="00FE5D14" w:rsidRDefault="00D92EA6" w:rsidP="00D92EA6">
      <w:r w:rsidRPr="00FE5D14">
        <w:t>2.</w:t>
      </w:r>
      <w:r w:rsidRPr="00FE5D14">
        <w:t>下列数据中，符合实际情况的是</w:t>
      </w:r>
    </w:p>
    <w:p w:rsidR="00D92EA6" w:rsidRPr="00FE5D14" w:rsidRDefault="00D92EA6" w:rsidP="00D92EA6">
      <w:r w:rsidRPr="00FE5D14">
        <w:t>A.</w:t>
      </w:r>
      <w:r w:rsidRPr="00FE5D14">
        <w:t>成年人正常步行的速度约</w:t>
      </w:r>
      <w:r w:rsidRPr="00FE5D14">
        <w:t>1.4m/s</w:t>
      </w:r>
      <w:r>
        <w:t xml:space="preserve"> </w:t>
      </w:r>
      <w:r w:rsidRPr="00FE5D14">
        <w:t>B.</w:t>
      </w:r>
      <w:r w:rsidRPr="00FE5D14">
        <w:t>中学生的质量约</w:t>
      </w:r>
      <w:r w:rsidRPr="00FE5D14">
        <w:t>300kg</w:t>
      </w:r>
    </w:p>
    <w:p w:rsidR="00D92EA6" w:rsidRPr="00FE5D14" w:rsidRDefault="00D92EA6" w:rsidP="00D92EA6">
      <w:r w:rsidRPr="00FE5D14">
        <w:t>C.</w:t>
      </w:r>
      <w:r w:rsidRPr="00FE5D14">
        <w:t>人体感觉最舒适的温度约为</w:t>
      </w:r>
      <w:r w:rsidRPr="00FE5D14">
        <w:t>37℃</w:t>
      </w:r>
      <w:r>
        <w:rPr>
          <w:rFonts w:hint="eastAsia"/>
        </w:rPr>
        <w:t xml:space="preserve"> </w:t>
      </w:r>
      <w:r w:rsidRPr="00FE5D14">
        <w:t>D.</w:t>
      </w:r>
      <w:r w:rsidRPr="00FE5D14">
        <w:t>家庭电路的电压是</w:t>
      </w:r>
      <w:r w:rsidRPr="00FE5D14">
        <w:t>380V</w:t>
      </w:r>
    </w:p>
    <w:p w:rsidR="00D92EA6" w:rsidRPr="00FE5D14" w:rsidRDefault="00D92EA6" w:rsidP="00D92EA6">
      <w:r w:rsidRPr="00FE5D14">
        <w:t>3.</w:t>
      </w:r>
      <w:r w:rsidRPr="00FE5D14">
        <w:t>冬天，打开装有热水的保温杯杯盖，有</w:t>
      </w:r>
      <w:r w:rsidRPr="00FE5D14">
        <w:t>“</w:t>
      </w:r>
      <w:r w:rsidRPr="00FE5D14">
        <w:t>白气</w:t>
      </w:r>
      <w:r w:rsidRPr="00FE5D14">
        <w:t>”</w:t>
      </w:r>
      <w:r w:rsidRPr="00FE5D14">
        <w:t>冒出，形成</w:t>
      </w:r>
      <w:r w:rsidRPr="00FE5D14">
        <w:t>“</w:t>
      </w:r>
      <w:r w:rsidRPr="00FE5D14">
        <w:t>白气</w:t>
      </w:r>
      <w:r w:rsidRPr="00FE5D14">
        <w:t>”</w:t>
      </w:r>
      <w:r w:rsidRPr="00FE5D14">
        <w:t>的物态变化是</w:t>
      </w:r>
    </w:p>
    <w:p w:rsidR="00D92EA6" w:rsidRPr="00FE5D14" w:rsidRDefault="00D92EA6" w:rsidP="00D92EA6">
      <w:r w:rsidRPr="00FE5D14">
        <w:t>A.</w:t>
      </w:r>
      <w:r w:rsidRPr="00FE5D14">
        <w:t>升华</w:t>
      </w:r>
      <w:r w:rsidRPr="00FE5D14">
        <w:t>B.</w:t>
      </w:r>
      <w:r w:rsidRPr="00FE5D14">
        <w:t>熔化</w:t>
      </w:r>
      <w:r w:rsidRPr="00FE5D14">
        <w:t>C.</w:t>
      </w:r>
      <w:r w:rsidRPr="00FE5D14">
        <w:t>凝华</w:t>
      </w:r>
      <w:r w:rsidRPr="00FE5D14">
        <w:t>D.</w:t>
      </w:r>
      <w:r w:rsidRPr="00FE5D14">
        <w:t>液化</w:t>
      </w:r>
    </w:p>
    <w:p w:rsidR="00D92EA6" w:rsidRPr="00FE5D14" w:rsidRDefault="00D92EA6" w:rsidP="00D92EA6">
      <w:r w:rsidRPr="00FE5D14">
        <w:t>4.</w:t>
      </w:r>
      <w:r w:rsidRPr="00FE5D14">
        <w:t>下列光现象中，由于光的反射形成的是</w:t>
      </w:r>
    </w:p>
    <w:p w:rsidR="00D92EA6" w:rsidRDefault="00D92EA6" w:rsidP="00D92EA6">
      <w:r>
        <w:rPr>
          <w:noProof/>
        </w:rPr>
        <w:drawing>
          <wp:inline distT="0" distB="0" distL="0" distR="0" wp14:anchorId="6074699D" wp14:editId="6D049C5A">
            <wp:extent cx="4754880" cy="1100847"/>
            <wp:effectExtent l="0" t="0" r="762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774591" name=""/>
                    <pic:cNvPicPr/>
                  </pic:nvPicPr>
                  <pic:blipFill>
                    <a:blip r:embed="rId8">
                      <a:clrChange>
                        <a:clrFrom>
                          <a:srgbClr val="ECECEC"/>
                        </a:clrFrom>
                        <a:clrTo>
                          <a:srgbClr val="ECECEC">
                            <a:alpha val="0"/>
                          </a:srgbClr>
                        </a:clrTo>
                      </a:clrChange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1645" cy="110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EA6" w:rsidRPr="00FE5D14" w:rsidRDefault="00D92EA6" w:rsidP="00D92EA6">
      <w:r w:rsidRPr="00FE5D14">
        <w:t>5.</w:t>
      </w:r>
      <w:r w:rsidRPr="00FE5D14">
        <w:t>小明到扬州世园会游玩，下列说法正确的是</w:t>
      </w:r>
    </w:p>
    <w:p w:rsidR="00D92EA6" w:rsidRPr="00FE5D14" w:rsidRDefault="00D92EA6" w:rsidP="00D92EA6">
      <w:r w:rsidRPr="00FE5D14">
        <w:t>A.</w:t>
      </w:r>
      <w:r w:rsidRPr="00FE5D14">
        <w:t>闻到花香，是因为分子间有引力</w:t>
      </w:r>
    </w:p>
    <w:p w:rsidR="00D92EA6" w:rsidRPr="00FE5D14" w:rsidRDefault="00D92EA6" w:rsidP="00D92EA6">
      <w:r w:rsidRPr="00FE5D14">
        <w:t>B.</w:t>
      </w:r>
      <w:r w:rsidRPr="00FE5D14">
        <w:t>看到红花，是因为红花吸收了红光</w:t>
      </w:r>
    </w:p>
    <w:p w:rsidR="00D92EA6" w:rsidRPr="00FE5D14" w:rsidRDefault="00D92EA6" w:rsidP="00D92EA6">
      <w:r w:rsidRPr="00FE5D14">
        <w:t>C.</w:t>
      </w:r>
      <w:r w:rsidRPr="00FE5D14">
        <w:t>水从高处落下形成瀑布，重力势能转化为动能</w:t>
      </w:r>
    </w:p>
    <w:p w:rsidR="00D92EA6" w:rsidRPr="00FE5D14" w:rsidRDefault="00D92EA6" w:rsidP="00D92EA6">
      <w:r w:rsidRPr="00FE5D14">
        <w:t>D.</w:t>
      </w:r>
      <w:r w:rsidRPr="00FE5D14">
        <w:t>从多个方向能看到屏幕上的图像，是因为发生了镜面反射</w:t>
      </w:r>
    </w:p>
    <w:p w:rsidR="00D92EA6" w:rsidRPr="00FE5D14" w:rsidRDefault="00D92EA6" w:rsidP="00D92EA6">
      <w:r w:rsidRPr="00FE5D14">
        <w:t>6.</w:t>
      </w:r>
      <w:r w:rsidRPr="00FE5D14">
        <w:t>将气球在头发上摩擦后靠近较轻的金属筒，筒会滚动起来</w:t>
      </w:r>
      <w:r w:rsidRPr="00FE5D14">
        <w:t>.</w:t>
      </w:r>
      <w:r w:rsidRPr="00FE5D14">
        <w:t>这种现象是</w:t>
      </w:r>
    </w:p>
    <w:p w:rsidR="00D92EA6" w:rsidRPr="00FE5D14" w:rsidRDefault="00D92EA6" w:rsidP="00D92EA6">
      <w:r w:rsidRPr="00FE5D14">
        <w:t>A.</w:t>
      </w:r>
      <w:r w:rsidRPr="00FE5D14">
        <w:t>热现象</w:t>
      </w:r>
    </w:p>
    <w:p w:rsidR="00D92EA6" w:rsidRPr="00FE5D14" w:rsidRDefault="00D92EA6" w:rsidP="00D92EA6">
      <w:r w:rsidRPr="00FE5D14">
        <w:t>B.</w:t>
      </w:r>
      <w:r w:rsidRPr="00FE5D14">
        <w:t>电磁感应现象</w:t>
      </w:r>
    </w:p>
    <w:p w:rsidR="00D92EA6" w:rsidRPr="00FE5D14" w:rsidRDefault="00D92EA6" w:rsidP="00D92EA6">
      <w:r w:rsidRPr="00FE5D14">
        <w:t>C.</w:t>
      </w:r>
      <w:r w:rsidRPr="00FE5D14">
        <w:t>磁化现象</w:t>
      </w:r>
    </w:p>
    <w:p w:rsidR="00D92EA6" w:rsidRPr="00FE5D14" w:rsidRDefault="00D92EA6" w:rsidP="00D92EA6">
      <w:r w:rsidRPr="00FE5D14">
        <w:t>D.</w:t>
      </w:r>
      <w:r w:rsidRPr="00FE5D14">
        <w:t>静电现象</w:t>
      </w:r>
    </w:p>
    <w:p w:rsidR="00D92EA6" w:rsidRPr="00FE5D14" w:rsidRDefault="00D92EA6" w:rsidP="00D92EA6">
      <w:r w:rsidRPr="00FE5D14">
        <w:t>7.</w:t>
      </w:r>
      <w:r w:rsidRPr="00FE5D14">
        <w:t>下列实例中，目的是为了减小摩擦的是</w:t>
      </w:r>
    </w:p>
    <w:p w:rsidR="00D92EA6" w:rsidRDefault="00D92EA6" w:rsidP="00D92EA6">
      <w:r>
        <w:rPr>
          <w:noProof/>
        </w:rPr>
        <w:lastRenderedPageBreak/>
        <w:drawing>
          <wp:inline distT="0" distB="0" distL="0" distR="0" wp14:anchorId="64EF0D3F" wp14:editId="41DC20F3">
            <wp:extent cx="5274310" cy="14624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109081" name=""/>
                    <pic:cNvPicPr/>
                  </pic:nvPicPr>
                  <pic:blipFill>
                    <a:blip r:embed="rId9">
                      <a:clrChange>
                        <a:clrFrom>
                          <a:srgbClr val="EDEDED"/>
                        </a:clrFrom>
                        <a:clrTo>
                          <a:srgbClr val="EDEDED">
                            <a:alpha val="0"/>
                          </a:srgbClr>
                        </a:clrTo>
                      </a:clrChange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EA6" w:rsidRPr="00FE5D14" w:rsidRDefault="00D92EA6" w:rsidP="00D92EA6">
      <w:r w:rsidRPr="00FE5D14">
        <w:t>第</w:t>
      </w:r>
      <w:r w:rsidRPr="00FE5D14">
        <w:t>1</w:t>
      </w:r>
      <w:r w:rsidRPr="00FE5D14">
        <w:t>页</w:t>
      </w:r>
      <w:r w:rsidRPr="00FE5D14">
        <w:t>(</w:t>
      </w:r>
      <w:r w:rsidRPr="00FE5D14">
        <w:t>共</w:t>
      </w:r>
      <w:r w:rsidRPr="00FE5D14">
        <w:t>6</w:t>
      </w:r>
      <w:r w:rsidRPr="00FE5D14">
        <w:t>页</w:t>
      </w:r>
      <w:r w:rsidRPr="00FE5D14">
        <w:t>)</w:t>
      </w:r>
    </w:p>
    <w:p w:rsidR="00D92EA6" w:rsidRPr="00FE5D14" w:rsidRDefault="00D92EA6" w:rsidP="00D92EA6"/>
    <w:p w:rsidR="00D92EA6" w:rsidRDefault="00D92EA6" w:rsidP="00D92EA6"/>
    <w:p w:rsidR="00D92EA6" w:rsidRDefault="00D92EA6" w:rsidP="00D92EA6"/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Arial" w:hAnsi="Calibri"/>
          <w:noProof/>
          <w:color w:val="FF0000"/>
          <w:szCs w:val="21"/>
        </w:rPr>
        <w:drawing>
          <wp:anchor distT="0" distB="0" distL="114300" distR="114300" simplePos="0" relativeHeight="251662336" behindDoc="0" locked="0" layoutInCell="1" allowOverlap="1" wp14:anchorId="34E8D5CE" wp14:editId="635F1D45">
            <wp:simplePos x="0" y="0"/>
            <wp:positionH relativeFrom="column">
              <wp:posOffset>4347210</wp:posOffset>
            </wp:positionH>
            <wp:positionV relativeFrom="page">
              <wp:posOffset>581660</wp:posOffset>
            </wp:positionV>
            <wp:extent cx="1463040" cy="1112520"/>
            <wp:effectExtent l="0" t="0" r="381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74978" name="图片 12"/>
                    <pic:cNvPicPr/>
                  </pic:nvPicPr>
                  <pic:blipFill>
                    <a:blip r:embed="rId10">
                      <a:clrChange>
                        <a:clrFrom>
                          <a:srgbClr val="E7E7E7"/>
                        </a:clrFrom>
                        <a:clrTo>
                          <a:srgbClr val="E7E7E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3A18">
        <w:rPr>
          <w:rFonts w:ascii="宋体" w:hAnsi="宋体" w:cs="宋体"/>
          <w:color w:val="000000"/>
          <w:spacing w:val="-4"/>
          <w:szCs w:val="21"/>
        </w:rPr>
        <w:t>8.在“探究烛蜡的熔化特点”和“观察‘碘锤’中的物态变化”两个活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动中，采用水浴法加热的主要目的是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spacing w:before="128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-4"/>
          <w:szCs w:val="21"/>
        </w:rPr>
        <w:t>A.都是为了受热均匀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B.都是为了控制温度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C.前者是为了受热均匀，后者是为了控制温度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spacing w:before="148"/>
        <w:ind w:left="14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D.前者是为了控制温度，后者是为了受热均匀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9.“祝融号”火星车登陆火星后对能量需求更为迫切，下列事实与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spacing w:before="128"/>
        <w:ind w:left="260"/>
        <w:rPr>
          <w:rFonts w:ascii="宋体" w:hAnsi="Calibri"/>
          <w:color w:val="000000"/>
          <w:szCs w:val="21"/>
        </w:rPr>
      </w:pPr>
      <w:r w:rsidRPr="002B3A18">
        <w:rPr>
          <w:rFonts w:ascii="Arial" w:hAnsi="Calibri"/>
          <w:noProof/>
          <w:color w:val="FF0000"/>
          <w:szCs w:val="21"/>
        </w:rPr>
        <w:drawing>
          <wp:anchor distT="0" distB="0" distL="114300" distR="114300" simplePos="0" relativeHeight="251661312" behindDoc="0" locked="0" layoutInCell="1" allowOverlap="1" wp14:anchorId="52F2CD50" wp14:editId="47BB4975">
            <wp:simplePos x="0" y="0"/>
            <wp:positionH relativeFrom="column">
              <wp:posOffset>5109210</wp:posOffset>
            </wp:positionH>
            <wp:positionV relativeFrom="page">
              <wp:posOffset>1918970</wp:posOffset>
            </wp:positionV>
            <wp:extent cx="1478280" cy="83058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120291" name="图片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3A18">
        <w:rPr>
          <w:rFonts w:ascii="宋体" w:hAnsi="宋体" w:cs="宋体"/>
          <w:color w:val="000000"/>
          <w:spacing w:val="2"/>
          <w:szCs w:val="21"/>
        </w:rPr>
        <w:t>此无关的是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1"/>
          <w:szCs w:val="21"/>
        </w:rPr>
        <w:t>A.火星半径约为地球半径的</w:t>
      </w:r>
      <w:r w:rsidRPr="002B3A18">
        <w:rPr>
          <w:rFonts w:ascii="宋体" w:hAnsi="宋体" w:cs="宋体" w:hint="eastAsia"/>
          <w:color w:val="000000"/>
          <w:spacing w:val="1"/>
          <w:szCs w:val="21"/>
        </w:rPr>
        <w:t>一半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B.火星上平均气温在一60℃左右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spacing w:before="168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C.火星尘埃覆盖在太阳能板上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宋体" w:cs="宋体"/>
          <w:color w:val="000000"/>
          <w:spacing w:val="2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D.火星距离太阳更远，辐照强度仅有地球的43%</w:t>
      </w:r>
    </w:p>
    <w:p w:rsidR="00D92EA6" w:rsidRDefault="00D92EA6" w:rsidP="00D92EA6">
      <w:pPr>
        <w:autoSpaceDE w:val="0"/>
        <w:autoSpaceDN w:val="0"/>
        <w:adjustRightInd w:val="0"/>
        <w:snapToGrid w:val="0"/>
        <w:rPr>
          <w:rFonts w:ascii="宋体" w:hAnsi="宋体" w:cs="宋体"/>
          <w:color w:val="000000"/>
          <w:spacing w:val="2"/>
          <w:szCs w:val="21"/>
        </w:rPr>
      </w:pPr>
      <w:r w:rsidRPr="002B3A18">
        <w:rPr>
          <w:rFonts w:ascii="Arial" w:hAnsi="Calibri"/>
          <w:noProof/>
          <w:color w:val="FF0000"/>
          <w:szCs w:val="21"/>
        </w:rPr>
        <w:drawing>
          <wp:anchor distT="0" distB="0" distL="114300" distR="114300" simplePos="0" relativeHeight="251660288" behindDoc="0" locked="0" layoutInCell="1" allowOverlap="1" wp14:anchorId="76FDEDB5" wp14:editId="069541A7">
            <wp:simplePos x="0" y="0"/>
            <wp:positionH relativeFrom="column">
              <wp:posOffset>5253990</wp:posOffset>
            </wp:positionH>
            <wp:positionV relativeFrom="page">
              <wp:posOffset>2967990</wp:posOffset>
            </wp:positionV>
            <wp:extent cx="1333500" cy="1021080"/>
            <wp:effectExtent l="0" t="0" r="0" b="762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810631" name="图片 14"/>
                    <pic:cNvPicPr/>
                  </pic:nvPicPr>
                  <pic:blipFill>
                    <a:blip r:embed="rId12">
                      <a:clrChange>
                        <a:clrFrom>
                          <a:srgbClr val="E9E9E9"/>
                        </a:clrFrom>
                        <a:clrTo>
                          <a:srgbClr val="E9E9E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3A18">
        <w:rPr>
          <w:rFonts w:ascii="宋体" w:hAnsi="宋体" w:cs="宋体"/>
          <w:color w:val="000000"/>
          <w:spacing w:val="2"/>
          <w:szCs w:val="21"/>
        </w:rPr>
        <w:t>10.如图所示，电源电压保持6V不变，R</w:t>
      </w:r>
      <w:r>
        <w:rPr>
          <w:rFonts w:ascii="宋体" w:hAnsi="宋体" w:cs="宋体" w:hint="eastAsia"/>
          <w:color w:val="000000"/>
          <w:spacing w:val="2"/>
          <w:szCs w:val="21"/>
        </w:rPr>
        <w:t>1</w:t>
      </w:r>
      <w:r w:rsidRPr="002B3A18">
        <w:rPr>
          <w:rFonts w:ascii="宋体" w:hAnsi="宋体" w:cs="宋体"/>
          <w:color w:val="000000"/>
          <w:spacing w:val="2"/>
          <w:szCs w:val="21"/>
        </w:rPr>
        <w:t>=5</w:t>
      </w:r>
      <w:r w:rsidRPr="002B3A18">
        <w:rPr>
          <w:rFonts w:ascii="宋体" w:hAnsi="宋体" w:cs="宋体" w:hint="eastAsia"/>
          <w:color w:val="000000"/>
          <w:spacing w:val="2"/>
          <w:szCs w:val="21"/>
        </w:rPr>
        <w:t>Ω</w:t>
      </w:r>
      <w:r w:rsidRPr="002B3A18">
        <w:rPr>
          <w:rFonts w:ascii="宋体" w:hAnsi="宋体" w:cs="宋体"/>
          <w:color w:val="000000"/>
          <w:spacing w:val="2"/>
          <w:szCs w:val="21"/>
        </w:rPr>
        <w:t>，R</w:t>
      </w:r>
      <w:r>
        <w:rPr>
          <w:rFonts w:ascii="宋体" w:hAnsi="宋体" w:cs="宋体" w:hint="eastAsia"/>
          <w:color w:val="000000"/>
          <w:spacing w:val="2"/>
          <w:szCs w:val="21"/>
        </w:rPr>
        <w:t>3</w:t>
      </w:r>
      <w:r w:rsidRPr="002B3A18">
        <w:rPr>
          <w:rFonts w:ascii="宋体" w:hAnsi="宋体" w:cs="宋体"/>
          <w:color w:val="000000"/>
          <w:spacing w:val="2"/>
          <w:szCs w:val="21"/>
        </w:rPr>
        <w:t>=15</w:t>
      </w:r>
      <w:r w:rsidRPr="002B3A18">
        <w:rPr>
          <w:rFonts w:ascii="宋体" w:hAnsi="宋体" w:cs="宋体" w:hint="eastAsia"/>
          <w:color w:val="000000"/>
          <w:spacing w:val="2"/>
          <w:szCs w:val="21"/>
        </w:rPr>
        <w:t>Ω</w:t>
      </w:r>
      <w:r w:rsidRPr="002B3A18">
        <w:rPr>
          <w:rFonts w:ascii="宋体" w:hAnsi="宋体" w:cs="宋体"/>
          <w:color w:val="000000"/>
          <w:spacing w:val="2"/>
          <w:szCs w:val="21"/>
        </w:rPr>
        <w:t>，滑动变阻器R</w:t>
      </w:r>
      <w:r>
        <w:rPr>
          <w:rFonts w:ascii="宋体" w:hAnsi="宋体" w:cs="宋体" w:hint="eastAsia"/>
          <w:color w:val="000000"/>
          <w:spacing w:val="2"/>
          <w:szCs w:val="21"/>
        </w:rPr>
        <w:t>2</w:t>
      </w:r>
      <w:r w:rsidRPr="002B3A18">
        <w:rPr>
          <w:rFonts w:ascii="宋体" w:hAnsi="宋体" w:cs="宋体"/>
          <w:color w:val="000000"/>
          <w:spacing w:val="2"/>
          <w:szCs w:val="21"/>
        </w:rPr>
        <w:t>标有“15</w:t>
      </w:r>
      <w:r w:rsidRPr="002B3A18">
        <w:rPr>
          <w:rFonts w:ascii="宋体" w:hAnsi="宋体" w:cs="宋体" w:hint="eastAsia"/>
          <w:color w:val="000000"/>
          <w:spacing w:val="2"/>
          <w:szCs w:val="21"/>
        </w:rPr>
        <w:t>Ω</w:t>
      </w:r>
      <w:r w:rsidRPr="002B3A18">
        <w:rPr>
          <w:rFonts w:ascii="宋体" w:hAnsi="宋体" w:cs="宋体"/>
          <w:color w:val="000000"/>
          <w:spacing w:val="2"/>
          <w:szCs w:val="21"/>
        </w:rPr>
        <w:t>2A”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字样.</w:t>
      </w:r>
      <w:r w:rsidRPr="002B3A18">
        <w:rPr>
          <w:rFonts w:ascii="宋体" w:hAnsi="宋体" w:cs="宋体"/>
          <w:color w:val="000000"/>
          <w:szCs w:val="21"/>
        </w:rPr>
        <w:t>下列说法正确的是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A.当R</w:t>
      </w:r>
      <w:r>
        <w:rPr>
          <w:rFonts w:ascii="宋体" w:hAnsi="宋体" w:cs="宋体" w:hint="eastAsia"/>
          <w:color w:val="000000"/>
          <w:spacing w:val="2"/>
          <w:szCs w:val="21"/>
        </w:rPr>
        <w:t>2</w:t>
      </w:r>
      <w:r w:rsidRPr="002B3A18">
        <w:rPr>
          <w:rFonts w:ascii="宋体" w:hAnsi="宋体" w:cs="宋体"/>
          <w:color w:val="000000"/>
          <w:spacing w:val="2"/>
          <w:szCs w:val="21"/>
        </w:rPr>
        <w:t>的滑片P在b端，只闭合S、S</w:t>
      </w:r>
      <w:r w:rsidRPr="002B3A18">
        <w:rPr>
          <w:rFonts w:ascii="宋体" w:hAnsi="宋体" w:cs="宋体" w:hint="eastAsia"/>
          <w:color w:val="000000"/>
          <w:spacing w:val="2"/>
          <w:szCs w:val="21"/>
        </w:rPr>
        <w:t>1</w:t>
      </w:r>
      <w:r w:rsidRPr="002B3A18">
        <w:rPr>
          <w:rFonts w:ascii="宋体" w:hAnsi="宋体" w:cs="宋体"/>
          <w:color w:val="000000"/>
          <w:spacing w:val="2"/>
          <w:szCs w:val="21"/>
        </w:rPr>
        <w:t>时，电流表示数为0.3A，</w:t>
      </w:r>
      <w:r w:rsidRPr="002B3A18">
        <w:rPr>
          <w:rFonts w:ascii="宋体" w:hAnsi="宋体" w:cs="宋体"/>
          <w:color w:val="000000"/>
          <w:szCs w:val="21"/>
        </w:rPr>
        <w:t>电压表示数为0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B.当R</w:t>
      </w:r>
      <w:r>
        <w:rPr>
          <w:rFonts w:ascii="宋体" w:hAnsi="宋体" w:cs="宋体" w:hint="eastAsia"/>
          <w:color w:val="000000"/>
          <w:spacing w:val="2"/>
          <w:szCs w:val="21"/>
        </w:rPr>
        <w:t>2</w:t>
      </w:r>
      <w:r w:rsidRPr="002B3A18">
        <w:rPr>
          <w:rFonts w:ascii="宋体" w:hAnsi="宋体" w:cs="宋体"/>
          <w:color w:val="000000"/>
          <w:spacing w:val="2"/>
          <w:szCs w:val="21"/>
        </w:rPr>
        <w:t>的滑片P在b端，只闭合S、S</w:t>
      </w:r>
      <w:r>
        <w:rPr>
          <w:rFonts w:ascii="宋体" w:hAnsi="宋体" w:cs="宋体" w:hint="eastAsia"/>
          <w:color w:val="000000"/>
          <w:spacing w:val="2"/>
          <w:szCs w:val="21"/>
        </w:rPr>
        <w:t>2</w:t>
      </w:r>
      <w:r w:rsidRPr="002B3A18">
        <w:rPr>
          <w:rFonts w:ascii="宋体" w:hAnsi="宋体" w:cs="宋体"/>
          <w:color w:val="000000"/>
          <w:spacing w:val="2"/>
          <w:szCs w:val="21"/>
        </w:rPr>
        <w:t>时，电流表示数为0.2A，</w:t>
      </w:r>
      <w:r w:rsidRPr="002B3A18">
        <w:rPr>
          <w:rFonts w:ascii="宋体" w:hAnsi="宋体" w:cs="宋体"/>
          <w:color w:val="000000"/>
          <w:spacing w:val="-4"/>
          <w:szCs w:val="21"/>
        </w:rPr>
        <w:t>电压表的示数为3V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C.当R</w:t>
      </w:r>
      <w:r>
        <w:rPr>
          <w:rFonts w:ascii="宋体" w:hAnsi="宋体" w:cs="宋体" w:hint="eastAsia"/>
          <w:color w:val="000000"/>
          <w:spacing w:val="2"/>
          <w:szCs w:val="21"/>
        </w:rPr>
        <w:t>2</w:t>
      </w:r>
      <w:r w:rsidRPr="002B3A18">
        <w:rPr>
          <w:rFonts w:ascii="宋体" w:hAnsi="宋体" w:cs="宋体"/>
          <w:color w:val="000000"/>
          <w:spacing w:val="2"/>
          <w:szCs w:val="21"/>
        </w:rPr>
        <w:t>的滑片P在a端，只闭合S、S</w:t>
      </w:r>
      <w:r>
        <w:rPr>
          <w:rFonts w:ascii="宋体" w:hAnsi="宋体" w:cs="宋体" w:hint="eastAsia"/>
          <w:color w:val="000000"/>
          <w:spacing w:val="2"/>
          <w:szCs w:val="21"/>
        </w:rPr>
        <w:t>2</w:t>
      </w:r>
      <w:r w:rsidRPr="002B3A18">
        <w:rPr>
          <w:rFonts w:ascii="宋体" w:hAnsi="宋体" w:cs="宋体"/>
          <w:color w:val="000000"/>
          <w:spacing w:val="2"/>
          <w:szCs w:val="21"/>
        </w:rPr>
        <w:t>时，电流表示数为0.4A，</w:t>
      </w:r>
      <w:r w:rsidRPr="002B3A18">
        <w:rPr>
          <w:rFonts w:ascii="宋体" w:hAnsi="宋体" w:cs="宋体"/>
          <w:color w:val="000000"/>
          <w:szCs w:val="21"/>
        </w:rPr>
        <w:t>电压表示数为6V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D.当R</w:t>
      </w:r>
      <w:r>
        <w:rPr>
          <w:rFonts w:ascii="宋体" w:hAnsi="宋体" w:cs="宋体" w:hint="eastAsia"/>
          <w:color w:val="000000"/>
          <w:spacing w:val="2"/>
          <w:szCs w:val="21"/>
        </w:rPr>
        <w:t>2</w:t>
      </w:r>
      <w:r w:rsidRPr="002B3A18">
        <w:rPr>
          <w:rFonts w:ascii="宋体" w:hAnsi="宋体" w:cs="宋体"/>
          <w:color w:val="000000"/>
          <w:spacing w:val="2"/>
          <w:szCs w:val="21"/>
        </w:rPr>
        <w:t>的滑片P在a端，闭合S、S</w:t>
      </w:r>
      <w:r>
        <w:rPr>
          <w:rFonts w:ascii="宋体" w:hAnsi="宋体" w:cs="宋体" w:hint="eastAsia"/>
          <w:color w:val="000000"/>
          <w:spacing w:val="2"/>
          <w:szCs w:val="21"/>
        </w:rPr>
        <w:t>1，</w:t>
      </w:r>
      <w:r w:rsidRPr="002B3A18">
        <w:rPr>
          <w:rFonts w:ascii="宋体" w:hAnsi="宋体" w:cs="宋体"/>
          <w:color w:val="000000"/>
          <w:spacing w:val="2"/>
          <w:szCs w:val="21"/>
        </w:rPr>
        <w:t>S</w:t>
      </w:r>
      <w:r>
        <w:rPr>
          <w:rFonts w:ascii="宋体" w:hAnsi="宋体" w:cs="宋体" w:hint="eastAsia"/>
          <w:color w:val="000000"/>
          <w:spacing w:val="2"/>
          <w:szCs w:val="21"/>
        </w:rPr>
        <w:t>2</w:t>
      </w:r>
      <w:r w:rsidRPr="002B3A18">
        <w:rPr>
          <w:rFonts w:ascii="宋体" w:hAnsi="宋体" w:cs="宋体"/>
          <w:color w:val="000000"/>
          <w:spacing w:val="2"/>
          <w:szCs w:val="21"/>
        </w:rPr>
        <w:t>时，电流表示数为1.2A，</w:t>
      </w:r>
      <w:r w:rsidRPr="002B3A18">
        <w:rPr>
          <w:rFonts w:ascii="宋体" w:hAnsi="宋体" w:cs="宋体"/>
          <w:color w:val="000000"/>
          <w:spacing w:val="-4"/>
          <w:szCs w:val="21"/>
        </w:rPr>
        <w:t>电压表的示数为0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11.有关蜡烛跷跷板的小制作，下列说法正确的是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spacing w:before="168"/>
        <w:rPr>
          <w:rFonts w:ascii="宋体" w:hAnsi="Calibri"/>
          <w:color w:val="000000"/>
          <w:szCs w:val="21"/>
        </w:rPr>
      </w:pPr>
      <w:r w:rsidRPr="002B3A18">
        <w:rPr>
          <w:rFonts w:ascii="Arial" w:hAnsi="Calibri"/>
          <w:noProof/>
          <w:color w:val="FF0000"/>
          <w:szCs w:val="21"/>
        </w:rPr>
        <w:drawing>
          <wp:anchor distT="0" distB="0" distL="114300" distR="114300" simplePos="0" relativeHeight="251659264" behindDoc="0" locked="0" layoutInCell="1" allowOverlap="1" wp14:anchorId="270451C0" wp14:editId="6BC1016C">
            <wp:simplePos x="0" y="0"/>
            <wp:positionH relativeFrom="column">
              <wp:posOffset>5438140</wp:posOffset>
            </wp:positionH>
            <wp:positionV relativeFrom="page">
              <wp:posOffset>4109720</wp:posOffset>
            </wp:positionV>
            <wp:extent cx="1021080" cy="1005840"/>
            <wp:effectExtent l="0" t="0" r="7620" b="381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10714" name="图片 15"/>
                    <pic:cNvPicPr/>
                  </pic:nvPicPr>
                  <pic:blipFill>
                    <a:blip r:embed="rId13">
                      <a:clrChange>
                        <a:clrFrom>
                          <a:srgbClr val="F0F0F2"/>
                        </a:clrFrom>
                        <a:clrTo>
                          <a:srgbClr val="F0F0F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3A18">
        <w:rPr>
          <w:rFonts w:ascii="宋体" w:hAnsi="宋体" w:cs="宋体"/>
          <w:color w:val="000000"/>
          <w:spacing w:val="-4"/>
          <w:szCs w:val="21"/>
        </w:rPr>
        <w:t>A.选用越粗的蜡烛效果越好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-4"/>
          <w:szCs w:val="21"/>
        </w:rPr>
        <w:t>B.转轴位置离蜡烛重心越远越好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C.为防止蜡烛摆动过大而翻转，可使转轴位置处于蜡烛重心上方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D.为防止蜡烛摆动过大而翻转，可将蜡烛两端的下侧面削去一些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宋体" w:cs="宋体"/>
          <w:color w:val="000000"/>
          <w:spacing w:val="2"/>
          <w:szCs w:val="21"/>
        </w:rPr>
      </w:pP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宋体" w:cs="宋体"/>
          <w:color w:val="000000"/>
          <w:spacing w:val="2"/>
          <w:szCs w:val="21"/>
        </w:rPr>
      </w:pP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12.如图所示电路，电源电压保持6V不变，滑动变阻器的最大阻值为15</w:t>
      </w:r>
      <w:r>
        <w:rPr>
          <w:rFonts w:ascii="宋体" w:hAnsi="宋体" w:cs="宋体" w:hint="eastAsia"/>
          <w:color w:val="000000"/>
          <w:spacing w:val="2"/>
          <w:szCs w:val="21"/>
        </w:rPr>
        <w:t>Ω</w:t>
      </w:r>
      <w:r w:rsidRPr="002B3A18">
        <w:rPr>
          <w:rFonts w:ascii="宋体" w:hAnsi="宋体" w:cs="宋体"/>
          <w:color w:val="000000"/>
          <w:spacing w:val="2"/>
          <w:szCs w:val="21"/>
        </w:rPr>
        <w:t>，定值电阻R为5</w:t>
      </w:r>
      <w:r>
        <w:rPr>
          <w:rFonts w:ascii="宋体" w:hAnsi="宋体" w:cs="宋体" w:hint="eastAsia"/>
          <w:color w:val="000000"/>
          <w:spacing w:val="2"/>
          <w:szCs w:val="21"/>
        </w:rPr>
        <w:t>Ω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电压表示数为U，、R，的电功率为P：、电流表示数为I.闭合开关后，移动滑片P，下列图像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Arial" w:hAnsi="Calibri"/>
          <w:noProof/>
          <w:color w:val="FF0000"/>
          <w:szCs w:val="21"/>
        </w:rPr>
        <w:lastRenderedPageBreak/>
        <w:drawing>
          <wp:anchor distT="0" distB="0" distL="114300" distR="114300" simplePos="0" relativeHeight="251663360" behindDoc="0" locked="0" layoutInCell="1" allowOverlap="1" wp14:anchorId="666081CB" wp14:editId="1F6048CD">
            <wp:simplePos x="0" y="0"/>
            <wp:positionH relativeFrom="column">
              <wp:posOffset>152400</wp:posOffset>
            </wp:positionH>
            <wp:positionV relativeFrom="page">
              <wp:posOffset>6370320</wp:posOffset>
            </wp:positionV>
            <wp:extent cx="5288280" cy="1135380"/>
            <wp:effectExtent l="0" t="0" r="7620" b="762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8008" name="图片 16"/>
                    <pic:cNvPicPr/>
                  </pic:nvPicPr>
                  <pic:blipFill>
                    <a:blip r:embed="rId14">
                      <a:clrChange>
                        <a:clrFrom>
                          <a:srgbClr val="E5E5E5"/>
                        </a:clrFrom>
                        <a:clrTo>
                          <a:srgbClr val="E5E5E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A18">
        <w:rPr>
          <w:rFonts w:ascii="宋体" w:hAnsi="宋体" w:cs="宋体"/>
          <w:color w:val="000000"/>
          <w:szCs w:val="21"/>
        </w:rPr>
        <w:t>可能正确的是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宋体" w:cs="宋体"/>
          <w:color w:val="000000"/>
          <w:spacing w:val="2"/>
          <w:szCs w:val="21"/>
        </w:rPr>
      </w:pP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2"/>
          <w:szCs w:val="21"/>
        </w:rPr>
        <w:t>二、填空题(本题共8小题，每空1分，共28分)</w:t>
      </w:r>
    </w:p>
    <w:p w:rsidR="00D92EA6" w:rsidRPr="002B3A18" w:rsidRDefault="00D92EA6" w:rsidP="00D92EA6">
      <w:pPr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pacing w:val="-2"/>
          <w:szCs w:val="21"/>
        </w:rPr>
        <w:t>13.2020年12月11日，扬州进人高铁时代.在高铁上行驶的动车设计成流线型，是为了</w:t>
      </w:r>
      <w:r w:rsidRPr="002B3A18">
        <w:rPr>
          <w:rFonts w:ascii="宋体" w:hAnsi="宋体" w:cs="宋体"/>
          <w:color w:val="000000"/>
          <w:spacing w:val="-4"/>
          <w:szCs w:val="21"/>
        </w:rPr>
        <w:t>▲_.靠近村庄的铁路两侧安装隔音板是在</w:t>
      </w:r>
      <w:r w:rsidRPr="002B3A18">
        <w:rPr>
          <w:rFonts w:ascii="宋体" w:hAnsi="宋体" w:cs="宋体"/>
          <w:color w:val="000000"/>
          <w:szCs w:val="21"/>
        </w:rPr>
        <w:t>▲</w:t>
      </w:r>
      <w:r w:rsidRPr="002B3A18">
        <w:rPr>
          <w:rFonts w:ascii="宋体" w:hAnsi="宋体" w:cs="宋体"/>
          <w:color w:val="000000"/>
          <w:spacing w:val="-3"/>
          <w:szCs w:val="21"/>
        </w:rPr>
        <w:t>控制噪声.G8264次列车从扬州东站</w:t>
      </w:r>
      <w:r w:rsidRPr="002B3A18">
        <w:rPr>
          <w:rFonts w:ascii="宋体" w:hAnsi="宋体" w:cs="宋体"/>
          <w:color w:val="000000"/>
          <w:spacing w:val="-2"/>
          <w:szCs w:val="21"/>
        </w:rPr>
        <w:t>至宝应站用时27分钟，铁路线长约94.5km，其平均速度约是</w:t>
      </w:r>
      <w:r w:rsidRPr="002B3A18">
        <w:rPr>
          <w:rFonts w:ascii="宋体" w:hAnsi="宋体" w:cs="宋体"/>
          <w:color w:val="000000"/>
          <w:szCs w:val="21"/>
        </w:rPr>
        <w:t>▲</w:t>
      </w:r>
      <w:r w:rsidRPr="002B3A18">
        <w:rPr>
          <w:rFonts w:ascii="宋体" w:hAnsi="Calibri"/>
          <w:color w:val="000000"/>
          <w:spacing w:val="-2"/>
          <w:szCs w:val="21"/>
        </w:rPr>
        <w:t>km/h.</w:t>
      </w:r>
    </w:p>
    <w:p w:rsidR="00D92EA6" w:rsidRPr="002B3A18" w:rsidRDefault="00D92EA6" w:rsidP="00D92EA6">
      <w:pPr>
        <w:framePr w:w="1200" w:wrap="auto" w:hAnchor="text" w:x="5760" w:y="15380"/>
        <w:autoSpaceDE w:val="0"/>
        <w:autoSpaceDN w:val="0"/>
        <w:adjustRightInd w:val="0"/>
        <w:snapToGrid w:val="0"/>
        <w:rPr>
          <w:rFonts w:ascii="宋体" w:hAnsi="Calibri"/>
          <w:color w:val="000000"/>
          <w:szCs w:val="21"/>
        </w:rPr>
      </w:pPr>
      <w:r w:rsidRPr="002B3A18">
        <w:rPr>
          <w:rFonts w:ascii="宋体" w:hAnsi="宋体" w:cs="宋体"/>
          <w:color w:val="000000"/>
          <w:szCs w:val="21"/>
        </w:rPr>
        <w:t>第2页(共6页)</w:t>
      </w:r>
    </w:p>
    <w:p w:rsidR="00D92EA6" w:rsidRPr="002B3A18" w:rsidRDefault="00D92EA6" w:rsidP="00D92EA6">
      <w:pPr>
        <w:rPr>
          <w:szCs w:val="21"/>
        </w:rPr>
      </w:pPr>
    </w:p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>
      <w:r>
        <w:rPr>
          <w:noProof/>
        </w:rPr>
        <w:drawing>
          <wp:anchor distT="0" distB="0" distL="114300" distR="114300" simplePos="0" relativeHeight="251664384" behindDoc="0" locked="0" layoutInCell="1" allowOverlap="1" wp14:anchorId="4BD5A435" wp14:editId="5E0966E2">
            <wp:simplePos x="0" y="0"/>
            <wp:positionH relativeFrom="column">
              <wp:posOffset>4406900</wp:posOffset>
            </wp:positionH>
            <wp:positionV relativeFrom="page">
              <wp:posOffset>521676</wp:posOffset>
            </wp:positionV>
            <wp:extent cx="714375" cy="896620"/>
            <wp:effectExtent l="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2465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8" t="6427" r="17494" b="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6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14.</w:t>
      </w:r>
      <w:r>
        <w:t>如图</w:t>
      </w:r>
      <w:r>
        <w:t>,</w:t>
      </w:r>
      <w:r>
        <w:t>向两个乒乓球中间打气</w:t>
      </w:r>
      <w:r>
        <w:t>,</w:t>
      </w:r>
      <w:r>
        <w:t>会看到两个乒乓球</w:t>
      </w:r>
      <w:r>
        <w:t>▲(</w:t>
      </w:r>
      <w:r>
        <w:t>填</w:t>
      </w:r>
      <w:r>
        <w:t>“</w:t>
      </w:r>
      <w:r>
        <w:t>分开</w:t>
      </w:r>
      <w:r>
        <w:t>”</w:t>
      </w:r>
      <w:r>
        <w:t>或</w:t>
      </w:r>
    </w:p>
    <w:p w:rsidR="00D92EA6" w:rsidRPr="00C00BFD" w:rsidRDefault="00D92EA6" w:rsidP="00D92EA6">
      <w:r>
        <w:rPr>
          <w:rFonts w:hint="eastAsia"/>
        </w:rPr>
        <w:t>“靠近”</w:t>
      </w:r>
      <w:r>
        <w:t>),</w:t>
      </w:r>
      <w:r>
        <w:t>用注射器吸入无水酒精</w:t>
      </w:r>
      <w:r>
        <w:t>,</w:t>
      </w:r>
      <w:r>
        <w:t>是利用了、</w:t>
      </w:r>
      <w:r>
        <w:t>▲</w:t>
      </w:r>
      <w:r>
        <w:t>再将活塞推至针</w:t>
      </w:r>
    </w:p>
    <w:p w:rsidR="00D92EA6" w:rsidRDefault="00D92EA6" w:rsidP="00D92EA6">
      <w:r>
        <w:rPr>
          <w:rFonts w:hint="eastAsia"/>
        </w:rPr>
        <w:t>筒的底端</w:t>
      </w:r>
      <w:r>
        <w:t>,</w:t>
      </w:r>
      <w:r>
        <w:t>然后用橡皮帽封住小孔</w:t>
      </w:r>
      <w:r>
        <w:t>,</w:t>
      </w:r>
      <w:r>
        <w:t>小孔内还留有少量酒精</w:t>
      </w:r>
      <w:r>
        <w:t>,</w:t>
      </w:r>
      <w:r>
        <w:t>沿针筒轴</w:t>
      </w:r>
    </w:p>
    <w:p w:rsidR="00D92EA6" w:rsidRDefault="00D92EA6" w:rsidP="00D92EA6">
      <w:r>
        <w:rPr>
          <w:rFonts w:hint="eastAsia"/>
        </w:rPr>
        <w:t>线方向向外拉动活塞一段距离</w:t>
      </w:r>
      <w:r>
        <w:t>,</w:t>
      </w:r>
      <w:r>
        <w:t>保持静止</w:t>
      </w:r>
      <w:r>
        <w:t>,</w:t>
      </w:r>
      <w:r>
        <w:t>此时</w:t>
      </w:r>
      <w:r>
        <w:t>,</w:t>
      </w:r>
      <w:r>
        <w:t>液态酒精消失是</w:t>
      </w:r>
    </w:p>
    <w:p w:rsidR="00D92EA6" w:rsidRDefault="00D92EA6" w:rsidP="00D92EA6">
      <w:r>
        <w:rPr>
          <w:rFonts w:hint="eastAsia"/>
        </w:rPr>
        <w:t>▲现象</w:t>
      </w:r>
      <w:r>
        <w:t>,</w:t>
      </w:r>
      <w:r>
        <w:t>不计活塞与针间的摩擦以及活塞自重</w:t>
      </w:r>
      <w:r>
        <w:t>,</w:t>
      </w:r>
      <w:r>
        <w:t>大气对活塞的</w:t>
      </w:r>
    </w:p>
    <w:p w:rsidR="00D92EA6" w:rsidRDefault="00D92EA6" w:rsidP="00D92EA6">
      <w:r>
        <w:rPr>
          <w:rFonts w:hint="eastAsia"/>
        </w:rPr>
        <w:t>压力▲拉力</w:t>
      </w:r>
      <w:r>
        <w:t>(</w:t>
      </w:r>
      <w:r>
        <w:t>填</w:t>
      </w:r>
      <w:r>
        <w:t>“</w:t>
      </w:r>
      <w:r>
        <w:t>大于</w:t>
      </w:r>
      <w:r>
        <w:t>”,”</w:t>
      </w:r>
      <w:r>
        <w:t>小于</w:t>
      </w:r>
      <w:r>
        <w:t>“</w:t>
      </w:r>
      <w:r>
        <w:t>或</w:t>
      </w:r>
      <w:r>
        <w:t>“</w:t>
      </w:r>
      <w:r>
        <w:t>等于</w:t>
      </w:r>
      <w:r>
        <w:t>”)</w:t>
      </w:r>
    </w:p>
    <w:p w:rsidR="00D92EA6" w:rsidRDefault="00D92EA6" w:rsidP="00D92EA6">
      <w:r>
        <w:t>5.</w:t>
      </w:r>
      <w:r>
        <w:t>小明对所学的一些物理量进行归纳</w:t>
      </w:r>
      <w:r>
        <w:t>,</w:t>
      </w:r>
      <w:r>
        <w:t>请你帮他补全空格处的内容</w:t>
      </w:r>
      <w:r>
        <w:t>,</w:t>
      </w:r>
      <w:r>
        <w:t>第</w:t>
      </w:r>
      <w:r>
        <w:t>(1)</w:t>
      </w:r>
      <w:r>
        <w:t>、</w:t>
      </w:r>
      <w:r>
        <w:t>(3)</w:t>
      </w:r>
      <w:r>
        <w:t>两空只需填</w:t>
      </w:r>
    </w:p>
    <w:p w:rsidR="00D92EA6" w:rsidRDefault="00D92EA6" w:rsidP="00D92EA6">
      <w:r>
        <w:rPr>
          <w:rFonts w:hint="eastAsia"/>
        </w:rPr>
        <w:t>个物理量名称</w:t>
      </w:r>
    </w:p>
    <w:p w:rsidR="00D92EA6" w:rsidRDefault="00D92EA6" w:rsidP="00D92EA6">
      <w:r>
        <w:rPr>
          <w:noProof/>
        </w:rPr>
        <w:drawing>
          <wp:inline distT="0" distB="0" distL="0" distR="0" wp14:anchorId="29BCDFF1" wp14:editId="4DE7F359">
            <wp:extent cx="5305425" cy="10287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938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EA6" w:rsidRDefault="00D92EA6" w:rsidP="00D92EA6">
      <w:r>
        <w:t>16.</w:t>
      </w:r>
      <w:r>
        <w:t>在玻璃瓶内装入约半瓶细沙</w:t>
      </w:r>
      <w:r>
        <w:t>,</w:t>
      </w:r>
      <w:r>
        <w:t>盖上瓶盖</w:t>
      </w:r>
      <w:r>
        <w:t>,</w:t>
      </w:r>
      <w:r>
        <w:t>包裹一层泡沫塑料</w:t>
      </w:r>
      <w:r>
        <w:t>,</w:t>
      </w:r>
      <w:r>
        <w:t>迅速振动瓶子几十次</w:t>
      </w:r>
      <w:r>
        <w:t>,</w:t>
      </w:r>
      <w:r>
        <w:t>细沙温</w:t>
      </w:r>
    </w:p>
    <w:p w:rsidR="00D92EA6" w:rsidRDefault="00D92EA6" w:rsidP="00D92EA6">
      <w:r>
        <w:rPr>
          <w:rFonts w:hint="eastAsia"/>
        </w:rPr>
        <w:t>度升高</w:t>
      </w:r>
      <w:r>
        <w:t>,</w:t>
      </w:r>
      <w:r>
        <w:t>这是用</w:t>
      </w:r>
      <w:r>
        <w:t>▲</w:t>
      </w:r>
      <w:r>
        <w:t>方法使沙子内能增大</w:t>
      </w:r>
      <w:r>
        <w:t>,</w:t>
      </w:r>
      <w:r>
        <w:t>泡沫塑料的作用是</w:t>
      </w:r>
      <w:r>
        <w:t>▲</w:t>
      </w:r>
      <w:r>
        <w:t>如果换成水做该实</w:t>
      </w:r>
    </w:p>
    <w:p w:rsidR="00D92EA6" w:rsidRDefault="00D92EA6" w:rsidP="00D92EA6">
      <w:r>
        <w:rPr>
          <w:rFonts w:hint="eastAsia"/>
        </w:rPr>
        <w:t>验</w:t>
      </w:r>
      <w:r>
        <w:t>,</w:t>
      </w:r>
      <w:r>
        <w:t>升温不明显是</w:t>
      </w:r>
      <w:r>
        <w:rPr>
          <w:rFonts w:hint="eastAsia"/>
        </w:rPr>
        <w:t>因</w:t>
      </w:r>
      <w:r>
        <w:t>为水的</w:t>
      </w:r>
      <w:r>
        <w:t>▲</w:t>
      </w:r>
      <w:r>
        <w:t>大</w:t>
      </w:r>
      <w:r>
        <w:t>,</w:t>
      </w:r>
    </w:p>
    <w:p w:rsidR="00D92EA6" w:rsidRDefault="00D92EA6" w:rsidP="00D92EA6">
      <w:r>
        <w:t>17.</w:t>
      </w:r>
      <w:r>
        <w:t>如图</w:t>
      </w:r>
      <w:r>
        <w:t>,</w:t>
      </w:r>
      <w:r>
        <w:t>边长为</w:t>
      </w:r>
      <w:r>
        <w:t>0.1m</w:t>
      </w:r>
      <w:r>
        <w:t>的正方体木块放在水平桌面中央</w:t>
      </w:r>
      <w:r>
        <w:t>,</w:t>
      </w:r>
      <w:r>
        <w:t>已知木块密度为</w:t>
      </w:r>
      <w:r>
        <w:t>0.5×10</w:t>
      </w:r>
      <w:r w:rsidRPr="00E20431">
        <w:rPr>
          <w:rFonts w:hint="eastAsia"/>
          <w:vertAlign w:val="superscript"/>
        </w:rPr>
        <w:t>3</w:t>
      </w:r>
      <w:r>
        <w:t>kg/m</w:t>
      </w:r>
      <w:r w:rsidRPr="00E20431">
        <w:rPr>
          <w:rFonts w:hint="eastAsia"/>
          <w:vertAlign w:val="superscript"/>
        </w:rPr>
        <w:t>3</w:t>
      </w:r>
      <w:r>
        <w:t>,</w:t>
      </w:r>
      <w:r>
        <w:t>木</w:t>
      </w:r>
    </w:p>
    <w:p w:rsidR="00D92EA6" w:rsidRDefault="00D92EA6" w:rsidP="00D92EA6">
      <w:r>
        <w:rPr>
          <w:rFonts w:hint="eastAsia"/>
        </w:rPr>
        <w:t>块质量为▲</w:t>
      </w:r>
      <w:r>
        <w:t>kg,</w:t>
      </w:r>
      <w:r>
        <w:t>它对桌面的压强为</w:t>
      </w:r>
      <w:r>
        <w:t>▲Pa</w:t>
      </w:r>
      <w:r>
        <w:t>木块在大小为</w:t>
      </w:r>
      <w:r>
        <w:t>1.5N</w:t>
      </w:r>
      <w:r>
        <w:t>的水平向右的拉力</w:t>
      </w:r>
    </w:p>
    <w:p w:rsidR="00D92EA6" w:rsidRDefault="00D92EA6" w:rsidP="00D92EA6">
      <w:r>
        <w:rPr>
          <w:rFonts w:hint="eastAsia"/>
        </w:rPr>
        <w:lastRenderedPageBreak/>
        <w:t>作用下从</w:t>
      </w:r>
      <w:r>
        <w:t>A</w:t>
      </w:r>
      <w:r>
        <w:t>点匀速直线运动到</w:t>
      </w:r>
      <w:r>
        <w:t>B</w:t>
      </w:r>
      <w:r>
        <w:t>点</w:t>
      </w:r>
      <w:r>
        <w:t>,</w:t>
      </w:r>
      <w:r>
        <w:t>它所受摩擦力为</w:t>
      </w:r>
      <w:r>
        <w:t>▲</w:t>
      </w:r>
      <w:r>
        <w:t>此过程中</w:t>
      </w:r>
      <w:r>
        <w:t>,</w:t>
      </w:r>
      <w:r>
        <w:t>它对桌面的压强</w:t>
      </w:r>
    </w:p>
    <w:p w:rsidR="00D92EA6" w:rsidRDefault="00D92EA6" w:rsidP="00D92EA6">
      <w:r>
        <w:rPr>
          <w:rFonts w:hint="eastAsia"/>
        </w:rPr>
        <w:t>▲</w:t>
      </w:r>
      <w:r>
        <w:t>(</w:t>
      </w:r>
      <w:r>
        <w:t>填</w:t>
      </w:r>
      <w:r>
        <w:t>“</w:t>
      </w:r>
      <w:r>
        <w:t>变大</w:t>
      </w:r>
      <w:r>
        <w:t>”</w:t>
      </w:r>
      <w:r>
        <w:t>、</w:t>
      </w:r>
      <w:r>
        <w:t>“</w:t>
      </w:r>
      <w:r>
        <w:t>变小</w:t>
      </w:r>
      <w:r>
        <w:t>”</w:t>
      </w:r>
      <w:r>
        <w:t>成</w:t>
      </w:r>
      <w:r>
        <w:t>“</w:t>
      </w:r>
      <w:r>
        <w:t>不变</w:t>
      </w:r>
      <w:r>
        <w:t>”),(g=10N/kg)</w:t>
      </w:r>
    </w:p>
    <w:p w:rsidR="00D92EA6" w:rsidRDefault="00D92EA6" w:rsidP="00D92EA6">
      <w:r>
        <w:rPr>
          <w:noProof/>
        </w:rPr>
        <w:drawing>
          <wp:inline distT="0" distB="0" distL="0" distR="0" wp14:anchorId="566F6C28" wp14:editId="0B9517AC">
            <wp:extent cx="5029200" cy="124986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4567" name=""/>
                    <pic:cNvPicPr/>
                  </pic:nvPicPr>
                  <pic:blipFill>
                    <a:blip r:embed="rId17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21" cy="125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EA6" w:rsidRDefault="00D92EA6" w:rsidP="00D92EA6">
      <w:r>
        <w:t>18.</w:t>
      </w:r>
      <w:r>
        <w:t>利用易拉罐做以下儿个小实验</w:t>
      </w:r>
    </w:p>
    <w:p w:rsidR="00D92EA6" w:rsidRDefault="00D92EA6" w:rsidP="00D92EA6">
      <w:r>
        <w:t>(1)</w:t>
      </w:r>
      <w:r>
        <w:t>如图</w:t>
      </w:r>
      <w:r>
        <w:t>1,</w:t>
      </w:r>
      <w:r>
        <w:t>向空易拉罐中插入透明吸管</w:t>
      </w:r>
      <w:r>
        <w:t>,</w:t>
      </w:r>
      <w:r>
        <w:t>接口用蜡密封</w:t>
      </w:r>
      <w:r>
        <w:t>,</w:t>
      </w:r>
      <w:r>
        <w:t>在吸管内引人一小段油柱</w:t>
      </w:r>
      <w:r>
        <w:t>,</w:t>
      </w:r>
      <w:r>
        <w:t>把罐体</w:t>
      </w:r>
    </w:p>
    <w:p w:rsidR="00D92EA6" w:rsidRDefault="00D92EA6" w:rsidP="00D92EA6">
      <w:r>
        <w:rPr>
          <w:rFonts w:hint="eastAsia"/>
        </w:rPr>
        <w:t>放在热水中</w:t>
      </w:r>
      <w:r>
        <w:t>,</w:t>
      </w:r>
      <w:r>
        <w:t>可以看到油柱</w:t>
      </w:r>
      <w:r>
        <w:t>▲,</w:t>
      </w:r>
      <w:r>
        <w:t>这是利用气体的</w:t>
      </w:r>
      <w:r>
        <w:t>▲</w:t>
      </w:r>
      <w:r>
        <w:t>制作简易温度计</w:t>
      </w:r>
    </w:p>
    <w:p w:rsidR="00D92EA6" w:rsidRDefault="00D92EA6" w:rsidP="00D92EA6">
      <w:r>
        <w:t>(2)</w:t>
      </w:r>
      <w:r>
        <w:t>如图</w:t>
      </w:r>
      <w:r>
        <w:t>2,</w:t>
      </w:r>
      <w:r>
        <w:t>在易拉罐中放入盐和敲碎的冰</w:t>
      </w:r>
      <w:r>
        <w:t>,</w:t>
      </w:r>
      <w:r>
        <w:t>用筷子轻轻搅拌半分钟</w:t>
      </w:r>
      <w:r>
        <w:t>,</w:t>
      </w:r>
      <w:r>
        <w:t>可以看到罐底出现</w:t>
      </w:r>
      <w:r>
        <w:t>“</w:t>
      </w:r>
      <w:r>
        <w:t>白</w:t>
      </w:r>
    </w:p>
    <w:p w:rsidR="00D92EA6" w:rsidRDefault="00D92EA6" w:rsidP="00D92EA6">
      <w:r>
        <w:rPr>
          <w:rFonts w:hint="eastAsia"/>
        </w:rPr>
        <w:t>霜”</w:t>
      </w:r>
      <w:r>
        <w:t>,</w:t>
      </w:r>
      <w:r>
        <w:t>这是空气中的水蒸气发生了</w:t>
      </w:r>
      <w:r>
        <w:t>▲</w:t>
      </w:r>
      <w:r>
        <w:t>现象</w:t>
      </w:r>
    </w:p>
    <w:p w:rsidR="00D92EA6" w:rsidRDefault="00D92EA6" w:rsidP="00D92EA6">
      <w:r>
        <w:t>1)</w:t>
      </w:r>
      <w:r>
        <w:t>如图</w:t>
      </w:r>
      <w:r>
        <w:t>3,</w:t>
      </w:r>
      <w:r>
        <w:t>将易拉罐底部开一圆孔倒出饮料</w:t>
      </w:r>
      <w:r>
        <w:t>,</w:t>
      </w:r>
      <w:r>
        <w:t>放入滴有酒精的小块脱脂棉花</w:t>
      </w:r>
      <w:r>
        <w:t>,</w:t>
      </w:r>
      <w:r>
        <w:t>轻轻晃动易</w:t>
      </w:r>
    </w:p>
    <w:p w:rsidR="00D92EA6" w:rsidRDefault="00D92EA6" w:rsidP="00D92EA6">
      <w:r>
        <w:rPr>
          <w:rFonts w:hint="eastAsia"/>
        </w:rPr>
        <w:t>拉罐</w:t>
      </w:r>
      <w:r>
        <w:t>,</w:t>
      </w:r>
      <w:r>
        <w:t>把电火花发生器紧累塞进孔中</w:t>
      </w:r>
      <w:r>
        <w:t>,</w:t>
      </w:r>
      <w:r>
        <w:t>按动按钮</w:t>
      </w:r>
      <w:r>
        <w:t>,</w:t>
      </w:r>
      <w:r>
        <w:t>观察到罐子飞出去了</w:t>
      </w:r>
      <w:r>
        <w:t>,</w:t>
      </w:r>
      <w:r>
        <w:t>这个过程与汽油</w:t>
      </w:r>
    </w:p>
    <w:p w:rsidR="00D92EA6" w:rsidRDefault="00D92EA6" w:rsidP="00D92EA6">
      <w:r>
        <w:rPr>
          <w:rFonts w:hint="eastAsia"/>
        </w:rPr>
        <w:t>机的▲冲程能量转化方式一致</w:t>
      </w:r>
    </w:p>
    <w:p w:rsidR="00D92EA6" w:rsidRDefault="00D92EA6" w:rsidP="00D92EA6">
      <w:r>
        <w:t>19.2020</w:t>
      </w:r>
      <w:r>
        <w:t>年我市空气质量优良天数达</w:t>
      </w:r>
      <w:r>
        <w:t>293</w:t>
      </w:r>
      <w:r>
        <w:t>天</w:t>
      </w:r>
      <w:r>
        <w:t>,</w:t>
      </w:r>
      <w:r>
        <w:t>监测大气污染物浓度的电路如图甲所示</w:t>
      </w:r>
      <w:r>
        <w:t>,R</w:t>
      </w:r>
      <w:r>
        <w:t>为气</w:t>
      </w:r>
    </w:p>
    <w:p w:rsidR="00D92EA6" w:rsidRDefault="00D92EA6" w:rsidP="00D92EA6">
      <w:r>
        <w:rPr>
          <w:rFonts w:hint="eastAsia"/>
        </w:rPr>
        <w:t>敏电阻</w:t>
      </w:r>
      <w:r>
        <w:t>,</w:t>
      </w:r>
      <w:r>
        <w:t>其材料一般为</w:t>
      </w:r>
      <w:r>
        <w:t>▲(</w:t>
      </w:r>
      <w:r>
        <w:t>填</w:t>
      </w:r>
      <w:r>
        <w:t>”</w:t>
      </w:r>
      <w:r>
        <w:t>半导体</w:t>
      </w:r>
      <w:r>
        <w:t>”</w:t>
      </w:r>
      <w:r>
        <w:t>或</w:t>
      </w:r>
    </w:p>
    <w:p w:rsidR="00D92EA6" w:rsidRPr="00C00BFD" w:rsidRDefault="00D92EA6" w:rsidP="00D92EA6">
      <w:r>
        <w:rPr>
          <w:noProof/>
        </w:rPr>
        <w:drawing>
          <wp:anchor distT="0" distB="0" distL="114300" distR="114300" simplePos="0" relativeHeight="251665408" behindDoc="0" locked="0" layoutInCell="1" allowOverlap="1" wp14:anchorId="71B9CC7E" wp14:editId="7FE6E1A6">
            <wp:simplePos x="0" y="0"/>
            <wp:positionH relativeFrom="column">
              <wp:posOffset>3238500</wp:posOffset>
            </wp:positionH>
            <wp:positionV relativeFrom="paragraph">
              <wp:posOffset>45720</wp:posOffset>
            </wp:positionV>
            <wp:extent cx="2714625" cy="1228725"/>
            <wp:effectExtent l="0" t="0" r="9525" b="952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393974" name=""/>
                    <pic:cNvPicPr/>
                  </pic:nvPicPr>
                  <pic:blipFill>
                    <a:blip r:embed="rId18">
                      <a:clrChange>
                        <a:clrFrom>
                          <a:srgbClr val="EDEDED"/>
                        </a:clrFrom>
                        <a:clrTo>
                          <a:srgbClr val="EDEDE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超导体”</w:t>
      </w:r>
      <w:r>
        <w:t>),</w:t>
      </w:r>
      <w:r>
        <w:t>气敏电阻阻值</w:t>
      </w:r>
      <w:r>
        <w:t>R</w:t>
      </w:r>
      <w:r>
        <w:t>随污染物浓度</w:t>
      </w:r>
    </w:p>
    <w:p w:rsidR="00D92EA6" w:rsidRDefault="00D92EA6" w:rsidP="00D92EA6">
      <w:r>
        <w:rPr>
          <w:rFonts w:hint="eastAsia"/>
        </w:rPr>
        <w:t>变化曲线如图乙所示</w:t>
      </w:r>
      <w:r>
        <w:t>,</w:t>
      </w:r>
      <w:r>
        <w:t>污染物浓度增大时</w:t>
      </w:r>
      <w:r>
        <w:t>,</w:t>
      </w:r>
      <w:r>
        <w:t>监</w:t>
      </w:r>
    </w:p>
    <w:p w:rsidR="00D92EA6" w:rsidRDefault="00D92EA6" w:rsidP="00D92EA6">
      <w:r>
        <w:rPr>
          <w:rFonts w:hint="eastAsia"/>
        </w:rPr>
        <w:t>测仪表读数变大</w:t>
      </w:r>
      <w:r>
        <w:t>,</w:t>
      </w:r>
      <w:r>
        <w:t>该表应为图甲中</w:t>
      </w:r>
      <w:r>
        <w:t>▲</w:t>
      </w:r>
      <w:r>
        <w:t>表</w:t>
      </w:r>
    </w:p>
    <w:p w:rsidR="00D92EA6" w:rsidRDefault="00D92EA6" w:rsidP="00D92EA6">
      <w:r>
        <w:rPr>
          <w:rFonts w:hint="eastAsia"/>
        </w:rPr>
        <w:t>此过程中电路总功率▲</w:t>
      </w:r>
      <w:r>
        <w:t>(</w:t>
      </w:r>
      <w:r>
        <w:t>填</w:t>
      </w:r>
      <w:r>
        <w:t>“</w:t>
      </w:r>
      <w:r>
        <w:t>变大</w:t>
      </w:r>
      <w:r>
        <w:t>”“</w:t>
      </w:r>
      <w:r>
        <w:t>变</w:t>
      </w:r>
    </w:p>
    <w:p w:rsidR="00D92EA6" w:rsidRDefault="00D92EA6" w:rsidP="00D92EA6">
      <w:r>
        <w:rPr>
          <w:rFonts w:hint="eastAsia"/>
        </w:rPr>
        <w:t>小“或“不变”</w:t>
      </w:r>
      <w:r>
        <w:t>)</w:t>
      </w:r>
    </w:p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Pr="00C00BFD" w:rsidRDefault="00D92EA6" w:rsidP="00D92EA6">
      <w:r>
        <w:rPr>
          <w:noProof/>
        </w:rPr>
        <w:drawing>
          <wp:anchor distT="0" distB="0" distL="114300" distR="114300" simplePos="0" relativeHeight="251666432" behindDoc="0" locked="0" layoutInCell="1" allowOverlap="1" wp14:anchorId="576BA273" wp14:editId="57440D70">
            <wp:simplePos x="0" y="0"/>
            <wp:positionH relativeFrom="column">
              <wp:posOffset>4724400</wp:posOffset>
            </wp:positionH>
            <wp:positionV relativeFrom="paragraph">
              <wp:posOffset>58420</wp:posOffset>
            </wp:positionV>
            <wp:extent cx="773430" cy="1183640"/>
            <wp:effectExtent l="0" t="0" r="762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23357" name=""/>
                    <pic:cNvPicPr/>
                  </pic:nvPicPr>
                  <pic:blipFill>
                    <a:blip r:embed="rId19">
                      <a:clrChange>
                        <a:clrFrom>
                          <a:srgbClr val="EDEDED"/>
                        </a:clrFrom>
                        <a:clrTo>
                          <a:srgbClr val="EDEDE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14" b="16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1183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20.</w:t>
      </w:r>
      <w:r>
        <w:t>利用料笔芯自制密度计</w:t>
      </w:r>
      <w:r>
        <w:t>,</w:t>
      </w:r>
      <w:r>
        <w:t>同款的新笔芯和用了一半油墨的旧笔芯应该</w:t>
      </w:r>
    </w:p>
    <w:p w:rsidR="00D92EA6" w:rsidRDefault="00D92EA6" w:rsidP="00D92EA6">
      <w:r>
        <w:rPr>
          <w:rFonts w:hint="eastAsia"/>
        </w:rPr>
        <w:t>选用▲将所选笔芯放入水中</w:t>
      </w:r>
      <w:r>
        <w:t>,</w:t>
      </w:r>
      <w:r>
        <w:t>它能</w:t>
      </w:r>
      <w:r>
        <w:t>▲</w:t>
      </w:r>
      <w:r>
        <w:t>漂浮在水中</w:t>
      </w:r>
      <w:r>
        <w:t>,</w:t>
      </w:r>
      <w:r>
        <w:t>在笔芯上标</w:t>
      </w:r>
    </w:p>
    <w:p w:rsidR="00D92EA6" w:rsidRDefault="00D92EA6" w:rsidP="00D92EA6">
      <w:r>
        <w:rPr>
          <w:rFonts w:hint="eastAsia"/>
        </w:rPr>
        <w:t>水面的位置</w:t>
      </w:r>
      <w:r>
        <w:t>A</w:t>
      </w:r>
      <w:r>
        <w:rPr>
          <w:rFonts w:hint="eastAsia"/>
        </w:rPr>
        <w:t>，</w:t>
      </w:r>
      <w:r>
        <w:t>将笔芯放人酒精中</w:t>
      </w:r>
      <w:r>
        <w:t>,</w:t>
      </w:r>
      <w:r>
        <w:t>仍可漂浮</w:t>
      </w:r>
      <w:r>
        <w:t>,</w:t>
      </w:r>
      <w:r>
        <w:t>标出液面的位置</w:t>
      </w:r>
      <w:r>
        <w:t>B,</w:t>
      </w:r>
      <w:r>
        <w:t>如</w:t>
      </w:r>
    </w:p>
    <w:p w:rsidR="00D92EA6" w:rsidRDefault="00D92EA6" w:rsidP="00D92EA6">
      <w:r>
        <w:rPr>
          <w:rFonts w:hint="eastAsia"/>
        </w:rPr>
        <w:t>图所示</w:t>
      </w:r>
      <w:r>
        <w:t>,</w:t>
      </w:r>
      <w:r>
        <w:t>该笔芯漂浮在水中和酒精中时受到的浮力大小</w:t>
      </w:r>
      <w:r>
        <w:t>▲,</w:t>
      </w:r>
      <w:r>
        <w:t>已知水</w:t>
      </w:r>
    </w:p>
    <w:p w:rsidR="00D92EA6" w:rsidRDefault="00D92EA6" w:rsidP="00D92EA6">
      <w:r>
        <w:rPr>
          <w:rFonts w:hint="eastAsia"/>
        </w:rPr>
        <w:t>的密度</w:t>
      </w:r>
      <w:r>
        <w:t>p=1,0g/cm</w:t>
      </w:r>
      <w:r w:rsidRPr="00E20431">
        <w:rPr>
          <w:rFonts w:hint="eastAsia"/>
          <w:vertAlign w:val="superscript"/>
        </w:rPr>
        <w:t>3</w:t>
      </w:r>
      <w:r>
        <w:t>酒精的密度</w:t>
      </w:r>
      <w:r>
        <w:t>P=0.8g/cm</w:t>
      </w:r>
      <w:r w:rsidRPr="00E20431">
        <w:rPr>
          <w:vertAlign w:val="superscript"/>
        </w:rPr>
        <w:t>3</w:t>
      </w:r>
      <w:r>
        <w:t>,</w:t>
      </w:r>
      <w:r>
        <w:t>若笔芯漂浮在密度为</w:t>
      </w:r>
    </w:p>
    <w:p w:rsidR="00D92EA6" w:rsidRPr="00E20431" w:rsidRDefault="00D92EA6" w:rsidP="00D92EA6">
      <w:r>
        <w:t>=0.9g/cm</w:t>
      </w:r>
      <w:r w:rsidRPr="00E20431">
        <w:rPr>
          <w:rFonts w:hint="eastAsia"/>
          <w:vertAlign w:val="superscript"/>
        </w:rPr>
        <w:t>3</w:t>
      </w:r>
      <w:r>
        <w:t>的液体中</w:t>
      </w:r>
      <w:r>
        <w:t>,</w:t>
      </w:r>
      <w:r>
        <w:t>则液面对应的位置可能是</w:t>
      </w:r>
      <w:r>
        <w:t>▲(</w:t>
      </w:r>
      <w:r>
        <w:t>填</w:t>
      </w:r>
      <w:r>
        <w:t>“C</w:t>
      </w:r>
      <w:r>
        <w:t>或</w:t>
      </w:r>
      <w:r>
        <w:rPr>
          <w:rFonts w:hint="eastAsia"/>
        </w:rPr>
        <w:t>D)</w:t>
      </w:r>
    </w:p>
    <w:p w:rsidR="00D92EA6" w:rsidRDefault="00D92EA6" w:rsidP="00D92EA6">
      <w:r>
        <w:rPr>
          <w:rFonts w:hint="eastAsia"/>
        </w:rPr>
        <w:t>三</w:t>
      </w:r>
      <w:r>
        <w:t>,</w:t>
      </w:r>
      <w:r>
        <w:t>解答题</w:t>
      </w:r>
      <w:r>
        <w:t>(</w:t>
      </w:r>
      <w:r>
        <w:t>本题共</w:t>
      </w:r>
      <w:r>
        <w:t>9</w:t>
      </w:r>
      <w:r>
        <w:t>小题</w:t>
      </w:r>
      <w:r>
        <w:t>,</w:t>
      </w:r>
      <w:r>
        <w:t>共</w:t>
      </w:r>
      <w:r>
        <w:t>48</w:t>
      </w:r>
      <w:r>
        <w:t>分</w:t>
      </w:r>
      <w:r>
        <w:t>,</w:t>
      </w:r>
      <w:r>
        <w:t>解答</w:t>
      </w:r>
      <w:r>
        <w:t>2223</w:t>
      </w:r>
      <w:r>
        <w:t>题时应有解题过程</w:t>
      </w:r>
    </w:p>
    <w:p w:rsidR="00D92EA6" w:rsidRDefault="00D92EA6" w:rsidP="00D92EA6">
      <w:r>
        <w:t>21.(6</w:t>
      </w:r>
      <w:r>
        <w:t>分</w:t>
      </w:r>
      <w:r>
        <w:t>)</w:t>
      </w:r>
      <w:r>
        <w:t>按照题目要求作图</w:t>
      </w:r>
    </w:p>
    <w:p w:rsidR="00D92EA6" w:rsidRDefault="00D92EA6" w:rsidP="00D92EA6">
      <w:r>
        <w:t>(1)</w:t>
      </w:r>
      <w:r>
        <w:t>如图甲</w:t>
      </w:r>
      <w:r>
        <w:t>,</w:t>
      </w:r>
      <w:r>
        <w:t>作出静止在斜面上的木块所受重力和弹力的示意图</w:t>
      </w:r>
    </w:p>
    <w:p w:rsidR="00D92EA6" w:rsidRDefault="00D92EA6" w:rsidP="00D92EA6">
      <w:r>
        <w:t>(2)</w:t>
      </w:r>
      <w:r>
        <w:t>如图乙</w:t>
      </w:r>
      <w:r>
        <w:t>,</w:t>
      </w:r>
      <w:r>
        <w:t>作出物体</w:t>
      </w:r>
      <w:r>
        <w:t>AB</w:t>
      </w:r>
      <w:r>
        <w:t>在平面镜中的像</w:t>
      </w:r>
    </w:p>
    <w:p w:rsidR="00D92EA6" w:rsidRDefault="00D92EA6" w:rsidP="00D92EA6">
      <w:r>
        <w:t>(3)</w:t>
      </w:r>
      <w:r>
        <w:t>如图丙</w:t>
      </w:r>
      <w:r>
        <w:t>,</w:t>
      </w:r>
      <w:r>
        <w:t>标出通电</w:t>
      </w:r>
      <w:r>
        <w:rPr>
          <w:rFonts w:hint="eastAsia"/>
        </w:rPr>
        <w:t>螺</w:t>
      </w:r>
      <w:r>
        <w:t>线管和静止小磁针的</w:t>
      </w:r>
      <w:r>
        <w:t>N</w:t>
      </w:r>
      <w:r>
        <w:rPr>
          <w:rFonts w:hint="eastAsia"/>
        </w:rPr>
        <w:t>极</w:t>
      </w:r>
    </w:p>
    <w:p w:rsidR="00D92EA6" w:rsidRDefault="00D92EA6" w:rsidP="00D92EA6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8C45E99" wp14:editId="506DF669">
            <wp:simplePos x="0" y="0"/>
            <wp:positionH relativeFrom="column">
              <wp:posOffset>5303520</wp:posOffset>
            </wp:positionH>
            <wp:positionV relativeFrom="paragraph">
              <wp:posOffset>1409700</wp:posOffset>
            </wp:positionV>
            <wp:extent cx="1089660" cy="1082675"/>
            <wp:effectExtent l="0" t="0" r="0" b="317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015812" name=""/>
                    <pic:cNvPicPr/>
                  </pic:nvPicPr>
                  <pic:blipFill>
                    <a:blip r:embed="rId20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5930A64" wp14:editId="1502558E">
            <wp:extent cx="5006340" cy="1432515"/>
            <wp:effectExtent l="0" t="0" r="381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93169" name=""/>
                    <pic:cNvPicPr/>
                  </pic:nvPicPr>
                  <pic:blipFill>
                    <a:blip r:embed="rId21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340" cy="14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EA6" w:rsidRDefault="00D92EA6" w:rsidP="00D92EA6">
      <w:r>
        <w:t>22(4</w:t>
      </w:r>
      <w:r>
        <w:t>分</w:t>
      </w:r>
      <w:r>
        <w:t>)</w:t>
      </w:r>
      <w:r>
        <w:t>如图所示</w:t>
      </w:r>
      <w:r>
        <w:t>,</w:t>
      </w:r>
      <w:r>
        <w:t>工人用滑轮组将重为</w:t>
      </w:r>
      <w:r>
        <w:t>400N</w:t>
      </w:r>
      <w:r>
        <w:t>的重物从井底匀速吊起</w:t>
      </w:r>
      <w:r>
        <w:t>2m</w:t>
      </w:r>
    </w:p>
    <w:p w:rsidR="00D92EA6" w:rsidRDefault="00D92EA6" w:rsidP="00D92EA6">
      <w:r>
        <w:rPr>
          <w:rFonts w:hint="eastAsia"/>
        </w:rPr>
        <w:t>用时为</w:t>
      </w:r>
      <w:r>
        <w:t>8s,</w:t>
      </w:r>
      <w:r>
        <w:t>工人所用拉力</w:t>
      </w:r>
      <w:r>
        <w:t>F</w:t>
      </w:r>
      <w:r>
        <w:t>为</w:t>
      </w:r>
      <w:r>
        <w:t>250N,</w:t>
      </w:r>
      <w:r>
        <w:t>求</w:t>
      </w:r>
    </w:p>
    <w:p w:rsidR="00D92EA6" w:rsidRDefault="00D92EA6" w:rsidP="00D92EA6">
      <w:r>
        <w:t>(1)</w:t>
      </w:r>
      <w:r>
        <w:t>滑轮组的机械效率</w:t>
      </w:r>
    </w:p>
    <w:p w:rsidR="00D92EA6" w:rsidRDefault="00D92EA6" w:rsidP="00D92EA6">
      <w:r>
        <w:t>2)</w:t>
      </w:r>
      <w:r>
        <w:t>拉力</w:t>
      </w:r>
      <w:r>
        <w:t>F</w:t>
      </w:r>
      <w:r>
        <w:t>的功率</w:t>
      </w:r>
    </w:p>
    <w:p w:rsidR="00D92EA6" w:rsidRPr="00C00BFD" w:rsidRDefault="00D92EA6" w:rsidP="00D92EA6">
      <w:r>
        <w:rPr>
          <w:noProof/>
        </w:rPr>
        <w:drawing>
          <wp:anchor distT="0" distB="0" distL="114300" distR="114300" simplePos="0" relativeHeight="251668480" behindDoc="0" locked="0" layoutInCell="1" allowOverlap="1" wp14:anchorId="1598D70B" wp14:editId="237E8C27">
            <wp:simplePos x="0" y="0"/>
            <wp:positionH relativeFrom="column">
              <wp:posOffset>4655820</wp:posOffset>
            </wp:positionH>
            <wp:positionV relativeFrom="paragraph">
              <wp:posOffset>160020</wp:posOffset>
            </wp:positionV>
            <wp:extent cx="1577340" cy="1071245"/>
            <wp:effectExtent l="0" t="0" r="381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0455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2.(6</w:t>
      </w:r>
      <w:r>
        <w:t>分</w:t>
      </w:r>
      <w:r>
        <w:t>)</w:t>
      </w:r>
      <w:r>
        <w:t>如图所示为模拟调光灯电路</w:t>
      </w:r>
      <w:r>
        <w:t>,</w:t>
      </w:r>
      <w:r>
        <w:t>电源电压恒为</w:t>
      </w:r>
      <w:r>
        <w:t>6V,</w:t>
      </w:r>
      <w:r>
        <w:t>灯泡标有</w:t>
      </w:r>
      <w:r>
        <w:t>“2.5V0.5A”</w:t>
      </w:r>
      <w:r>
        <w:t>字样</w:t>
      </w:r>
      <w:r>
        <w:t>(</w:t>
      </w:r>
      <w:r>
        <w:t>灯</w:t>
      </w:r>
      <w:r>
        <w:rPr>
          <w:rFonts w:hint="eastAsia"/>
        </w:rPr>
        <w:t>阻值不变</w:t>
      </w:r>
      <w:r>
        <w:t>),</w:t>
      </w:r>
      <w:r>
        <w:t>滑动变阻器标有</w:t>
      </w:r>
      <w:r>
        <w:t>“20</w:t>
      </w:r>
      <w:r>
        <w:rPr>
          <w:rFonts w:hint="eastAsia"/>
        </w:rPr>
        <w:t>Ω</w:t>
      </w:r>
      <w:r>
        <w:t>1A”</w:t>
      </w:r>
      <w:r>
        <w:t>字样</w:t>
      </w:r>
    </w:p>
    <w:p w:rsidR="00D92EA6" w:rsidRDefault="00D92EA6" w:rsidP="00D92EA6">
      <w:r>
        <w:t>(1)</w:t>
      </w:r>
      <w:r>
        <w:t>求灯泡正常发光时的电功率</w:t>
      </w:r>
    </w:p>
    <w:p w:rsidR="00D92EA6" w:rsidRDefault="00D92EA6" w:rsidP="00D92EA6">
      <w:r>
        <w:t>(2)</w:t>
      </w:r>
      <w:r>
        <w:t>求灯泡正常发光时滑动变阻器接人电路的阻值</w:t>
      </w:r>
    </w:p>
    <w:p w:rsidR="00D92EA6" w:rsidRDefault="00D92EA6" w:rsidP="00D92EA6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）该电路设计是否有缺陷</w:t>
      </w:r>
      <w:r>
        <w:t>?</w:t>
      </w:r>
      <w:r>
        <w:t>如有</w:t>
      </w:r>
      <w:r>
        <w:t>,</w:t>
      </w:r>
      <w:r>
        <w:t>请给出解决办法</w:t>
      </w:r>
    </w:p>
    <w:p w:rsidR="00D92EA6" w:rsidRDefault="00D92EA6" w:rsidP="00D92EA6"/>
    <w:p w:rsidR="00D92EA6" w:rsidRDefault="00D92EA6" w:rsidP="00D92EA6">
      <w:r>
        <w:t>24.(3</w:t>
      </w:r>
      <w:r>
        <w:t>分</w:t>
      </w:r>
      <w:r>
        <w:t>)</w:t>
      </w:r>
      <w:r>
        <w:t>体育克技中善用物理原理</w:t>
      </w:r>
      <w:r>
        <w:t>,</w:t>
      </w:r>
      <w:r>
        <w:t>对取胜往往起着决定作用</w:t>
      </w:r>
    </w:p>
    <w:p w:rsidR="00D92EA6" w:rsidRDefault="00D92EA6" w:rsidP="00D92EA6">
      <w:r>
        <w:rPr>
          <w:rFonts w:hint="eastAsia"/>
        </w:rPr>
        <w:t>（</w:t>
      </w:r>
      <w:r>
        <w:rPr>
          <w:rFonts w:hint="eastAsia"/>
        </w:rPr>
        <w:t>1</w:t>
      </w:r>
      <w:r>
        <w:t>)</w:t>
      </w:r>
      <w:r>
        <w:t>柔道</w:t>
      </w:r>
      <w:r>
        <w:rPr>
          <w:rFonts w:hint="eastAsia"/>
        </w:rPr>
        <w:t>竞技</w:t>
      </w:r>
      <w:r>
        <w:t>中</w:t>
      </w:r>
      <w:r>
        <w:t>,</w:t>
      </w:r>
      <w:r>
        <w:t>进攻者假装要把对手摔向左方</w:t>
      </w:r>
      <w:r>
        <w:t>,</w:t>
      </w:r>
      <w:r>
        <w:t>对手为了维持平衡</w:t>
      </w:r>
      <w:r>
        <w:t>,</w:t>
      </w:r>
      <w:r>
        <w:t>就把身体向右倾</w:t>
      </w:r>
      <w:r>
        <w:t>,</w:t>
      </w:r>
      <w:r>
        <w:t>由于</w:t>
      </w:r>
    </w:p>
    <w:p w:rsidR="00D92EA6" w:rsidRDefault="00D92EA6" w:rsidP="00D92EA6">
      <w:r>
        <w:rPr>
          <w:rFonts w:hint="eastAsia"/>
        </w:rPr>
        <w:t>▲仍要向右运动</w:t>
      </w:r>
      <w:r>
        <w:t>,</w:t>
      </w:r>
      <w:r>
        <w:t>就被进攻者乘势摔向</w:t>
      </w:r>
      <w:r>
        <w:rPr>
          <w:rFonts w:hint="eastAsia"/>
        </w:rPr>
        <w:t>前</w:t>
      </w:r>
      <w:r>
        <w:t>方</w:t>
      </w:r>
    </w:p>
    <w:p w:rsidR="00D92EA6" w:rsidRPr="00C00BFD" w:rsidRDefault="00D92EA6" w:rsidP="00D92EA6">
      <w:r>
        <w:rPr>
          <w:noProof/>
        </w:rPr>
        <w:drawing>
          <wp:anchor distT="0" distB="0" distL="114300" distR="114300" simplePos="0" relativeHeight="251669504" behindDoc="0" locked="0" layoutInCell="1" allowOverlap="1" wp14:anchorId="48D36EC3" wp14:editId="724D0A53">
            <wp:simplePos x="0" y="0"/>
            <wp:positionH relativeFrom="column">
              <wp:posOffset>4541520</wp:posOffset>
            </wp:positionH>
            <wp:positionV relativeFrom="paragraph">
              <wp:posOffset>15240</wp:posOffset>
            </wp:positionV>
            <wp:extent cx="1127760" cy="1433830"/>
            <wp:effectExtent l="0" t="0" r="0" b="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847824" name=""/>
                    <pic:cNvPicPr/>
                  </pic:nvPicPr>
                  <pic:blipFill>
                    <a:blip r:embed="rId23">
                      <a:clrChange>
                        <a:clrFrom>
                          <a:srgbClr val="F1F1F3"/>
                        </a:clrFrom>
                        <a:clrTo>
                          <a:srgbClr val="F1F1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(2)</w:t>
      </w:r>
      <w:r>
        <w:t>以过</w:t>
      </w:r>
      <w:r>
        <w:rPr>
          <w:rFonts w:hint="eastAsia"/>
        </w:rPr>
        <w:t>过肩摔</w:t>
      </w:r>
      <w:r>
        <w:t>为例</w:t>
      </w:r>
      <w:r>
        <w:t>,</w:t>
      </w:r>
      <w:r>
        <w:t>如图所示</w:t>
      </w:r>
      <w:r>
        <w:t>,</w:t>
      </w:r>
      <w:r>
        <w:t>进攻者</w:t>
      </w:r>
      <w:r>
        <w:t>A</w:t>
      </w:r>
      <w:r>
        <w:t>利用腰部将</w:t>
      </w:r>
      <w:r>
        <w:t>B</w:t>
      </w:r>
      <w:r>
        <w:t>顶起</w:t>
      </w:r>
      <w:r>
        <w:t>,</w:t>
      </w:r>
      <w:r>
        <w:t>使他</w:t>
      </w:r>
    </w:p>
    <w:p w:rsidR="00D92EA6" w:rsidRDefault="00D92EA6" w:rsidP="00D92EA6">
      <w:r>
        <w:rPr>
          <w:rFonts w:hint="eastAsia"/>
        </w:rPr>
        <w:t>以脚离地</w:t>
      </w:r>
      <w:r>
        <w:t>,</w:t>
      </w:r>
      <w:r>
        <w:t>同时猛拉</w:t>
      </w:r>
      <w:r>
        <w:t>B</w:t>
      </w:r>
      <w:r>
        <w:t>的右臂</w:t>
      </w:r>
      <w:r>
        <w:t>,</w:t>
      </w:r>
      <w:r>
        <w:t>请在图中作出位力</w:t>
      </w:r>
      <w:r>
        <w:t>F</w:t>
      </w:r>
      <w:r>
        <w:t>的力号</w:t>
      </w:r>
    </w:p>
    <w:p w:rsidR="00D92EA6" w:rsidRDefault="00D92EA6" w:rsidP="00D92EA6">
      <w:r>
        <w:t>L.</w:t>
      </w:r>
      <w:r>
        <w:t>此时</w:t>
      </w:r>
      <w:r>
        <w:t>A</w:t>
      </w:r>
      <w:r>
        <w:t>能轻易将</w:t>
      </w:r>
      <w:r>
        <w:t>B</w:t>
      </w:r>
      <w:r>
        <w:t>捧倒的原因是</w:t>
      </w:r>
      <w:r>
        <w:t>▲</w:t>
      </w:r>
    </w:p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>
      <w:r>
        <w:rPr>
          <w:noProof/>
        </w:rPr>
        <w:drawing>
          <wp:anchor distT="0" distB="0" distL="114300" distR="114300" simplePos="0" relativeHeight="251670528" behindDoc="0" locked="0" layoutInCell="1" allowOverlap="1" wp14:anchorId="10920A0A" wp14:editId="4D97ED16">
            <wp:simplePos x="0" y="0"/>
            <wp:positionH relativeFrom="column">
              <wp:posOffset>4000500</wp:posOffset>
            </wp:positionH>
            <wp:positionV relativeFrom="paragraph">
              <wp:posOffset>0</wp:posOffset>
            </wp:positionV>
            <wp:extent cx="1320800" cy="1501140"/>
            <wp:effectExtent l="0" t="0" r="0" b="3810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88569" name=""/>
                    <pic:cNvPicPr/>
                  </pic:nvPicPr>
                  <pic:blipFill>
                    <a:blip r:embed="rId24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25.(5</w:t>
      </w:r>
      <w:r>
        <w:t>分</w:t>
      </w:r>
      <w:r>
        <w:t>)</w:t>
      </w:r>
      <w:r>
        <w:t>在</w:t>
      </w:r>
      <w:r>
        <w:t>“</w:t>
      </w:r>
      <w:r>
        <w:t>观察水的沸腾</w:t>
      </w:r>
      <w:r>
        <w:t>”</w:t>
      </w:r>
      <w:r>
        <w:t>实验中</w:t>
      </w:r>
    </w:p>
    <w:p w:rsidR="00D92EA6" w:rsidRPr="002B3A18" w:rsidRDefault="00D92EA6" w:rsidP="00D92EA6">
      <w:r>
        <w:t>1)</w:t>
      </w:r>
      <w:r>
        <w:t>实验室提供了一块比烧杯口</w:t>
      </w:r>
      <w:r>
        <w:rPr>
          <w:rFonts w:hint="eastAsia"/>
        </w:rPr>
        <w:t>略</w:t>
      </w:r>
      <w:r>
        <w:t>大的圆形硬纸板</w:t>
      </w:r>
      <w:r>
        <w:t>,</w:t>
      </w:r>
      <w:r>
        <w:t>甲</w:t>
      </w:r>
      <w:r>
        <w:t>,</w:t>
      </w:r>
      <w:r>
        <w:t>乙两名</w:t>
      </w:r>
    </w:p>
    <w:p w:rsidR="00D92EA6" w:rsidRDefault="00D92EA6" w:rsidP="00D92EA6">
      <w:r>
        <w:rPr>
          <w:rFonts w:hint="eastAsia"/>
        </w:rPr>
        <w:t>同学分别在硬纸板上剪出小孔</w:t>
      </w:r>
      <w:r>
        <w:t>,</w:t>
      </w:r>
      <w:r>
        <w:t>以便将温度计通过小孔插入</w:t>
      </w:r>
    </w:p>
    <w:p w:rsidR="00D92EA6" w:rsidRDefault="00D92EA6" w:rsidP="00D92EA6">
      <w:r>
        <w:rPr>
          <w:rFonts w:hint="eastAsia"/>
        </w:rPr>
        <w:t>烧杯内的水中</w:t>
      </w:r>
      <w:r>
        <w:t>,</w:t>
      </w:r>
      <w:r>
        <w:t>如图所示</w:t>
      </w:r>
      <w:r>
        <w:t>,</w:t>
      </w:r>
      <w:r>
        <w:t>剪裁合适的是</w:t>
      </w:r>
      <w:r>
        <w:t>▲</w:t>
      </w:r>
      <w:r>
        <w:t>理由是</w:t>
      </w:r>
    </w:p>
    <w:p w:rsidR="00D92EA6" w:rsidRDefault="00D92EA6" w:rsidP="00D92EA6">
      <w:r>
        <w:t>(2)</w:t>
      </w:r>
      <w:r>
        <w:t>在烧杯中侧人约</w:t>
      </w:r>
      <w:r>
        <w:t>80℃</w:t>
      </w:r>
      <w:r>
        <w:t>的水</w:t>
      </w:r>
      <w:r>
        <w:t>,</w:t>
      </w:r>
      <w:r>
        <w:t>提高了水的初温</w:t>
      </w:r>
      <w:r>
        <w:t>,</w:t>
      </w:r>
      <w:r>
        <w:t>从而</w:t>
      </w:r>
      <w:r>
        <w:t>▲</w:t>
      </w:r>
    </w:p>
    <w:p w:rsidR="00D92EA6" w:rsidRDefault="00D92EA6" w:rsidP="00D92EA6">
      <w:r>
        <w:rPr>
          <w:rFonts w:hint="eastAsia"/>
        </w:rPr>
        <w:t>沸腾后持续加热几分钟并继续测温</w:t>
      </w:r>
      <w:r>
        <w:t>,</w:t>
      </w:r>
      <w:r>
        <w:t>会发现</w:t>
      </w:r>
      <w:r>
        <w:t>▲</w:t>
      </w:r>
    </w:p>
    <w:p w:rsidR="00D92EA6" w:rsidRDefault="00D92EA6" w:rsidP="00D92EA6">
      <w:r>
        <w:lastRenderedPageBreak/>
        <w:t>(3)</w:t>
      </w:r>
      <w:r>
        <w:t>如图所示</w:t>
      </w:r>
      <w:r>
        <w:t>,</w:t>
      </w:r>
      <w:r>
        <w:t>水沸腾后</w:t>
      </w:r>
      <w:r>
        <w:t>,</w:t>
      </w:r>
      <w:r>
        <w:t>甲同学移走酒精灯</w:t>
      </w:r>
      <w:r>
        <w:t>,</w:t>
      </w:r>
      <w:r>
        <w:t>继续观察</w:t>
      </w:r>
      <w:r>
        <w:t>:</w:t>
      </w:r>
      <w:r>
        <w:t>乙同学</w:t>
      </w:r>
    </w:p>
    <w:p w:rsidR="00D92EA6" w:rsidRDefault="00D92EA6" w:rsidP="00D92EA6">
      <w:r>
        <w:rPr>
          <w:rFonts w:hint="eastAsia"/>
        </w:rPr>
        <w:t>继续加热</w:t>
      </w:r>
      <w:r>
        <w:t>,</w:t>
      </w:r>
      <w:r>
        <w:t>现察烧杯中的水和试管中的水</w:t>
      </w:r>
      <w:r>
        <w:t>,</w:t>
      </w:r>
      <w:r>
        <w:t>他们的目的都是</w:t>
      </w:r>
    </w:p>
    <w:p w:rsidR="00D92EA6" w:rsidRDefault="00D92EA6" w:rsidP="00D92EA6">
      <w:r>
        <w:rPr>
          <w:rFonts w:hint="eastAsia"/>
        </w:rPr>
        <w:t>探究▲</w:t>
      </w:r>
    </w:p>
    <w:p w:rsidR="00D92EA6" w:rsidRDefault="00D92EA6" w:rsidP="00D92EA6">
      <w:r>
        <w:rPr>
          <w:noProof/>
        </w:rPr>
        <w:drawing>
          <wp:anchor distT="0" distB="0" distL="114300" distR="114300" simplePos="0" relativeHeight="251671552" behindDoc="0" locked="0" layoutInCell="1" allowOverlap="1" wp14:anchorId="586F3B75" wp14:editId="3E48E8DF">
            <wp:simplePos x="0" y="0"/>
            <wp:positionH relativeFrom="column">
              <wp:posOffset>3177540</wp:posOffset>
            </wp:positionH>
            <wp:positionV relativeFrom="paragraph">
              <wp:posOffset>198120</wp:posOffset>
            </wp:positionV>
            <wp:extent cx="2387600" cy="1722120"/>
            <wp:effectExtent l="0" t="0" r="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852966" name=""/>
                    <pic:cNvPicPr/>
                  </pic:nvPicPr>
                  <pic:blipFill>
                    <a:blip r:embed="rId25">
                      <a:clrChange>
                        <a:clrFrom>
                          <a:srgbClr val="EDEDED"/>
                        </a:clrFrom>
                        <a:clrTo>
                          <a:srgbClr val="EDEDE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26.(5</w:t>
      </w:r>
      <w:r>
        <w:t>分</w:t>
      </w:r>
      <w:r>
        <w:t>)</w:t>
      </w:r>
      <w:r>
        <w:t>在</w:t>
      </w:r>
      <w:r>
        <w:t>“</w:t>
      </w:r>
      <w:r>
        <w:t>探究电流和电阻的关系</w:t>
      </w:r>
      <w:r>
        <w:t>“</w:t>
      </w:r>
      <w:r>
        <w:t>实验中</w:t>
      </w:r>
      <w:r>
        <w:t>,</w:t>
      </w:r>
      <w:r>
        <w:t>器材有</w:t>
      </w:r>
      <w:r>
        <w:t>:</w:t>
      </w:r>
      <w:r>
        <w:t>电源</w:t>
      </w:r>
      <w:r>
        <w:t>(6V),</w:t>
      </w:r>
      <w:r>
        <w:t>电阻箱</w:t>
      </w:r>
      <w:r>
        <w:t>(0-990),</w:t>
      </w:r>
      <w:r>
        <w:t>滑动变</w:t>
      </w:r>
    </w:p>
    <w:p w:rsidR="00D92EA6" w:rsidRDefault="00D92EA6" w:rsidP="00D92EA6">
      <w:r>
        <w:rPr>
          <w:rFonts w:hint="eastAsia"/>
        </w:rPr>
        <w:t>阻器</w:t>
      </w:r>
      <w:r>
        <w:t>(2001A),</w:t>
      </w:r>
      <w:r>
        <w:t>电压表、电流表</w:t>
      </w:r>
      <w:r>
        <w:t>,</w:t>
      </w:r>
      <w:r>
        <w:t>开关和导线若干</w:t>
      </w:r>
    </w:p>
    <w:p w:rsidR="00D92EA6" w:rsidRPr="002B3A18" w:rsidRDefault="00D92EA6" w:rsidP="00D92EA6">
      <w:r>
        <w:t>(1)</w:t>
      </w:r>
      <w:r>
        <w:t>请用笔画线代替导线</w:t>
      </w:r>
      <w:r>
        <w:t>,</w:t>
      </w:r>
      <w:r>
        <w:t>将实物电路连接完整</w:t>
      </w:r>
      <w:r>
        <w:t>,</w:t>
      </w:r>
      <w:r>
        <w:t>使</w:t>
      </w:r>
    </w:p>
    <w:p w:rsidR="00D92EA6" w:rsidRDefault="00D92EA6" w:rsidP="00D92EA6">
      <w:r>
        <w:rPr>
          <w:rFonts w:hint="eastAsia"/>
        </w:rPr>
        <w:t>滑片向左移动时电阻减小</w:t>
      </w:r>
    </w:p>
    <w:p w:rsidR="00D92EA6" w:rsidRDefault="00D92EA6" w:rsidP="00D92EA6">
      <w:r>
        <w:t>(2)</w:t>
      </w:r>
      <w:r>
        <w:t>第一组数据的测量过程中</w:t>
      </w:r>
      <w:r>
        <w:t>,</w:t>
      </w:r>
      <w:r>
        <w:t>有下列步骤</w:t>
      </w:r>
      <w:r>
        <w:t>,</w:t>
      </w:r>
      <w:r>
        <w:t>正确的</w:t>
      </w:r>
    </w:p>
    <w:p w:rsidR="00D92EA6" w:rsidRDefault="00D92EA6" w:rsidP="00D92EA6">
      <w:r>
        <w:rPr>
          <w:rFonts w:hint="eastAsia"/>
        </w:rPr>
        <w:t>顺序是▲</w:t>
      </w:r>
    </w:p>
    <w:p w:rsidR="00D92EA6" w:rsidRDefault="00D92EA6" w:rsidP="00D92EA6">
      <w:r>
        <w:rPr>
          <w:rFonts w:hint="eastAsia"/>
        </w:rPr>
        <w:t>①保持开关断开</w:t>
      </w:r>
      <w:r>
        <w:t>,</w:t>
      </w:r>
      <w:r>
        <w:t>连接实物电路</w:t>
      </w:r>
    </w:p>
    <w:p w:rsidR="00D92EA6" w:rsidRDefault="00D92EA6" w:rsidP="00D92EA6">
      <w:r>
        <w:rPr>
          <w:rFonts w:hint="eastAsia"/>
        </w:rPr>
        <w:t>②检查电路无误后闭合开关</w:t>
      </w:r>
    </w:p>
    <w:p w:rsidR="00D92EA6" w:rsidRDefault="00D92EA6" w:rsidP="00D92EA6">
      <w:r>
        <w:rPr>
          <w:noProof/>
        </w:rPr>
        <w:drawing>
          <wp:anchor distT="0" distB="0" distL="114300" distR="114300" simplePos="0" relativeHeight="251672576" behindDoc="0" locked="0" layoutInCell="1" allowOverlap="1" wp14:anchorId="0E1A8609" wp14:editId="2A94C4A3">
            <wp:simplePos x="0" y="0"/>
            <wp:positionH relativeFrom="column">
              <wp:posOffset>3848100</wp:posOffset>
            </wp:positionH>
            <wp:positionV relativeFrom="paragraph">
              <wp:posOffset>175260</wp:posOffset>
            </wp:positionV>
            <wp:extent cx="1323975" cy="1132205"/>
            <wp:effectExtent l="0" t="0" r="9525" b="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679510" name=""/>
                    <pic:cNvPicPr/>
                  </pic:nvPicPr>
                  <pic:blipFill>
                    <a:blip r:embed="rId26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③读出电流表的示数</w:t>
      </w:r>
      <w:r>
        <w:t>,</w:t>
      </w:r>
      <w:r>
        <w:t>断开开关</w:t>
      </w:r>
    </w:p>
    <w:p w:rsidR="00D92EA6" w:rsidRDefault="00D92EA6" w:rsidP="00D92EA6">
      <w:r>
        <w:rPr>
          <w:rFonts w:hint="eastAsia"/>
        </w:rPr>
        <w:t>④将滑动变阻器的金属滑片置于阻值最大处</w:t>
      </w:r>
    </w:p>
    <w:p w:rsidR="00D92EA6" w:rsidRPr="002B3A18" w:rsidRDefault="00D92EA6" w:rsidP="00D92EA6">
      <w:r>
        <w:rPr>
          <w:rFonts w:hint="eastAsia"/>
        </w:rPr>
        <w:t>⑤转动电阻箱的旋钮使它的阻值为</w:t>
      </w:r>
      <w:r>
        <w:t>20,</w:t>
      </w:r>
      <w:r>
        <w:t>调节滑动变阻器的</w:t>
      </w:r>
    </w:p>
    <w:p w:rsidR="00D92EA6" w:rsidRDefault="00D92EA6" w:rsidP="00D92EA6">
      <w:r>
        <w:rPr>
          <w:rFonts w:hint="eastAsia"/>
        </w:rPr>
        <w:t>滑片使电压表的示数为</w:t>
      </w:r>
      <w:r>
        <w:t>4V</w:t>
      </w:r>
    </w:p>
    <w:p w:rsidR="00D92EA6" w:rsidRDefault="00D92EA6" w:rsidP="00D92EA6">
      <w:r>
        <w:t>(3)</w:t>
      </w:r>
      <w:r>
        <w:t>将电阻箱调到</w:t>
      </w:r>
      <w:r>
        <w:t>15</w:t>
      </w:r>
      <w:r>
        <w:rPr>
          <w:rFonts w:hint="eastAsia"/>
        </w:rPr>
        <w:t>Ω</w:t>
      </w:r>
      <w:r>
        <w:t>,</w:t>
      </w:r>
      <w:r>
        <w:t>闭合开关</w:t>
      </w:r>
      <w:r>
        <w:t>,</w:t>
      </w:r>
      <w:r>
        <w:t>发现电流表示数如图所示</w:t>
      </w:r>
      <w:r>
        <w:t>,</w:t>
      </w:r>
      <w:r>
        <w:t>示</w:t>
      </w:r>
    </w:p>
    <w:p w:rsidR="00D92EA6" w:rsidRDefault="00D92EA6" w:rsidP="00D92EA6">
      <w:r>
        <w:rPr>
          <w:rFonts w:hint="eastAsia"/>
        </w:rPr>
        <w:t>数为▲</w:t>
      </w:r>
      <w:r>
        <w:t>A,</w:t>
      </w:r>
      <w:r>
        <w:t>该电流值与</w:t>
      </w:r>
      <w:r>
        <w:t>150</w:t>
      </w:r>
      <w:r>
        <w:t>电阻值</w:t>
      </w:r>
      <w:r>
        <w:t>▲(</w:t>
      </w:r>
      <w:r>
        <w:t>填</w:t>
      </w:r>
      <w:r>
        <w:t>“</w:t>
      </w:r>
      <w:r>
        <w:t>能</w:t>
      </w:r>
      <w:r>
        <w:t>”</w:t>
      </w:r>
      <w:r>
        <w:t>或</w:t>
      </w:r>
      <w:r>
        <w:t>“</w:t>
      </w:r>
      <w:r>
        <w:t>不</w:t>
      </w:r>
    </w:p>
    <w:p w:rsidR="00D92EA6" w:rsidRDefault="00D92EA6" w:rsidP="00D92EA6">
      <w:r>
        <w:rPr>
          <w:rFonts w:hint="eastAsia"/>
        </w:rPr>
        <w:t>能）作为第二组数据记在表格中</w:t>
      </w:r>
      <w:r>
        <w:t>,</w:t>
      </w:r>
      <w:r>
        <w:t>此时电压表示数为</w:t>
      </w:r>
      <w:r>
        <w:t>0,3</w:t>
      </w:r>
      <w:r>
        <w:rPr>
          <w:rFonts w:hint="eastAsia"/>
        </w:rPr>
        <w:t>A</w:t>
      </w:r>
    </w:p>
    <w:p w:rsidR="00D92EA6" w:rsidRDefault="00D92EA6" w:rsidP="00D92EA6">
      <w:r>
        <w:rPr>
          <w:rFonts w:hint="eastAsia"/>
        </w:rPr>
        <w:t>可能发生的故障是▲</w:t>
      </w:r>
    </w:p>
    <w:p w:rsidR="00D92EA6" w:rsidRDefault="00D92EA6" w:rsidP="00D92EA6">
      <w:r>
        <w:t>2</w:t>
      </w:r>
      <w:r>
        <w:rPr>
          <w:rFonts w:hint="eastAsia"/>
        </w:rPr>
        <w:t>7</w:t>
      </w:r>
      <w:r>
        <w:t>.(4</w:t>
      </w:r>
      <w:r>
        <w:t>分</w:t>
      </w:r>
      <w:r>
        <w:t>)“</w:t>
      </w:r>
      <w:r>
        <w:t>一双好眼睛</w:t>
      </w:r>
      <w:r>
        <w:t>,</w:t>
      </w:r>
      <w:r>
        <w:t>能更好地探索未来</w:t>
      </w:r>
      <w:r>
        <w:t>”,</w:t>
      </w:r>
      <w:r>
        <w:t>小丽了解到人眼的晶第</w:t>
      </w:r>
      <w:r>
        <w:t>26</w:t>
      </w:r>
      <w:r>
        <w:t>题图</w:t>
      </w:r>
    </w:p>
    <w:p w:rsidR="00D92EA6" w:rsidRDefault="00D92EA6" w:rsidP="00D92EA6">
      <w:r>
        <w:rPr>
          <w:rFonts w:hint="eastAsia"/>
        </w:rPr>
        <w:t>状体相当于凸透镜</w:t>
      </w:r>
      <w:r>
        <w:t>,</w:t>
      </w:r>
      <w:r>
        <w:t>眼睛是如何看清远近不同物体的</w:t>
      </w:r>
      <w:r>
        <w:t>?</w:t>
      </w:r>
      <w:r>
        <w:t>她对这一问题产生了浓厚兴趣</w:t>
      </w:r>
    </w:p>
    <w:p w:rsidR="00D92EA6" w:rsidRDefault="00D92EA6" w:rsidP="00D92EA6">
      <w:r>
        <w:t>(1)</w:t>
      </w:r>
      <w:r>
        <w:t>首先用平行光正对凸透镜</w:t>
      </w:r>
      <w:r>
        <w:t>A</w:t>
      </w:r>
      <w:r>
        <w:t>照射</w:t>
      </w:r>
      <w:r>
        <w:t>,</w:t>
      </w:r>
      <w:r>
        <w:t>如图甲所示</w:t>
      </w:r>
      <w:r>
        <w:t>,</w:t>
      </w:r>
      <w:r>
        <w:t>光屏上出现一个最小最亮的光斑</w:t>
      </w:r>
      <w:r>
        <w:t>,</w:t>
      </w:r>
      <w:r>
        <w:t>则凸</w:t>
      </w:r>
    </w:p>
    <w:p w:rsidR="00D92EA6" w:rsidRDefault="00D92EA6" w:rsidP="00D92EA6">
      <w:r>
        <w:rPr>
          <w:rFonts w:hint="eastAsia"/>
        </w:rPr>
        <w:t>透镜的焦距</w:t>
      </w:r>
      <w:r>
        <w:t>f=▲cm</w:t>
      </w:r>
    </w:p>
    <w:p w:rsidR="00D92EA6" w:rsidRDefault="00D92EA6" w:rsidP="00D92EA6">
      <w:r>
        <w:t>(2)</w:t>
      </w:r>
      <w:r>
        <w:t>然后适当调整凸透镜</w:t>
      </w:r>
      <w:r>
        <w:t>A</w:t>
      </w:r>
      <w:r>
        <w:t>和光屏的位置</w:t>
      </w:r>
      <w:r>
        <w:t>,</w:t>
      </w:r>
      <w:r>
        <w:t>移动蜡烛</w:t>
      </w:r>
      <w:r>
        <w:t>,</w:t>
      </w:r>
      <w:r>
        <w:t>使烛焰在光屏上成清晰的像</w:t>
      </w:r>
      <w:r>
        <w:t>,</w:t>
      </w:r>
      <w:r>
        <w:t>如图乙</w:t>
      </w:r>
    </w:p>
    <w:p w:rsidR="00D92EA6" w:rsidRDefault="00D92EA6" w:rsidP="00D92EA6">
      <w:r>
        <w:rPr>
          <w:rFonts w:hint="eastAsia"/>
        </w:rPr>
        <w:t>所示</w:t>
      </w:r>
      <w:r>
        <w:t>;</w:t>
      </w:r>
      <w:r>
        <w:t>接着她将凸透镜</w:t>
      </w:r>
      <w:r>
        <w:t>A</w:t>
      </w:r>
      <w:r>
        <w:t>换为焦距稍大的凸透镜</w:t>
      </w:r>
      <w:r>
        <w:t>B,</w:t>
      </w:r>
      <w:r>
        <w:t>并保持位置不变</w:t>
      </w:r>
      <w:r>
        <w:t>,</w:t>
      </w:r>
      <w:r>
        <w:t>移动蜡烛</w:t>
      </w:r>
      <w:r>
        <w:t>,</w:t>
      </w:r>
      <w:r>
        <w:t>使烛</w:t>
      </w:r>
    </w:p>
    <w:p w:rsidR="00D92EA6" w:rsidRDefault="00D92EA6" w:rsidP="00D92EA6">
      <w:r>
        <w:rPr>
          <w:rFonts w:hint="eastAsia"/>
        </w:rPr>
        <w:t>焰在光屏上再次成清晰的像</w:t>
      </w:r>
      <w:r>
        <w:t>,</w:t>
      </w:r>
      <w:r>
        <w:t>如图丙所示</w:t>
      </w:r>
      <w:r>
        <w:t>,</w:t>
      </w:r>
      <w:r>
        <w:t>可见小丽研究的问题是</w:t>
      </w:r>
      <w:r>
        <w:t>:</w:t>
      </w:r>
      <w:r>
        <w:t>当凸透镜成实像时</w:t>
      </w:r>
    </w:p>
    <w:p w:rsidR="00D92EA6" w:rsidRDefault="00D92EA6" w:rsidP="00D92EA6">
      <w:r>
        <w:rPr>
          <w:rFonts w:hint="eastAsia"/>
        </w:rPr>
        <w:t>保持▲距离不变</w:t>
      </w:r>
      <w:r>
        <w:t>,</w:t>
      </w:r>
      <w:r>
        <w:t>探究</w:t>
      </w:r>
      <w:r>
        <w:t>▲</w:t>
      </w:r>
      <w:r>
        <w:t>的关系</w:t>
      </w:r>
    </w:p>
    <w:p w:rsidR="00D92EA6" w:rsidRDefault="00D92EA6" w:rsidP="00D92EA6">
      <w:r>
        <w:t>(3)</w:t>
      </w:r>
      <w:r>
        <w:t>通过探究发现</w:t>
      </w:r>
      <w:r>
        <w:t>,</w:t>
      </w:r>
      <w:r>
        <w:t>当人眼观察近处物体时</w:t>
      </w:r>
      <w:r>
        <w:t>,</w:t>
      </w:r>
      <w:r>
        <w:t>晶状体的焦距变</w:t>
      </w:r>
      <w:r>
        <w:t>▲</w:t>
      </w:r>
    </w:p>
    <w:p w:rsidR="00D92EA6" w:rsidRDefault="00D92EA6" w:rsidP="00D92EA6">
      <w:r>
        <w:rPr>
          <w:noProof/>
        </w:rPr>
        <w:drawing>
          <wp:inline distT="0" distB="0" distL="0" distR="0" wp14:anchorId="284871FD" wp14:editId="7E49C967">
            <wp:extent cx="6645910" cy="180975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24361" name=""/>
                    <pic:cNvPicPr/>
                  </pic:nvPicPr>
                  <pic:blipFill>
                    <a:blip r:embed="rId27">
                      <a:clrChange>
                        <a:clrFrom>
                          <a:srgbClr val="ECECEC"/>
                        </a:clrFrom>
                        <a:clrTo>
                          <a:srgbClr val="ECECEC">
                            <a:alpha val="0"/>
                          </a:srgbClr>
                        </a:clrTo>
                      </a:clrChange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物理试卷第</w:t>
      </w:r>
      <w:r>
        <w:t>5</w:t>
      </w:r>
      <w:r>
        <w:t>页</w:t>
      </w:r>
      <w:r>
        <w:t>(</w:t>
      </w:r>
      <w:r>
        <w:t>共</w:t>
      </w:r>
      <w:r>
        <w:t>6</w:t>
      </w:r>
      <w:r>
        <w:t>页</w:t>
      </w:r>
      <w:r>
        <w:t>)</w:t>
      </w:r>
    </w:p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/>
    <w:p w:rsidR="00D92EA6" w:rsidRDefault="00D92EA6" w:rsidP="00D92EA6">
      <w:r>
        <w:rPr>
          <w:rFonts w:hint="eastAsia"/>
        </w:rPr>
        <w:t>28</w:t>
      </w:r>
      <w:r>
        <w:t>(7</w:t>
      </w:r>
      <w:r>
        <w:t>分</w:t>
      </w:r>
      <w:r>
        <w:t>)</w:t>
      </w:r>
      <w:r>
        <w:t>学校开展</w:t>
      </w:r>
      <w:r>
        <w:t>“</w:t>
      </w:r>
      <w:r>
        <w:t>我为节能献一计</w:t>
      </w:r>
      <w:r>
        <w:t>“</w:t>
      </w:r>
      <w:r>
        <w:t>活动</w:t>
      </w:r>
      <w:r>
        <w:t>,</w:t>
      </w:r>
      <w:r>
        <w:t>小明想探究影响电热水壶电热转化效率的因素</w:t>
      </w:r>
    </w:p>
    <w:p w:rsidR="00D92EA6" w:rsidRDefault="00D92EA6" w:rsidP="00D92EA6">
      <w:r>
        <w:rPr>
          <w:rFonts w:hint="eastAsia"/>
        </w:rPr>
        <w:lastRenderedPageBreak/>
        <w:t>他提出两点猜想</w:t>
      </w:r>
      <w:r>
        <w:t>,</w:t>
      </w:r>
      <w:r>
        <w:t>猜想</w:t>
      </w:r>
      <w:r>
        <w:t>1:</w:t>
      </w:r>
      <w:r>
        <w:t>与电热水壶的功率有关</w:t>
      </w:r>
      <w:r>
        <w:t>;</w:t>
      </w:r>
      <w:r>
        <w:t>猜想</w:t>
      </w:r>
      <w:r>
        <w:t>2:</w:t>
      </w:r>
      <w:r>
        <w:t>与被加热的水的质量有关于是</w:t>
      </w:r>
    </w:p>
    <w:p w:rsidR="00D92EA6" w:rsidRDefault="00D92EA6" w:rsidP="00D92EA6">
      <w:r>
        <w:rPr>
          <w:rFonts w:hint="eastAsia"/>
        </w:rPr>
        <w:t>在家中进行实验握究</w:t>
      </w:r>
    </w:p>
    <w:p w:rsidR="00D92EA6" w:rsidRDefault="00D92EA6" w:rsidP="00D92EA6">
      <w:r>
        <w:t>(1)</w:t>
      </w:r>
      <w:r>
        <w:t>关于电热水壶消耗电能的测量</w:t>
      </w:r>
      <w:r>
        <w:t>,</w:t>
      </w:r>
      <w:r>
        <w:t>小明提出用电能表直接测量</w:t>
      </w:r>
      <w:r>
        <w:t>;</w:t>
      </w:r>
      <w:r>
        <w:t>因为家中只有一只电能</w:t>
      </w:r>
    </w:p>
    <w:p w:rsidR="00D92EA6" w:rsidRDefault="00D92EA6" w:rsidP="00D92EA6">
      <w:r>
        <w:rPr>
          <w:rFonts w:hint="eastAsia"/>
        </w:rPr>
        <w:t>表</w:t>
      </w:r>
      <w:r>
        <w:t>,</w:t>
      </w:r>
      <w:r>
        <w:t>小亮提出用秒表测出烧水时间</w:t>
      </w:r>
      <w:r>
        <w:t>,</w:t>
      </w:r>
      <w:r>
        <w:t>再用额定功率与时同的乘积求得</w:t>
      </w:r>
      <w:r>
        <w:t>,</w:t>
      </w:r>
      <w:r>
        <w:t>正确的测量方法</w:t>
      </w:r>
    </w:p>
    <w:p w:rsidR="00D92EA6" w:rsidRDefault="00D92EA6" w:rsidP="00D92EA6">
      <w:r>
        <w:rPr>
          <w:rFonts w:hint="eastAsia"/>
        </w:rPr>
        <w:t>是▲的方法</w:t>
      </w:r>
    </w:p>
    <w:p w:rsidR="00D92EA6" w:rsidRDefault="00D92EA6" w:rsidP="00D92EA6">
      <w:r>
        <w:t>(2)</w:t>
      </w:r>
      <w:r>
        <w:t>为了探究想</w:t>
      </w:r>
      <w:r>
        <w:t>1,</w:t>
      </w:r>
      <w:r>
        <w:t>应该保持</w:t>
      </w:r>
      <w:r>
        <w:t>①</w:t>
      </w:r>
      <w:r>
        <w:t>一定</w:t>
      </w:r>
      <w:r>
        <w:t>,</w:t>
      </w:r>
      <w:r>
        <w:t>选用功率不同的电热水壶</w:t>
      </w:r>
      <w:r>
        <w:t>,</w:t>
      </w:r>
      <w:r>
        <w:t>进行实验</w:t>
      </w:r>
    </w:p>
    <w:p w:rsidR="00D92EA6" w:rsidRDefault="00D92EA6" w:rsidP="00D92EA6">
      <w:r>
        <w:rPr>
          <w:rFonts w:hint="eastAsia"/>
        </w:rPr>
        <w:t>为了探究猜想</w:t>
      </w:r>
      <w:r>
        <w:t>2,</w:t>
      </w:r>
      <w:r>
        <w:t>小明设计了</w:t>
      </w:r>
      <w:r>
        <w:t>2</w:t>
      </w:r>
      <w:r>
        <w:t>个方案</w:t>
      </w:r>
    </w:p>
    <w:p w:rsidR="00D92EA6" w:rsidRDefault="00D92EA6" w:rsidP="00D92EA6">
      <w:r>
        <w:t>A</w:t>
      </w:r>
      <w:r>
        <w:t>方案</w:t>
      </w:r>
      <w:r>
        <w:t>:</w:t>
      </w:r>
      <w:r>
        <w:t>用一个电热水壶先后三次加热不同质量的水</w:t>
      </w:r>
      <w:r>
        <w:t>,</w:t>
      </w:r>
      <w:r>
        <w:t>直至烧开</w:t>
      </w:r>
    </w:p>
    <w:p w:rsidR="00D92EA6" w:rsidRDefault="00D92EA6" w:rsidP="00D92EA6">
      <w:r>
        <w:t>B</w:t>
      </w:r>
      <w:r>
        <w:t>方案</w:t>
      </w:r>
      <w:r>
        <w:t>:</w:t>
      </w:r>
      <w:r>
        <w:t>找三个相同的电热水壶同时加热不同质量的水</w:t>
      </w:r>
      <w:r>
        <w:t>,</w:t>
      </w:r>
      <w:r>
        <w:t>直至烧开</w:t>
      </w:r>
    </w:p>
    <w:p w:rsidR="00D92EA6" w:rsidRDefault="00D92EA6" w:rsidP="00D92EA6">
      <w:r>
        <w:rPr>
          <w:rFonts w:hint="eastAsia"/>
        </w:rPr>
        <w:t>小亮认为</w:t>
      </w:r>
      <w:r>
        <w:t>A</w:t>
      </w:r>
      <w:r>
        <w:t>方案可行</w:t>
      </w:r>
      <w:r>
        <w:t>,</w:t>
      </w:r>
      <w:r>
        <w:t>但实验时要注意</w:t>
      </w:r>
      <w:r>
        <w:t>②▲</w:t>
      </w:r>
    </w:p>
    <w:p w:rsidR="00D92EA6" w:rsidRDefault="00D92EA6" w:rsidP="00D92EA6">
      <w:r>
        <w:rPr>
          <w:rFonts w:hint="eastAsia"/>
        </w:rPr>
        <w:t>你认为</w:t>
      </w:r>
      <w:r>
        <w:t>B</w:t>
      </w:r>
      <w:r>
        <w:t>方案是否可行</w:t>
      </w:r>
      <w:r>
        <w:t>?</w:t>
      </w:r>
      <w:r>
        <w:t>并说明理由</w:t>
      </w:r>
      <w:r>
        <w:t>③</w:t>
      </w:r>
    </w:p>
    <w:p w:rsidR="00D92EA6" w:rsidRDefault="00D92EA6" w:rsidP="00D92EA6">
      <w:r>
        <w:t>3)</w:t>
      </w:r>
      <w:r>
        <w:t>按照正确的方案进行实验</w:t>
      </w:r>
      <w:r>
        <w:t>,</w:t>
      </w:r>
      <w:r>
        <w:t>数据如下表</w:t>
      </w:r>
      <w:r>
        <w:t>:</w:t>
      </w:r>
    </w:p>
    <w:p w:rsidR="00D92EA6" w:rsidRDefault="00D92EA6" w:rsidP="00D92EA6">
      <w:r>
        <w:rPr>
          <w:noProof/>
        </w:rPr>
        <w:drawing>
          <wp:anchor distT="0" distB="0" distL="114300" distR="114300" simplePos="0" relativeHeight="251673600" behindDoc="0" locked="0" layoutInCell="1" allowOverlap="1" wp14:anchorId="6FC07418" wp14:editId="4532AA5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2176780"/>
            <wp:effectExtent l="0" t="0" r="2540" b="0"/>
            <wp:wrapTopAndBottom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95954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第</w:t>
      </w:r>
      <w:r>
        <w:t>1</w:t>
      </w:r>
      <w:r>
        <w:t>、</w:t>
      </w:r>
      <w:r>
        <w:t>2</w:t>
      </w:r>
      <w:r>
        <w:t>、</w:t>
      </w:r>
      <w:r>
        <w:t>3</w:t>
      </w:r>
      <w:r>
        <w:t>组数据表明</w:t>
      </w:r>
      <w:r>
        <w:t>:</w:t>
      </w:r>
      <w:r>
        <w:t>电热水壶的功率相同</w:t>
      </w:r>
      <w:r>
        <w:t>,</w:t>
      </w:r>
      <w:r>
        <w:t>水的质量越大</w:t>
      </w:r>
      <w:r>
        <w:t>,</w:t>
      </w:r>
      <w:r>
        <w:t>电热转化效率越</w:t>
      </w:r>
    </w:p>
    <w:p w:rsidR="00D92EA6" w:rsidRDefault="00D92EA6" w:rsidP="00D92EA6">
      <w:r>
        <w:rPr>
          <w:rFonts w:hint="eastAsia"/>
        </w:rPr>
        <w:t>第</w:t>
      </w:r>
      <w:r>
        <w:t>1</w:t>
      </w:r>
      <w:r>
        <w:t>、</w:t>
      </w:r>
      <w:r>
        <w:t>4</w:t>
      </w:r>
      <w:r>
        <w:t>、</w:t>
      </w:r>
      <w:r>
        <w:t>5</w:t>
      </w:r>
      <w:r>
        <w:t>组数据表明</w:t>
      </w:r>
      <w:r>
        <w:t>:▲</w:t>
      </w:r>
    </w:p>
    <w:p w:rsidR="00D92EA6" w:rsidRDefault="00D92EA6" w:rsidP="00D92EA6">
      <w:r>
        <w:t>(4)</w:t>
      </w:r>
      <w:r>
        <w:t>结合以上结论</w:t>
      </w:r>
      <w:r>
        <w:t>,</w:t>
      </w:r>
      <w:r>
        <w:t>请你对电热水壶的使用提出一点建议</w:t>
      </w:r>
    </w:p>
    <w:p w:rsidR="00D92EA6" w:rsidRDefault="00D92EA6" w:rsidP="00D92EA6">
      <w:r>
        <w:rPr>
          <w:rFonts w:hint="eastAsia"/>
        </w:rPr>
        <w:t>29</w:t>
      </w:r>
      <w:r>
        <w:t>(8</w:t>
      </w:r>
      <w:r>
        <w:t>分</w:t>
      </w:r>
      <w:r>
        <w:t>)</w:t>
      </w:r>
      <w:r>
        <w:t>阅读短文</w:t>
      </w:r>
      <w:r>
        <w:t>,</w:t>
      </w:r>
      <w:r>
        <w:t>回答问题</w:t>
      </w:r>
    </w:p>
    <w:p w:rsidR="00D92EA6" w:rsidRDefault="00D92EA6" w:rsidP="00D92EA6">
      <w:r>
        <w:rPr>
          <w:noProof/>
        </w:rPr>
        <w:drawing>
          <wp:anchor distT="0" distB="0" distL="114300" distR="114300" simplePos="0" relativeHeight="251674624" behindDoc="0" locked="0" layoutInCell="1" allowOverlap="1" wp14:anchorId="43BD9B8E" wp14:editId="5C056928">
            <wp:simplePos x="0" y="0"/>
            <wp:positionH relativeFrom="column">
              <wp:posOffset>4274820</wp:posOffset>
            </wp:positionH>
            <wp:positionV relativeFrom="paragraph">
              <wp:posOffset>109220</wp:posOffset>
            </wp:positionV>
            <wp:extent cx="1272540" cy="1583055"/>
            <wp:effectExtent l="0" t="0" r="3810" b="0"/>
            <wp:wrapSquare wrapText="bothSides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886040" name=""/>
                    <pic:cNvPicPr/>
                  </pic:nvPicPr>
                  <pic:blipFill>
                    <a:blip r:embed="rId29" cstate="print">
                      <a:clrChange>
                        <a:clrFrom>
                          <a:srgbClr val="ECEBE9"/>
                        </a:clrFrom>
                        <a:clrTo>
                          <a:srgbClr val="ECEBE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白鹤滩水电站位于云南省巧家县和四川省宁南县交</w:t>
      </w:r>
    </w:p>
    <w:p w:rsidR="00D92EA6" w:rsidRPr="002B3A18" w:rsidRDefault="00D92EA6" w:rsidP="00D92EA6">
      <w:r>
        <w:rPr>
          <w:rFonts w:hint="eastAsia"/>
        </w:rPr>
        <w:t>界处的会沙江干流之上</w:t>
      </w:r>
      <w:r>
        <w:t>,</w:t>
      </w:r>
      <w:r>
        <w:t>总装机容量</w:t>
      </w:r>
      <w:r>
        <w:t>1600</w:t>
      </w:r>
      <w:r>
        <w:t>万千瓦</w:t>
      </w:r>
      <w:r>
        <w:t>,</w:t>
      </w:r>
      <w:r>
        <w:t>居全球</w:t>
      </w:r>
    </w:p>
    <w:p w:rsidR="00D92EA6" w:rsidRDefault="00D92EA6" w:rsidP="00D92EA6">
      <w:r>
        <w:rPr>
          <w:rFonts w:hint="eastAsia"/>
        </w:rPr>
        <w:t>第二、预计今年</w:t>
      </w:r>
      <w:r>
        <w:t>7</w:t>
      </w:r>
      <w:r>
        <w:t>月</w:t>
      </w:r>
      <w:r>
        <w:t>1</w:t>
      </w:r>
      <w:r>
        <w:t>日前首批机组发电</w:t>
      </w:r>
      <w:r>
        <w:t>,2022</w:t>
      </w:r>
      <w:r>
        <w:t>年</w:t>
      </w:r>
      <w:r>
        <w:t>7</w:t>
      </w:r>
      <w:r>
        <w:t>月实</w:t>
      </w:r>
    </w:p>
    <w:p w:rsidR="00D92EA6" w:rsidRDefault="00D92EA6" w:rsidP="00D92EA6">
      <w:r>
        <w:rPr>
          <w:rFonts w:hint="eastAsia"/>
        </w:rPr>
        <w:t>现全部机组发电</w:t>
      </w:r>
      <w:r>
        <w:t>,</w:t>
      </w:r>
      <w:r>
        <w:t>建成后</w:t>
      </w:r>
      <w:r>
        <w:t>,</w:t>
      </w:r>
      <w:r>
        <w:t>白鹤滩水电站年均发电量可达</w:t>
      </w:r>
    </w:p>
    <w:p w:rsidR="00D92EA6" w:rsidRDefault="00D92EA6" w:rsidP="00D92EA6">
      <w:r>
        <w:t>6×10</w:t>
      </w:r>
      <w:r w:rsidRPr="00E20431">
        <w:rPr>
          <w:rFonts w:hint="eastAsia"/>
          <w:vertAlign w:val="superscript"/>
        </w:rPr>
        <w:t>10</w:t>
      </w:r>
      <w:r>
        <w:t>千瓦时</w:t>
      </w:r>
      <w:r>
        <w:t>,</w:t>
      </w:r>
      <w:r>
        <w:t>在同等满足电力系统用电需求的情况下</w:t>
      </w:r>
    </w:p>
    <w:p w:rsidR="00D92EA6" w:rsidRDefault="00D92EA6" w:rsidP="00D92EA6">
      <w:r>
        <w:rPr>
          <w:rFonts w:hint="eastAsia"/>
        </w:rPr>
        <w:t>水电站母年可节约标准煤约</w:t>
      </w:r>
      <w:r>
        <w:t>2×10</w:t>
      </w:r>
      <w:r w:rsidRPr="00E20431">
        <w:rPr>
          <w:rFonts w:hint="eastAsia"/>
          <w:vertAlign w:val="superscript"/>
        </w:rPr>
        <w:t>7</w:t>
      </w:r>
      <w:r>
        <w:t>吨</w:t>
      </w:r>
      <w:r>
        <w:t>,</w:t>
      </w:r>
      <w:r>
        <w:t>减少排放二氧化碳</w:t>
      </w:r>
    </w:p>
    <w:p w:rsidR="00D92EA6" w:rsidRDefault="00D92EA6" w:rsidP="00D92EA6">
      <w:r>
        <w:rPr>
          <w:rFonts w:hint="eastAsia"/>
        </w:rPr>
        <w:t>约</w:t>
      </w:r>
      <w:r>
        <w:t>5160</w:t>
      </w:r>
      <w:r>
        <w:t>万吨</w:t>
      </w:r>
      <w:r>
        <w:t>,</w:t>
      </w:r>
      <w:r>
        <w:t>对我国达峰、碳中和目标实现</w:t>
      </w:r>
      <w:r>
        <w:t>,</w:t>
      </w:r>
      <w:r>
        <w:t>对促进西</w:t>
      </w:r>
    </w:p>
    <w:p w:rsidR="00D92EA6" w:rsidRDefault="00D92EA6" w:rsidP="00D92EA6">
      <w:r>
        <w:rPr>
          <w:rFonts w:hint="eastAsia"/>
        </w:rPr>
        <w:t>部开发</w:t>
      </w:r>
      <w:r>
        <w:t>,</w:t>
      </w:r>
      <w:r>
        <w:t>实现</w:t>
      </w:r>
      <w:r>
        <w:t>”</w:t>
      </w:r>
      <w:r>
        <w:t>西电东还</w:t>
      </w:r>
      <w:r>
        <w:t>”</w:t>
      </w:r>
      <w:r>
        <w:t>都具有深远的意义</w:t>
      </w:r>
    </w:p>
    <w:p w:rsidR="00D92EA6" w:rsidRDefault="00D92EA6" w:rsidP="00D92EA6">
      <w:r>
        <w:t>(1)</w:t>
      </w:r>
      <w:r>
        <w:t>水电站中的发电机组是</w:t>
      </w:r>
      <w:r>
        <w:t>▲</w:t>
      </w:r>
      <w:r>
        <w:t>能转化为</w:t>
      </w:r>
      <w:r>
        <w:t>▲</w:t>
      </w:r>
      <w:r>
        <w:t>能的装</w:t>
      </w:r>
    </w:p>
    <w:p w:rsidR="00D92EA6" w:rsidRDefault="00D92EA6" w:rsidP="00D92EA6">
      <w:r>
        <w:rPr>
          <w:rFonts w:hint="eastAsia"/>
        </w:rPr>
        <w:t>置</w:t>
      </w:r>
      <w:r>
        <w:t>,</w:t>
      </w:r>
      <w:r>
        <w:t>它是利用</w:t>
      </w:r>
      <w:r>
        <w:t>▲</w:t>
      </w:r>
      <w:r>
        <w:t>原理工作的</w:t>
      </w:r>
    </w:p>
    <w:p w:rsidR="00D92EA6" w:rsidRDefault="00D92EA6" w:rsidP="00D92EA6">
      <w:r>
        <w:t>(2)</w:t>
      </w:r>
      <w:r>
        <w:t>拦河大坝形状为上窄下宽的原因是</w:t>
      </w:r>
      <w:r>
        <w:t>▲_;</w:t>
      </w:r>
      <w:r>
        <w:t>汛期相较</w:t>
      </w:r>
    </w:p>
    <w:p w:rsidR="00D92EA6" w:rsidRDefault="00D92EA6" w:rsidP="00D92EA6">
      <w:r>
        <w:rPr>
          <w:rFonts w:hint="eastAsia"/>
        </w:rPr>
        <w:t>第</w:t>
      </w:r>
      <w:r>
        <w:t>29</w:t>
      </w:r>
      <w:r>
        <w:t>题图</w:t>
      </w:r>
    </w:p>
    <w:p w:rsidR="00D92EA6" w:rsidRDefault="00D92EA6" w:rsidP="00D92EA6">
      <w:r>
        <w:rPr>
          <w:rFonts w:hint="eastAsia"/>
        </w:rPr>
        <w:t>于枯水期</w:t>
      </w:r>
      <w:r>
        <w:t>,</w:t>
      </w:r>
      <w:r>
        <w:t>大坝底部所受液体压强会</w:t>
      </w:r>
      <w:r>
        <w:t>▲</w:t>
      </w:r>
    </w:p>
    <w:p w:rsidR="00D92EA6" w:rsidRDefault="00D92EA6" w:rsidP="00D92EA6">
      <w:r>
        <w:t>3)</w:t>
      </w:r>
      <w:r>
        <w:t>火力发电站使用热值为</w:t>
      </w:r>
      <w:r>
        <w:t>2.9×10</w:t>
      </w:r>
      <w:r>
        <w:rPr>
          <w:rFonts w:hint="eastAsia"/>
          <w:vertAlign w:val="superscript"/>
        </w:rPr>
        <w:t>7</w:t>
      </w:r>
      <w:r>
        <w:t>J/kg</w:t>
      </w:r>
      <w:r>
        <w:t>的标准煤</w:t>
      </w:r>
      <w:r>
        <w:t>,</w:t>
      </w:r>
      <w:r>
        <w:t>估算其发电效率为</w:t>
      </w:r>
      <w:r>
        <w:t>▲</w:t>
      </w:r>
    </w:p>
    <w:p w:rsidR="00D92EA6" w:rsidRDefault="00D92EA6" w:rsidP="00D92EA6">
      <w:r>
        <w:t>(4)</w:t>
      </w:r>
      <w:r>
        <w:t>若水电站输电的功率为</w:t>
      </w:r>
      <w:r>
        <w:t>6.6×10</w:t>
      </w:r>
      <w:r w:rsidRPr="00E20431">
        <w:rPr>
          <w:rFonts w:hint="eastAsia"/>
          <w:vertAlign w:val="superscript"/>
        </w:rPr>
        <w:t>3</w:t>
      </w:r>
      <w:r>
        <w:t>kW,</w:t>
      </w:r>
      <w:r>
        <w:t>采用</w:t>
      </w:r>
      <w:r>
        <w:t>1100kV</w:t>
      </w:r>
      <w:r>
        <w:t>特高压输电</w:t>
      </w:r>
      <w:r>
        <w:t>,</w:t>
      </w:r>
      <w:r>
        <w:t>则输电电流为</w:t>
      </w:r>
      <w:r>
        <w:t>▲A</w:t>
      </w:r>
    </w:p>
    <w:p w:rsidR="00D92EA6" w:rsidRDefault="00D92EA6" w:rsidP="00D92EA6">
      <w:r>
        <w:t>(5)</w:t>
      </w:r>
      <w:r>
        <w:t>大坝修建成拱形</w:t>
      </w:r>
      <w:r>
        <w:t>,</w:t>
      </w:r>
      <w:r>
        <w:t>且向上游凸出</w:t>
      </w:r>
      <w:r>
        <w:t>,</w:t>
      </w:r>
      <w:r>
        <w:t>这样设计的目的是</w:t>
      </w:r>
      <w:r>
        <w:t>▲</w:t>
      </w:r>
    </w:p>
    <w:p w:rsidR="00D92EA6" w:rsidRDefault="00D92EA6" w:rsidP="00D92EA6"/>
    <w:p w:rsidR="00D92EA6" w:rsidRDefault="00D92EA6" w:rsidP="00D92EA6"/>
    <w:p w:rsidR="00D92EA6" w:rsidRPr="00D92EA6" w:rsidRDefault="00D92EA6" w:rsidP="00D92EA6">
      <w:pPr>
        <w:jc w:val="center"/>
        <w:rPr>
          <w:rFonts w:ascii="黑体" w:eastAsia="黑体" w:hAnsi="黑体"/>
          <w:color w:val="FF0000"/>
          <w:sz w:val="32"/>
        </w:rPr>
      </w:pPr>
      <w:r w:rsidRPr="00D92EA6">
        <w:rPr>
          <w:rFonts w:ascii="黑体" w:eastAsia="黑体" w:hAnsi="黑体" w:hint="eastAsia"/>
          <w:color w:val="FF0000"/>
          <w:sz w:val="32"/>
        </w:rPr>
        <w:t>参考答案</w:t>
      </w:r>
    </w:p>
    <w:p w:rsidR="00D92EA6" w:rsidRDefault="00D92EA6" w:rsidP="00D92EA6">
      <w:r>
        <w:t>1-12</w:t>
      </w:r>
    </w:p>
    <w:p w:rsidR="00D92EA6" w:rsidRDefault="00D92EA6" w:rsidP="00D92EA6">
      <w:r>
        <w:t>BADCC DACAB DD</w:t>
      </w:r>
    </w:p>
    <w:p w:rsidR="00D92EA6" w:rsidRDefault="00D92EA6" w:rsidP="00D92EA6">
      <w:r>
        <w:t>13</w:t>
      </w:r>
      <w:r>
        <w:t>减小阻力</w:t>
      </w:r>
      <w:r>
        <w:t xml:space="preserve"> </w:t>
      </w:r>
      <w:r>
        <w:t>传播途中</w:t>
      </w:r>
      <w:r>
        <w:t xml:space="preserve"> 210</w:t>
      </w:r>
    </w:p>
    <w:p w:rsidR="00D92EA6" w:rsidRDefault="00D92EA6" w:rsidP="00D92EA6">
      <w:r>
        <w:t>14</w:t>
      </w:r>
      <w:r>
        <w:t>靠近</w:t>
      </w:r>
      <w:r>
        <w:t xml:space="preserve"> </w:t>
      </w:r>
      <w:r>
        <w:t>大气压强</w:t>
      </w:r>
      <w:r>
        <w:t xml:space="preserve">  </w:t>
      </w:r>
      <w:r>
        <w:t>汽化</w:t>
      </w:r>
      <w:r>
        <w:t xml:space="preserve">  </w:t>
      </w:r>
      <w:r>
        <w:t>等于</w:t>
      </w:r>
    </w:p>
    <w:p w:rsidR="00D92EA6" w:rsidRDefault="00D92EA6" w:rsidP="00D92EA6">
      <w:r>
        <w:t>15</w:t>
      </w:r>
      <w:r>
        <w:t>硬度</w:t>
      </w:r>
      <w:r>
        <w:t xml:space="preserve"> </w:t>
      </w:r>
      <w:r>
        <w:t>物质</w:t>
      </w:r>
      <w:r>
        <w:t xml:space="preserve">  </w:t>
      </w:r>
      <w:r>
        <w:t>功率</w:t>
      </w:r>
    </w:p>
    <w:p w:rsidR="00D92EA6" w:rsidRDefault="00D92EA6" w:rsidP="00D92EA6">
      <w:r>
        <w:t xml:space="preserve">16 </w:t>
      </w:r>
      <w:r>
        <w:t>做功</w:t>
      </w:r>
      <w:r>
        <w:t xml:space="preserve"> </w:t>
      </w:r>
      <w:r>
        <w:t>保温</w:t>
      </w:r>
      <w:r>
        <w:t xml:space="preserve">   </w:t>
      </w:r>
      <w:r>
        <w:t>比热容</w:t>
      </w:r>
    </w:p>
    <w:p w:rsidR="00D92EA6" w:rsidRDefault="00D92EA6" w:rsidP="00D92EA6">
      <w:r>
        <w:t xml:space="preserve">17 0.5   500  1.5N </w:t>
      </w:r>
      <w:r>
        <w:t>不变</w:t>
      </w:r>
    </w:p>
    <w:p w:rsidR="00D92EA6" w:rsidRDefault="00D92EA6" w:rsidP="00D92EA6">
      <w:r>
        <w:t xml:space="preserve">18 </w:t>
      </w:r>
      <w:r>
        <w:t>上升</w:t>
      </w:r>
      <w:r>
        <w:t xml:space="preserve"> </w:t>
      </w:r>
      <w:r>
        <w:t>热胀冷缩</w:t>
      </w:r>
    </w:p>
    <w:p w:rsidR="00D92EA6" w:rsidRDefault="00D92EA6" w:rsidP="00D92EA6">
      <w:pPr>
        <w:ind w:firstLineChars="200" w:firstLine="420"/>
      </w:pPr>
      <w:r>
        <w:t>凝华</w:t>
      </w:r>
    </w:p>
    <w:p w:rsidR="00D92EA6" w:rsidRDefault="00D92EA6" w:rsidP="00D92EA6">
      <w:pPr>
        <w:ind w:firstLineChars="200" w:firstLine="420"/>
      </w:pPr>
      <w:r>
        <w:t>做功</w:t>
      </w:r>
    </w:p>
    <w:p w:rsidR="00D92EA6" w:rsidRDefault="00D92EA6" w:rsidP="00D92EA6">
      <w:r>
        <w:t xml:space="preserve">19 </w:t>
      </w:r>
      <w:r>
        <w:t>半导体</w:t>
      </w:r>
      <w:r>
        <w:t xml:space="preserve">  </w:t>
      </w:r>
      <w:r>
        <w:t>电流表</w:t>
      </w:r>
      <w:r>
        <w:t xml:space="preserve"> </w:t>
      </w:r>
      <w:r>
        <w:t>变大</w:t>
      </w:r>
    </w:p>
    <w:p w:rsidR="00D92EA6" w:rsidRDefault="00D92EA6" w:rsidP="00D92EA6">
      <w:r>
        <w:t>20</w:t>
      </w:r>
      <w:r>
        <w:t>用了一半的笔芯</w:t>
      </w:r>
      <w:r>
        <w:t xml:space="preserve"> </w:t>
      </w:r>
      <w:r>
        <w:t>竖直</w:t>
      </w:r>
      <w:r>
        <w:t xml:space="preserve">  </w:t>
      </w:r>
      <w:r>
        <w:t>相等</w:t>
      </w:r>
    </w:p>
    <w:p w:rsidR="00D92EA6" w:rsidRDefault="00D92EA6" w:rsidP="00D92EA6">
      <w:r>
        <w:t>21</w:t>
      </w:r>
      <w:r w:rsidRPr="00784E95">
        <w:rPr>
          <w:noProof/>
        </w:rPr>
        <w:t xml:space="preserve"> </w:t>
      </w:r>
      <w:r>
        <w:rPr>
          <w:noProof/>
        </w:rPr>
        <w:drawing>
          <wp:inline distT="0" distB="0" distL="0" distR="0" wp14:anchorId="12748D34" wp14:editId="1C59B7D2">
            <wp:extent cx="5274310" cy="126111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036909" name="图片 2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EA6" w:rsidRDefault="00D92EA6" w:rsidP="00D92EA6">
      <w:r>
        <w:t>22   80%   125w</w:t>
      </w:r>
    </w:p>
    <w:p w:rsidR="00D92EA6" w:rsidRDefault="00D92EA6" w:rsidP="00D92EA6">
      <w:r>
        <w:t xml:space="preserve">23   1.25w  7Ω   </w:t>
      </w:r>
      <w:r>
        <w:t>有影响</w:t>
      </w:r>
      <w:r>
        <w:t xml:space="preserve">  </w:t>
      </w:r>
      <w:r>
        <w:t>措施：在滑动变阻器</w:t>
      </w:r>
      <w:r>
        <w:t>7</w:t>
      </w:r>
      <w:r>
        <w:t>欧姆处加个卡子，防止电流过大</w:t>
      </w:r>
    </w:p>
    <w:p w:rsidR="00D92EA6" w:rsidRDefault="00D92EA6" w:rsidP="00D92EA6">
      <w:r>
        <w:t xml:space="preserve">24   </w:t>
      </w:r>
      <w:r>
        <w:t>惯性</w:t>
      </w:r>
      <w:r>
        <w:t xml:space="preserve">  </w:t>
      </w:r>
      <w:r>
        <w:t>动力臂大</w:t>
      </w:r>
    </w:p>
    <w:p w:rsidR="00D92EA6" w:rsidRDefault="00D92EA6" w:rsidP="00D92EA6">
      <w:r>
        <w:t xml:space="preserve">25   </w:t>
      </w:r>
      <w:r>
        <w:t>甲</w:t>
      </w:r>
      <w:r>
        <w:t xml:space="preserve">  </w:t>
      </w:r>
      <w:r>
        <w:t>防止碰到杯壁，读数不准</w:t>
      </w:r>
    </w:p>
    <w:p w:rsidR="00D92EA6" w:rsidRDefault="00D92EA6" w:rsidP="00D92EA6">
      <w:r>
        <w:t xml:space="preserve">      </w:t>
      </w:r>
      <w:r>
        <w:t>加快沸腾</w:t>
      </w:r>
      <w:r>
        <w:t xml:space="preserve">  </w:t>
      </w:r>
      <w:r>
        <w:t>温度不变</w:t>
      </w:r>
      <w:r>
        <w:t xml:space="preserve">   </w:t>
      </w:r>
    </w:p>
    <w:p w:rsidR="00D92EA6" w:rsidRDefault="00D92EA6" w:rsidP="00D92EA6">
      <w:r>
        <w:t xml:space="preserve">      </w:t>
      </w:r>
      <w:r>
        <w:t>探究沸腾条件，达到沸点继续吸热</w:t>
      </w:r>
    </w:p>
    <w:p w:rsidR="00D92EA6" w:rsidRDefault="00D92EA6" w:rsidP="00D92EA6">
      <w:r>
        <w:t xml:space="preserve">26  14253   0.24   </w:t>
      </w:r>
      <w:r>
        <w:t>不能</w:t>
      </w:r>
      <w:r>
        <w:t xml:space="preserve">   </w:t>
      </w:r>
      <w:r>
        <w:t>电阻箱短路</w:t>
      </w:r>
    </w:p>
    <w:p w:rsidR="00D92EA6" w:rsidRDefault="00D92EA6" w:rsidP="00D92EA6">
      <w:r>
        <w:t xml:space="preserve">27  10.0     </w:t>
      </w:r>
      <w:r>
        <w:t>像距</w:t>
      </w:r>
      <w:r>
        <w:t xml:space="preserve">   </w:t>
      </w:r>
      <w:r>
        <w:t>物距与焦距</w:t>
      </w:r>
      <w:r>
        <w:t xml:space="preserve">   </w:t>
      </w:r>
      <w:r>
        <w:t>小</w:t>
      </w:r>
    </w:p>
    <w:p w:rsidR="00D92EA6" w:rsidRDefault="00D92EA6" w:rsidP="00D92EA6">
      <w:r>
        <w:t xml:space="preserve">28   </w:t>
      </w:r>
      <w:r>
        <w:t>小明</w:t>
      </w:r>
      <w:r>
        <w:t xml:space="preserve">   </w:t>
      </w:r>
      <w:r>
        <w:t>水的质量</w:t>
      </w:r>
      <w:r>
        <w:t xml:space="preserve">  </w:t>
      </w:r>
      <w:r>
        <w:t>保证每次加热初温一定，上一次加热完要等降温到先前温度</w:t>
      </w:r>
    </w:p>
    <w:p w:rsidR="00D92EA6" w:rsidRDefault="00D92EA6" w:rsidP="00D92EA6">
      <w:r>
        <w:t xml:space="preserve">     </w:t>
      </w:r>
      <w:r>
        <w:t>不可行</w:t>
      </w:r>
      <w:r>
        <w:t xml:space="preserve">  </w:t>
      </w:r>
      <w:r>
        <w:t>三个同时工作电功率过大，互相影响</w:t>
      </w:r>
    </w:p>
    <w:p w:rsidR="00D92EA6" w:rsidRDefault="00D92EA6" w:rsidP="00D92EA6">
      <w:r>
        <w:t xml:space="preserve">29  </w:t>
      </w:r>
      <w:r>
        <w:t>机械能</w:t>
      </w:r>
      <w:r>
        <w:t xml:space="preserve">  </w:t>
      </w:r>
      <w:r>
        <w:t>电能</w:t>
      </w:r>
      <w:r>
        <w:t xml:space="preserve">   </w:t>
      </w:r>
      <w:r>
        <w:t>电磁感应</w:t>
      </w:r>
    </w:p>
    <w:p w:rsidR="00D92EA6" w:rsidRDefault="00D92EA6" w:rsidP="00D92EA6">
      <w:r>
        <w:t xml:space="preserve">     </w:t>
      </w:r>
      <w:r>
        <w:t>水越深压强越大</w:t>
      </w:r>
      <w:r>
        <w:t xml:space="preserve">    </w:t>
      </w:r>
      <w:r>
        <w:t>变大</w:t>
      </w:r>
    </w:p>
    <w:p w:rsidR="00D92EA6" w:rsidRDefault="00D92EA6" w:rsidP="00D92EA6">
      <w:r>
        <w:t xml:space="preserve">     37.2%   6A    </w:t>
      </w:r>
      <w:r>
        <w:t>缓解水流的冲击</w:t>
      </w:r>
      <w:r>
        <w:t xml:space="preserve"> </w:t>
      </w:r>
    </w:p>
    <w:p w:rsidR="00D92EA6" w:rsidRDefault="00D92EA6" w:rsidP="00D92EA6"/>
    <w:p w:rsidR="00D92EA6" w:rsidRPr="00F237A3" w:rsidRDefault="00D92EA6" w:rsidP="00D92EA6">
      <w:pPr>
        <w:jc w:val="left"/>
      </w:pPr>
    </w:p>
    <w:p w:rsidR="00896926" w:rsidRPr="00D92EA6" w:rsidRDefault="00896926" w:rsidP="00D92EA6"/>
    <w:sectPr w:rsidR="00896926" w:rsidRPr="00D92EA6">
      <w:footerReference w:type="default" r:id="rId31"/>
      <w:headerReference w:type="firs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299" w:rsidRDefault="00BE2299">
      <w:r>
        <w:separator/>
      </w:r>
    </w:p>
  </w:endnote>
  <w:endnote w:type="continuationSeparator" w:id="0">
    <w:p w:rsidR="00BE2299" w:rsidRDefault="00BE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8F5C4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5BA3EB" wp14:editId="4CAC6B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8F5C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D92EA6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131E6" w:rsidRDefault="008F5C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D92EA6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299" w:rsidRDefault="00BE2299">
      <w:r>
        <w:separator/>
      </w:r>
    </w:p>
  </w:footnote>
  <w:footnote w:type="continuationSeparator" w:id="0">
    <w:p w:rsidR="00BE2299" w:rsidRDefault="00BE2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8F5C49">
    <w:r>
      <w:rPr>
        <w:noProof/>
      </w:rPr>
      <w:drawing>
        <wp:anchor distT="0" distB="0" distL="114300" distR="114300" simplePos="0" relativeHeight="251660288" behindDoc="0" locked="0" layoutInCell="1" allowOverlap="1" wp14:anchorId="190FA4F9" wp14:editId="0838990F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>
      <w:start w:val="9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">
    <w:nsid w:val="B5E306ED"/>
    <w:multiLevelType w:val="singleLevel"/>
    <w:tmpl w:val="B5E306ED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2">
    <w:nsid w:val="BF205925"/>
    <w:multiLevelType w:val="singleLevel"/>
    <w:tmpl w:val="BF205925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3">
    <w:nsid w:val="C8879AEF"/>
    <w:multiLevelType w:val="singleLevel"/>
    <w:tmpl w:val="C8879AEF"/>
    <w:lvl w:ilvl="0">
      <w:start w:val="2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4">
    <w:nsid w:val="CF092B84"/>
    <w:multiLevelType w:val="singleLevel"/>
    <w:tmpl w:val="CF092B84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5">
    <w:nsid w:val="F4B5D9F5"/>
    <w:multiLevelType w:val="singleLevel"/>
    <w:tmpl w:val="F4B5D9F5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6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7">
    <w:nsid w:val="0248C179"/>
    <w:multiLevelType w:val="singleLevel"/>
    <w:tmpl w:val="0248C179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8">
    <w:nsid w:val="03D62ECE"/>
    <w:multiLevelType w:val="singleLevel"/>
    <w:tmpl w:val="03D62ECE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9">
    <w:nsid w:val="2470EC97"/>
    <w:multiLevelType w:val="singleLevel"/>
    <w:tmpl w:val="2470EC97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0">
    <w:nsid w:val="25B654F3"/>
    <w:multiLevelType w:val="singleLevel"/>
    <w:tmpl w:val="25B654F3"/>
    <w:lvl w:ilvl="0">
      <w:start w:val="100"/>
      <w:numFmt w:val="upperRoman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1">
    <w:nsid w:val="2A8F537B"/>
    <w:multiLevelType w:val="singleLevel"/>
    <w:tmpl w:val="2A8F537B"/>
    <w:lvl w:ilvl="0">
      <w:start w:val="16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12">
    <w:nsid w:val="4D4DC07F"/>
    <w:multiLevelType w:val="singleLevel"/>
    <w:tmpl w:val="4D4DC07F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13">
    <w:nsid w:val="59ADCABA"/>
    <w:multiLevelType w:val="singleLevel"/>
    <w:tmpl w:val="59ADCABA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4">
    <w:nsid w:val="5A241D34"/>
    <w:multiLevelType w:val="singleLevel"/>
    <w:tmpl w:val="5A241D34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15">
    <w:nsid w:val="60C4A6DF"/>
    <w:multiLevelType w:val="singleLevel"/>
    <w:tmpl w:val="60C4A6DF"/>
    <w:lvl w:ilvl="0">
      <w:start w:val="13"/>
      <w:numFmt w:val="decimal"/>
      <w:suff w:val="nothing"/>
      <w:lvlText w:val="%1."/>
      <w:lvlJc w:val="left"/>
    </w:lvl>
  </w:abstractNum>
  <w:abstractNum w:abstractNumId="16">
    <w:nsid w:val="60C4AB7E"/>
    <w:multiLevelType w:val="singleLevel"/>
    <w:tmpl w:val="60C4AB7E"/>
    <w:lvl w:ilvl="0">
      <w:start w:val="2"/>
      <w:numFmt w:val="decimal"/>
      <w:suff w:val="nothing"/>
      <w:lvlText w:val="(%1)"/>
      <w:lvlJc w:val="left"/>
    </w:lvl>
  </w:abstractNum>
  <w:abstractNum w:abstractNumId="17">
    <w:nsid w:val="60C4AF24"/>
    <w:multiLevelType w:val="singleLevel"/>
    <w:tmpl w:val="60C4AF24"/>
    <w:lvl w:ilvl="0">
      <w:start w:val="2"/>
      <w:numFmt w:val="decimal"/>
      <w:suff w:val="nothing"/>
      <w:lvlText w:val="%1)"/>
      <w:lvlJc w:val="left"/>
    </w:lvl>
  </w:abstractNum>
  <w:abstractNum w:abstractNumId="18">
    <w:nsid w:val="60C4AFBE"/>
    <w:multiLevelType w:val="singleLevel"/>
    <w:tmpl w:val="60C4AFBE"/>
    <w:lvl w:ilvl="0">
      <w:start w:val="3"/>
      <w:numFmt w:val="decimal"/>
      <w:suff w:val="nothing"/>
      <w:lvlText w:val="(%1)"/>
      <w:lvlJc w:val="left"/>
    </w:lvl>
  </w:abstractNum>
  <w:abstractNum w:abstractNumId="19">
    <w:nsid w:val="60C4B229"/>
    <w:multiLevelType w:val="singleLevel"/>
    <w:tmpl w:val="60C4B229"/>
    <w:lvl w:ilvl="0">
      <w:start w:val="17"/>
      <w:numFmt w:val="decimal"/>
      <w:suff w:val="nothing"/>
      <w:lvlText w:val="%1."/>
      <w:lvlJc w:val="left"/>
    </w:lvl>
  </w:abstractNum>
  <w:abstractNum w:abstractNumId="20">
    <w:nsid w:val="60C4B443"/>
    <w:multiLevelType w:val="singleLevel"/>
    <w:tmpl w:val="60C4B443"/>
    <w:lvl w:ilvl="0">
      <w:start w:val="2"/>
      <w:numFmt w:val="decimal"/>
      <w:suff w:val="nothing"/>
      <w:lvlText w:val="(%1)"/>
      <w:lvlJc w:val="left"/>
    </w:lvl>
  </w:abstractNum>
  <w:abstractNum w:abstractNumId="21">
    <w:nsid w:val="60C4B979"/>
    <w:multiLevelType w:val="singleLevel"/>
    <w:tmpl w:val="60C4B979"/>
    <w:lvl w:ilvl="0">
      <w:start w:val="1"/>
      <w:numFmt w:val="decimal"/>
      <w:suff w:val="nothing"/>
      <w:lvlText w:val="（%1）"/>
      <w:lvlJc w:val="left"/>
    </w:lvl>
  </w:abstractNum>
  <w:abstractNum w:abstractNumId="22">
    <w:nsid w:val="60C4BB9C"/>
    <w:multiLevelType w:val="singleLevel"/>
    <w:tmpl w:val="60C4BB9C"/>
    <w:lvl w:ilvl="0">
      <w:start w:val="2"/>
      <w:numFmt w:val="decimal"/>
      <w:suff w:val="nothing"/>
      <w:lvlText w:val="(%1)"/>
      <w:lvlJc w:val="left"/>
    </w:lvl>
  </w:abstractNum>
  <w:abstractNum w:abstractNumId="23">
    <w:nsid w:val="60C5DAB7"/>
    <w:multiLevelType w:val="singleLevel"/>
    <w:tmpl w:val="60C5DAB7"/>
    <w:lvl w:ilvl="0">
      <w:start w:val="2"/>
      <w:numFmt w:val="chineseCounting"/>
      <w:suff w:val="nothing"/>
      <w:lvlText w:val="%1、"/>
      <w:lvlJc w:val="left"/>
    </w:lvl>
  </w:abstractNum>
  <w:abstractNum w:abstractNumId="24">
    <w:nsid w:val="60C5DCAF"/>
    <w:multiLevelType w:val="singleLevel"/>
    <w:tmpl w:val="60C5DCAF"/>
    <w:lvl w:ilvl="0">
      <w:start w:val="16"/>
      <w:numFmt w:val="decimal"/>
      <w:suff w:val="nothing"/>
      <w:lvlText w:val="%1."/>
      <w:lvlJc w:val="left"/>
    </w:lvl>
  </w:abstractNum>
  <w:abstractNum w:abstractNumId="25">
    <w:nsid w:val="60C5DDD3"/>
    <w:multiLevelType w:val="singleLevel"/>
    <w:tmpl w:val="60C5DDD3"/>
    <w:lvl w:ilvl="0">
      <w:start w:val="2"/>
      <w:numFmt w:val="decimal"/>
      <w:suff w:val="nothing"/>
      <w:lvlText w:val="（%1）"/>
      <w:lvlJc w:val="left"/>
    </w:lvl>
  </w:abstractNum>
  <w:abstractNum w:abstractNumId="26">
    <w:nsid w:val="60C5DEC3"/>
    <w:multiLevelType w:val="singleLevel"/>
    <w:tmpl w:val="60C5DEC3"/>
    <w:lvl w:ilvl="0">
      <w:start w:val="4"/>
      <w:numFmt w:val="chineseCounting"/>
      <w:suff w:val="nothing"/>
      <w:lvlText w:val="%1、"/>
      <w:lvlJc w:val="left"/>
    </w:lvl>
  </w:abstractNum>
  <w:abstractNum w:abstractNumId="27">
    <w:nsid w:val="60C5E0C3"/>
    <w:multiLevelType w:val="singleLevel"/>
    <w:tmpl w:val="60C5E0C3"/>
    <w:lvl w:ilvl="0">
      <w:start w:val="19"/>
      <w:numFmt w:val="decimal"/>
      <w:suff w:val="nothing"/>
      <w:lvlText w:val="%1."/>
      <w:lvlJc w:val="left"/>
    </w:lvl>
  </w:abstractNum>
  <w:abstractNum w:abstractNumId="28">
    <w:nsid w:val="72183CF9"/>
    <w:multiLevelType w:val="singleLevel"/>
    <w:tmpl w:val="72183CF9"/>
    <w:lvl w:ilvl="0">
      <w:start w:val="4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18"/>
  </w:num>
  <w:num w:numId="5">
    <w:abstractNumId w:val="19"/>
  </w:num>
  <w:num w:numId="6">
    <w:abstractNumId w:val="20"/>
  </w:num>
  <w:num w:numId="7">
    <w:abstractNumId w:val="21"/>
  </w:num>
  <w:num w:numId="8">
    <w:abstractNumId w:val="22"/>
  </w:num>
  <w:num w:numId="9">
    <w:abstractNumId w:val="23"/>
  </w:num>
  <w:num w:numId="10">
    <w:abstractNumId w:val="24"/>
  </w:num>
  <w:num w:numId="11">
    <w:abstractNumId w:val="25"/>
  </w:num>
  <w:num w:numId="12">
    <w:abstractNumId w:val="26"/>
  </w:num>
  <w:num w:numId="13">
    <w:abstractNumId w:val="27"/>
  </w:num>
  <w:num w:numId="14">
    <w:abstractNumId w:val="6"/>
  </w:num>
  <w:num w:numId="15">
    <w:abstractNumId w:val="4"/>
  </w:num>
  <w:num w:numId="16">
    <w:abstractNumId w:val="13"/>
  </w:num>
  <w:num w:numId="17">
    <w:abstractNumId w:val="2"/>
  </w:num>
  <w:num w:numId="18">
    <w:abstractNumId w:val="1"/>
  </w:num>
  <w:num w:numId="19">
    <w:abstractNumId w:val="8"/>
  </w:num>
  <w:num w:numId="20">
    <w:abstractNumId w:val="10"/>
  </w:num>
  <w:num w:numId="21">
    <w:abstractNumId w:val="28"/>
  </w:num>
  <w:num w:numId="22">
    <w:abstractNumId w:val="7"/>
  </w:num>
  <w:num w:numId="23">
    <w:abstractNumId w:val="0"/>
  </w:num>
  <w:num w:numId="24">
    <w:abstractNumId w:val="11"/>
  </w:num>
  <w:num w:numId="25">
    <w:abstractNumId w:val="14"/>
  </w:num>
  <w:num w:numId="26">
    <w:abstractNumId w:val="3"/>
  </w:num>
  <w:num w:numId="27">
    <w:abstractNumId w:val="12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BB"/>
    <w:rsid w:val="005D569C"/>
    <w:rsid w:val="00725E43"/>
    <w:rsid w:val="0085195F"/>
    <w:rsid w:val="00896926"/>
    <w:rsid w:val="008F5C49"/>
    <w:rsid w:val="00B26527"/>
    <w:rsid w:val="00BE2299"/>
    <w:rsid w:val="00C459D8"/>
    <w:rsid w:val="00D462E2"/>
    <w:rsid w:val="00D92EA6"/>
    <w:rsid w:val="00DB58F6"/>
    <w:rsid w:val="00DC19BB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a7">
    <w:name w:val="正文文本_"/>
    <w:link w:val="1"/>
    <w:rsid w:val="00896926"/>
    <w:rPr>
      <w:rFonts w:ascii="MingLiU" w:eastAsia="MingLiU" w:hAnsi="MingLiU" w:cs="MingLiU"/>
      <w:sz w:val="22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7"/>
    <w:rsid w:val="00896926"/>
    <w:pPr>
      <w:shd w:val="clear" w:color="auto" w:fill="FFFFFF"/>
      <w:spacing w:line="276" w:lineRule="auto"/>
      <w:jc w:val="left"/>
    </w:pPr>
    <w:rPr>
      <w:rFonts w:ascii="MingLiU" w:eastAsia="MingLiU" w:hAnsi="MingLiU" w:cs="MingLiU"/>
      <w:sz w:val="22"/>
      <w:szCs w:val="22"/>
      <w:lang w:val="zh-CN" w:bidi="zh-CN"/>
    </w:rPr>
  </w:style>
  <w:style w:type="character" w:customStyle="1" w:styleId="a8">
    <w:name w:val="其他_"/>
    <w:link w:val="a9"/>
    <w:rsid w:val="00896926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9">
    <w:name w:val="其他"/>
    <w:basedOn w:val="a"/>
    <w:link w:val="a8"/>
    <w:rsid w:val="00896926"/>
    <w:pPr>
      <w:shd w:val="clear" w:color="auto" w:fill="FFFFFF"/>
      <w:spacing w:line="271" w:lineRule="auto"/>
      <w:jc w:val="left"/>
    </w:pPr>
    <w:rPr>
      <w:rFonts w:ascii="MingLiU" w:eastAsia="MingLiU" w:hAnsi="MingLiU" w:cs="MingLiU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a7">
    <w:name w:val="正文文本_"/>
    <w:link w:val="1"/>
    <w:rsid w:val="00896926"/>
    <w:rPr>
      <w:rFonts w:ascii="MingLiU" w:eastAsia="MingLiU" w:hAnsi="MingLiU" w:cs="MingLiU"/>
      <w:sz w:val="22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7"/>
    <w:rsid w:val="00896926"/>
    <w:pPr>
      <w:shd w:val="clear" w:color="auto" w:fill="FFFFFF"/>
      <w:spacing w:line="276" w:lineRule="auto"/>
      <w:jc w:val="left"/>
    </w:pPr>
    <w:rPr>
      <w:rFonts w:ascii="MingLiU" w:eastAsia="MingLiU" w:hAnsi="MingLiU" w:cs="MingLiU"/>
      <w:sz w:val="22"/>
      <w:szCs w:val="22"/>
      <w:lang w:val="zh-CN" w:bidi="zh-CN"/>
    </w:rPr>
  </w:style>
  <w:style w:type="character" w:customStyle="1" w:styleId="a8">
    <w:name w:val="其他_"/>
    <w:link w:val="a9"/>
    <w:rsid w:val="00896926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9">
    <w:name w:val="其他"/>
    <w:basedOn w:val="a"/>
    <w:link w:val="a8"/>
    <w:rsid w:val="00896926"/>
    <w:pPr>
      <w:shd w:val="clear" w:color="auto" w:fill="FFFFFF"/>
      <w:spacing w:line="271" w:lineRule="auto"/>
      <w:jc w:val="left"/>
    </w:pPr>
    <w:rPr>
      <w:rFonts w:ascii="MingLiU" w:eastAsia="MingLiU" w:hAnsi="MingLiU" w:cs="MingLiU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819</Words>
  <Characters>4672</Characters>
  <Application>Microsoft Office Word</Application>
  <DocSecurity>0</DocSecurity>
  <Lines>38</Lines>
  <Paragraphs>10</Paragraphs>
  <ScaleCrop>false</ScaleCrop>
  <Company>China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2021-06-19T03:06:00Z</dcterms:created>
  <dcterms:modified xsi:type="dcterms:W3CDTF">2021-06-19T03:06:00Z</dcterms:modified>
</cp:coreProperties>
</file>