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51" w:rsidRPr="00EA0F0B" w:rsidRDefault="009C0B51">
      <w:pPr>
        <w:pStyle w:val="a3"/>
        <w:spacing w:before="9"/>
        <w:rPr>
          <w:rFonts w:ascii="Times New Roman"/>
          <w:color w:val="E36C0A" w:themeColor="accent6" w:themeShade="BF"/>
        </w:rPr>
      </w:pPr>
      <w:r w:rsidRPr="00EA0F0B">
        <w:rPr>
          <w:rFonts w:ascii="Times New Roman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934pt;margin-top:905pt;width:33pt;height:30pt;z-index:251658240;mso-position-horizontal-relative:page;mso-position-vertical-relative:top-margin-area">
            <v:imagedata r:id="rId8" o:title=""/>
            <w10:wrap anchorx="page"/>
          </v:shape>
        </w:pict>
      </w:r>
    </w:p>
    <w:p w:rsidR="009C0B51" w:rsidRPr="00EA0F0B" w:rsidRDefault="00B32822">
      <w:pPr>
        <w:pStyle w:val="1"/>
        <w:ind w:firstLine="0"/>
        <w:jc w:val="center"/>
        <w:rPr>
          <w:color w:val="E36C0A" w:themeColor="accent6" w:themeShade="BF"/>
        </w:rPr>
      </w:pPr>
      <w:r w:rsidRPr="00EA0F0B">
        <w:rPr>
          <w:rFonts w:ascii="Times New Roman" w:eastAsia="Times New Roman"/>
          <w:color w:val="E36C0A" w:themeColor="accent6" w:themeShade="BF"/>
        </w:rPr>
        <w:t xml:space="preserve">2019-2020 </w:t>
      </w:r>
      <w:r w:rsidRPr="00EA0F0B">
        <w:rPr>
          <w:color w:val="E36C0A" w:themeColor="accent6" w:themeShade="BF"/>
        </w:rPr>
        <w:t>湖北省武汉市九年级上期中物理试卷</w:t>
      </w:r>
    </w:p>
    <w:p w:rsidR="009C0B51" w:rsidRDefault="009C0B51">
      <w:pPr>
        <w:pStyle w:val="a3"/>
        <w:rPr>
          <w:rFonts w:ascii="黑体"/>
          <w:sz w:val="20"/>
        </w:rPr>
      </w:pPr>
    </w:p>
    <w:p w:rsidR="009C0B51" w:rsidRDefault="009C0B51">
      <w:pPr>
        <w:rPr>
          <w:rFonts w:ascii="黑体"/>
          <w:sz w:val="16"/>
        </w:rPr>
        <w:sectPr w:rsidR="009C0B51">
          <w:headerReference w:type="default" r:id="rId9"/>
          <w:type w:val="continuous"/>
          <w:pgSz w:w="11910" w:h="16840"/>
          <w:pgMar w:top="1580" w:right="920" w:bottom="280" w:left="1000" w:header="720" w:footer="720" w:gutter="0"/>
          <w:cols w:space="708"/>
        </w:sectPr>
      </w:pPr>
      <w:bookmarkStart w:id="0" w:name="_GoBack"/>
      <w:bookmarkEnd w:id="0"/>
    </w:p>
    <w:p w:rsidR="009C0B51" w:rsidRDefault="009C0B51">
      <w:pPr>
        <w:pStyle w:val="a3"/>
        <w:rPr>
          <w:rFonts w:ascii="Times New Roman"/>
          <w:sz w:val="20"/>
        </w:rPr>
      </w:pPr>
    </w:p>
    <w:p w:rsidR="009C0B51" w:rsidRDefault="00B32822">
      <w:pPr>
        <w:pStyle w:val="2"/>
        <w:spacing w:before="189"/>
      </w:pPr>
      <w:r>
        <w:t>一、单选题（共</w:t>
      </w:r>
      <w:r>
        <w:t xml:space="preserve"> </w:t>
      </w:r>
      <w:r>
        <w:rPr>
          <w:rFonts w:ascii="Times New Roman" w:eastAsia="Times New Roman"/>
        </w:rPr>
        <w:t xml:space="preserve">11 </w:t>
      </w:r>
      <w:r>
        <w:t>小题）</w:t>
      </w:r>
    </w:p>
    <w:p w:rsidR="009C0B51" w:rsidRDefault="009C0B51">
      <w:pPr>
        <w:pStyle w:val="a3"/>
        <w:spacing w:before="6"/>
        <w:rPr>
          <w:rFonts w:ascii="黑体"/>
          <w:sz w:val="32"/>
        </w:rPr>
      </w:pPr>
    </w:p>
    <w:p w:rsidR="009C0B51" w:rsidRDefault="00B32822">
      <w:pPr>
        <w:pStyle w:val="a4"/>
        <w:numPr>
          <w:ilvl w:val="0"/>
          <w:numId w:val="1"/>
        </w:numPr>
        <w:tabs>
          <w:tab w:val="left" w:pos="292"/>
          <w:tab w:val="left" w:pos="2297"/>
        </w:tabs>
        <w:spacing w:line="424" w:lineRule="auto"/>
        <w:ind w:right="213" w:hanging="274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892810</wp:posOffset>
            </wp:positionH>
            <wp:positionV relativeFrom="paragraph">
              <wp:posOffset>561975</wp:posOffset>
            </wp:positionV>
            <wp:extent cx="351790" cy="11423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79887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1142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将两个铅柱的底面削平、紧压，两个铅柱结合了起来，在下面吊挂一个重物，它们仍没有分开，如图，</w:t>
      </w:r>
      <w:r>
        <w:rPr>
          <w:sz w:val="21"/>
        </w:rPr>
        <w:t xml:space="preserve"> </w:t>
      </w:r>
      <w:r>
        <w:rPr>
          <w:sz w:val="21"/>
        </w:rPr>
        <w:t>该实验说明了（</w:t>
      </w:r>
      <w:r>
        <w:rPr>
          <w:sz w:val="21"/>
        </w:rPr>
        <w:tab/>
      </w:r>
      <w:r>
        <w:rPr>
          <w:sz w:val="21"/>
        </w:rPr>
        <w:t>）</w:t>
      </w: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spacing w:before="8"/>
        <w:rPr>
          <w:sz w:val="27"/>
        </w:rPr>
      </w:pPr>
    </w:p>
    <w:p w:rsidR="009C0B51" w:rsidRDefault="00B32822">
      <w:pPr>
        <w:pStyle w:val="a3"/>
        <w:tabs>
          <w:tab w:val="left" w:pos="4534"/>
        </w:tabs>
        <w:ind w:left="406"/>
      </w:pPr>
      <w:r>
        <w:rPr>
          <w:rFonts w:ascii="Times New Roman" w:eastAsia="Times New Roman"/>
        </w:rPr>
        <w:t>A</w:t>
      </w:r>
      <w:r>
        <w:t>．分子间存在引力</w:t>
      </w:r>
      <w:r>
        <w:tab/>
      </w:r>
      <w:r>
        <w:rPr>
          <w:rFonts w:ascii="Times New Roman" w:eastAsia="Times New Roman"/>
          <w:w w:val="95"/>
        </w:rPr>
        <w:t>B</w:t>
      </w:r>
      <w:r>
        <w:rPr>
          <w:w w:val="95"/>
        </w:rPr>
        <w:t>．分子间存在斥力</w:t>
      </w:r>
    </w:p>
    <w:p w:rsidR="009C0B51" w:rsidRDefault="009C0B51">
      <w:pPr>
        <w:pStyle w:val="a3"/>
        <w:spacing w:before="1"/>
        <w:rPr>
          <w:sz w:val="16"/>
        </w:rPr>
      </w:pPr>
    </w:p>
    <w:p w:rsidR="009C0B51" w:rsidRDefault="00B32822">
      <w:pPr>
        <w:pStyle w:val="a4"/>
        <w:numPr>
          <w:ilvl w:val="0"/>
          <w:numId w:val="2"/>
        </w:numPr>
        <w:tabs>
          <w:tab w:val="left" w:pos="758"/>
          <w:tab w:val="left" w:pos="4534"/>
        </w:tabs>
        <w:rPr>
          <w:sz w:val="21"/>
        </w:rPr>
      </w:pPr>
      <w:r>
        <w:rPr>
          <w:sz w:val="21"/>
        </w:rPr>
        <w:t>分子间存在间隙</w:t>
      </w:r>
      <w:r>
        <w:rPr>
          <w:sz w:val="21"/>
        </w:rPr>
        <w:tab/>
      </w:r>
      <w:r>
        <w:rPr>
          <w:rFonts w:ascii="Times New Roman" w:eastAsia="Times New Roman"/>
          <w:w w:val="95"/>
          <w:sz w:val="21"/>
        </w:rPr>
        <w:t>D</w:t>
      </w:r>
      <w:r>
        <w:rPr>
          <w:w w:val="95"/>
          <w:sz w:val="21"/>
        </w:rPr>
        <w:t>．分子无规则运动</w:t>
      </w:r>
    </w:p>
    <w:p w:rsidR="009C0B51" w:rsidRDefault="009C0B51">
      <w:pPr>
        <w:pStyle w:val="a3"/>
        <w:rPr>
          <w:sz w:val="22"/>
        </w:rPr>
      </w:pPr>
    </w:p>
    <w:p w:rsidR="009C0B51" w:rsidRDefault="009C0B51">
      <w:pPr>
        <w:pStyle w:val="a3"/>
        <w:spacing w:before="8"/>
        <w:rPr>
          <w:sz w:val="18"/>
        </w:rPr>
      </w:pPr>
    </w:p>
    <w:p w:rsidR="009C0B51" w:rsidRDefault="00B32822">
      <w:pPr>
        <w:pStyle w:val="a4"/>
        <w:numPr>
          <w:ilvl w:val="0"/>
          <w:numId w:val="1"/>
        </w:numPr>
        <w:tabs>
          <w:tab w:val="left" w:pos="292"/>
          <w:tab w:val="left" w:pos="1877"/>
        </w:tabs>
        <w:spacing w:line="422" w:lineRule="auto"/>
        <w:ind w:right="213" w:hanging="274"/>
        <w:rPr>
          <w:sz w:val="21"/>
        </w:rPr>
      </w:pPr>
      <w:r>
        <w:rPr>
          <w:sz w:val="21"/>
        </w:rPr>
        <w:t>一群蜜蜂飞入一处民宅，民警将装有蜂蜜的木桶置于它们外，蜜蜂陆续飞入桶中，下列现象中，此原理相同的是（</w:t>
      </w:r>
      <w:r>
        <w:rPr>
          <w:sz w:val="21"/>
        </w:rPr>
        <w:tab/>
      </w:r>
      <w:r>
        <w:rPr>
          <w:sz w:val="21"/>
        </w:rPr>
        <w:t>）</w:t>
      </w:r>
    </w:p>
    <w:p w:rsidR="009C0B51" w:rsidRDefault="00B32822">
      <w:pPr>
        <w:pStyle w:val="a3"/>
        <w:spacing w:line="821" w:lineRule="exact"/>
        <w:ind w:left="406"/>
      </w:pPr>
      <w:r>
        <w:rPr>
          <w:rFonts w:ascii="Times New Roman" w:eastAsia="Times New Roman"/>
        </w:rPr>
        <w:t>A</w:t>
      </w:r>
      <w:r>
        <w:t>．</w:t>
      </w:r>
      <w:r>
        <w:rPr>
          <w:noProof/>
          <w:spacing w:val="2"/>
          <w:w w:val="99"/>
          <w:lang w:val="en-US" w:bidi="ar-SA"/>
        </w:rPr>
        <w:drawing>
          <wp:inline distT="0" distB="0" distL="0" distR="0">
            <wp:extent cx="990600" cy="5334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694991" name="image2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烤肉很香</w:t>
      </w:r>
    </w:p>
    <w:p w:rsidR="009C0B51" w:rsidRDefault="00B32822">
      <w:pPr>
        <w:pStyle w:val="a3"/>
        <w:spacing w:before="140"/>
        <w:ind w:left="406"/>
      </w:pPr>
      <w:r>
        <w:rPr>
          <w:rFonts w:ascii="Times New Roman" w:eastAsia="Times New Roman"/>
          <w:w w:val="95"/>
        </w:rPr>
        <w:t>B</w:t>
      </w:r>
      <w:r>
        <w:rPr>
          <w:w w:val="95"/>
        </w:rPr>
        <w:t>．</w:t>
      </w:r>
      <w:r>
        <w:rPr>
          <w:noProof/>
          <w:spacing w:val="-1"/>
          <w:w w:val="99"/>
          <w:lang w:val="en-US" w:bidi="ar-SA"/>
        </w:rPr>
        <w:drawing>
          <wp:inline distT="0" distB="0" distL="0" distR="0">
            <wp:extent cx="457200" cy="12192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617205" name="image3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空气被压缩时温度升高</w:t>
      </w:r>
    </w:p>
    <w:p w:rsidR="009C0B51" w:rsidRDefault="00B32822">
      <w:pPr>
        <w:pStyle w:val="a3"/>
        <w:spacing w:before="149"/>
        <w:ind w:left="406"/>
      </w:pPr>
      <w:r>
        <w:rPr>
          <w:rFonts w:ascii="Times New Roman" w:eastAsia="Times New Roman"/>
          <w:w w:val="95"/>
        </w:rPr>
        <w:t>C</w:t>
      </w:r>
      <w:r>
        <w:rPr>
          <w:w w:val="95"/>
        </w:rPr>
        <w:t>．</w:t>
      </w:r>
      <w:r>
        <w:rPr>
          <w:noProof/>
          <w:spacing w:val="-1"/>
          <w:w w:val="99"/>
          <w:position w:val="2"/>
          <w:lang w:val="en-US" w:bidi="ar-SA"/>
        </w:rPr>
        <w:drawing>
          <wp:inline distT="0" distB="0" distL="0" distR="0">
            <wp:extent cx="1743075" cy="91376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768584" name="image4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91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滑下滑梯时臂部感到发热</w:t>
      </w:r>
    </w:p>
    <w:p w:rsidR="009C0B51" w:rsidRDefault="009C0B51">
      <w:pPr>
        <w:sectPr w:rsidR="009C0B51">
          <w:type w:val="continuous"/>
          <w:pgSz w:w="11910" w:h="16840"/>
          <w:pgMar w:top="1580" w:right="920" w:bottom="280" w:left="1000" w:header="720" w:footer="720" w:gutter="0"/>
          <w:cols w:space="708"/>
        </w:sect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spacing w:before="3"/>
        <w:rPr>
          <w:sz w:val="18"/>
        </w:rPr>
      </w:pPr>
    </w:p>
    <w:p w:rsidR="009C0B51" w:rsidRDefault="00B32822">
      <w:pPr>
        <w:pStyle w:val="a4"/>
        <w:numPr>
          <w:ilvl w:val="0"/>
          <w:numId w:val="2"/>
        </w:numPr>
        <w:tabs>
          <w:tab w:val="left" w:pos="1771"/>
          <w:tab w:val="left" w:pos="1772"/>
        </w:tabs>
        <w:spacing w:before="77"/>
        <w:ind w:left="1772" w:hanging="1366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1122680</wp:posOffset>
            </wp:positionH>
            <wp:positionV relativeFrom="paragraph">
              <wp:posOffset>-1120775</wp:posOffset>
            </wp:positionV>
            <wp:extent cx="610235" cy="129476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352283" name="image5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63" cy="1295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表面干净平滑的铅块压紧后结合在一起</w:t>
      </w:r>
    </w:p>
    <w:p w:rsidR="009C0B51" w:rsidRDefault="009C0B51">
      <w:pPr>
        <w:pStyle w:val="a3"/>
        <w:rPr>
          <w:sz w:val="22"/>
        </w:rPr>
      </w:pPr>
    </w:p>
    <w:p w:rsidR="009C0B51" w:rsidRDefault="00B32822">
      <w:pPr>
        <w:pStyle w:val="a4"/>
        <w:numPr>
          <w:ilvl w:val="0"/>
          <w:numId w:val="1"/>
        </w:numPr>
        <w:tabs>
          <w:tab w:val="left" w:pos="292"/>
          <w:tab w:val="left" w:pos="4699"/>
        </w:tabs>
        <w:spacing w:before="186"/>
        <w:ind w:left="291" w:hanging="160"/>
        <w:rPr>
          <w:sz w:val="21"/>
        </w:rPr>
      </w:pPr>
      <w:r>
        <w:rPr>
          <w:sz w:val="21"/>
        </w:rPr>
        <w:t>下列关于温度、热量和内能说法正确的是（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9C0B51" w:rsidRDefault="009C0B51">
      <w:pPr>
        <w:pStyle w:val="a3"/>
        <w:spacing w:before="1"/>
        <w:rPr>
          <w:sz w:val="16"/>
        </w:rPr>
      </w:pPr>
    </w:p>
    <w:p w:rsidR="009C0B51" w:rsidRDefault="00B32822">
      <w:pPr>
        <w:pStyle w:val="a3"/>
        <w:spacing w:line="422" w:lineRule="auto"/>
        <w:ind w:left="406" w:right="5238"/>
      </w:pPr>
      <w:r>
        <w:rPr>
          <w:rFonts w:ascii="Times New Roman" w:eastAsia="Times New Roman"/>
        </w:rPr>
        <w:t>A</w:t>
      </w:r>
      <w:r>
        <w:t>．物体从外界吸收了热量，温度一定升高</w:t>
      </w:r>
      <w:r>
        <w:t xml:space="preserve"> </w:t>
      </w:r>
      <w:r>
        <w:rPr>
          <w:rFonts w:ascii="Times New Roman" w:eastAsia="Times New Roman"/>
        </w:rPr>
        <w:t>B</w:t>
      </w:r>
      <w:r>
        <w:t>．物体的温度升高，一定是从外界吸收了热量</w:t>
      </w:r>
      <w:r>
        <w:rPr>
          <w:rFonts w:ascii="Times New Roman" w:eastAsia="Times New Roman"/>
        </w:rPr>
        <w:t>C</w:t>
      </w:r>
      <w:r>
        <w:t>．热量总是从高温物体传给低温物体</w:t>
      </w:r>
    </w:p>
    <w:p w:rsidR="009C0B51" w:rsidRDefault="00B32822">
      <w:pPr>
        <w:pStyle w:val="a3"/>
        <w:ind w:left="406"/>
      </w:pPr>
      <w:r>
        <w:rPr>
          <w:rFonts w:ascii="Times New Roman" w:eastAsia="Times New Roman"/>
          <w:w w:val="95"/>
        </w:rPr>
        <w:t>D</w:t>
      </w:r>
      <w:r>
        <w:rPr>
          <w:w w:val="95"/>
        </w:rPr>
        <w:t>．物体的温度越高，具有的热量越多</w:t>
      </w:r>
    </w:p>
    <w:p w:rsidR="009C0B51" w:rsidRDefault="009C0B51">
      <w:pPr>
        <w:pStyle w:val="a3"/>
        <w:rPr>
          <w:sz w:val="22"/>
        </w:rPr>
      </w:pPr>
    </w:p>
    <w:p w:rsidR="009C0B51" w:rsidRDefault="009C0B51">
      <w:pPr>
        <w:pStyle w:val="a3"/>
        <w:spacing w:before="10"/>
        <w:rPr>
          <w:sz w:val="18"/>
        </w:rPr>
      </w:pPr>
    </w:p>
    <w:p w:rsidR="009C0B51" w:rsidRDefault="00B32822">
      <w:pPr>
        <w:pStyle w:val="a4"/>
        <w:numPr>
          <w:ilvl w:val="0"/>
          <w:numId w:val="1"/>
        </w:numPr>
        <w:tabs>
          <w:tab w:val="left" w:pos="292"/>
          <w:tab w:val="left" w:pos="2599"/>
        </w:tabs>
        <w:ind w:left="291" w:hanging="160"/>
        <w:rPr>
          <w:sz w:val="21"/>
        </w:rPr>
      </w:pPr>
      <w:r>
        <w:rPr>
          <w:sz w:val="21"/>
        </w:rPr>
        <w:t>下列说法正确的是（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9C0B51" w:rsidRDefault="009C0B51">
      <w:pPr>
        <w:pStyle w:val="a3"/>
        <w:spacing w:before="12"/>
        <w:rPr>
          <w:sz w:val="15"/>
        </w:rPr>
      </w:pPr>
    </w:p>
    <w:p w:rsidR="009C0B51" w:rsidRDefault="00B32822">
      <w:pPr>
        <w:pStyle w:val="a4"/>
        <w:numPr>
          <w:ilvl w:val="1"/>
          <w:numId w:val="1"/>
        </w:numPr>
        <w:tabs>
          <w:tab w:val="left" w:pos="768"/>
        </w:tabs>
        <w:rPr>
          <w:sz w:val="21"/>
        </w:rPr>
      </w:pPr>
      <w:r>
        <w:rPr>
          <w:sz w:val="21"/>
        </w:rPr>
        <w:t>高温物体一定比低温物体内能大</w:t>
      </w:r>
    </w:p>
    <w:p w:rsidR="009C0B51" w:rsidRDefault="009C0B51">
      <w:pPr>
        <w:pStyle w:val="a3"/>
        <w:spacing w:before="1"/>
        <w:rPr>
          <w:sz w:val="16"/>
        </w:rPr>
      </w:pPr>
    </w:p>
    <w:p w:rsidR="009C0B51" w:rsidRDefault="00B32822">
      <w:pPr>
        <w:pStyle w:val="a4"/>
        <w:numPr>
          <w:ilvl w:val="1"/>
          <w:numId w:val="1"/>
        </w:numPr>
        <w:tabs>
          <w:tab w:val="left" w:pos="758"/>
        </w:tabs>
        <w:ind w:left="758" w:hanging="352"/>
        <w:rPr>
          <w:sz w:val="21"/>
        </w:rPr>
      </w:pPr>
      <w:r>
        <w:rPr>
          <w:sz w:val="21"/>
        </w:rPr>
        <w:t>热总是由内能大的物体传递给内能小的物体</w:t>
      </w:r>
    </w:p>
    <w:p w:rsidR="009C0B51" w:rsidRDefault="009C0B51">
      <w:pPr>
        <w:pStyle w:val="a3"/>
        <w:spacing w:before="11"/>
        <w:rPr>
          <w:sz w:val="15"/>
        </w:rPr>
      </w:pPr>
    </w:p>
    <w:p w:rsidR="009C0B51" w:rsidRDefault="00B32822">
      <w:pPr>
        <w:pStyle w:val="a4"/>
        <w:numPr>
          <w:ilvl w:val="1"/>
          <w:numId w:val="1"/>
        </w:numPr>
        <w:tabs>
          <w:tab w:val="left" w:pos="758"/>
        </w:tabs>
        <w:spacing w:before="1"/>
        <w:ind w:left="758" w:hanging="352"/>
        <w:rPr>
          <w:sz w:val="21"/>
        </w:rPr>
      </w:pPr>
      <w:r>
        <w:rPr>
          <w:sz w:val="21"/>
        </w:rPr>
        <w:t>“</w:t>
      </w:r>
      <w:r>
        <w:rPr>
          <w:sz w:val="21"/>
        </w:rPr>
        <w:t>炙手可热</w:t>
      </w:r>
      <w:r>
        <w:rPr>
          <w:sz w:val="21"/>
        </w:rPr>
        <w:t>”</w:t>
      </w:r>
      <w:r>
        <w:rPr>
          <w:sz w:val="21"/>
        </w:rPr>
        <w:t>和</w:t>
      </w:r>
      <w:r>
        <w:rPr>
          <w:sz w:val="21"/>
        </w:rPr>
        <w:t>“</w:t>
      </w:r>
      <w:r>
        <w:rPr>
          <w:sz w:val="21"/>
        </w:rPr>
        <w:t>钻木取火</w:t>
      </w:r>
      <w:r>
        <w:rPr>
          <w:sz w:val="21"/>
        </w:rPr>
        <w:t>”</w:t>
      </w:r>
      <w:r>
        <w:rPr>
          <w:sz w:val="21"/>
        </w:rPr>
        <w:t>是用不同的方法改变物体的内能</w:t>
      </w:r>
    </w:p>
    <w:p w:rsidR="009C0B51" w:rsidRDefault="009C0B51">
      <w:pPr>
        <w:pStyle w:val="a3"/>
        <w:spacing w:before="1"/>
        <w:rPr>
          <w:sz w:val="16"/>
        </w:rPr>
      </w:pPr>
    </w:p>
    <w:p w:rsidR="009C0B51" w:rsidRDefault="00B32822">
      <w:pPr>
        <w:pStyle w:val="a4"/>
        <w:numPr>
          <w:ilvl w:val="1"/>
          <w:numId w:val="1"/>
        </w:numPr>
        <w:tabs>
          <w:tab w:val="left" w:pos="768"/>
        </w:tabs>
        <w:rPr>
          <w:sz w:val="21"/>
        </w:rPr>
      </w:pPr>
      <w:r>
        <w:rPr>
          <w:sz w:val="21"/>
        </w:rPr>
        <w:t>云中形成的冰粒在下落过程中温度渐渐升高变成雨滴，机械能增大，内能减小</w:t>
      </w:r>
    </w:p>
    <w:p w:rsidR="009C0B51" w:rsidRDefault="009C0B51">
      <w:pPr>
        <w:pStyle w:val="a3"/>
        <w:rPr>
          <w:sz w:val="22"/>
        </w:rPr>
      </w:pPr>
    </w:p>
    <w:p w:rsidR="009C0B51" w:rsidRDefault="009C0B51">
      <w:pPr>
        <w:pStyle w:val="a3"/>
        <w:spacing w:before="8"/>
        <w:rPr>
          <w:sz w:val="18"/>
        </w:rPr>
      </w:pPr>
    </w:p>
    <w:p w:rsidR="009C0B51" w:rsidRDefault="00B32822">
      <w:pPr>
        <w:pStyle w:val="a4"/>
        <w:numPr>
          <w:ilvl w:val="0"/>
          <w:numId w:val="1"/>
        </w:numPr>
        <w:tabs>
          <w:tab w:val="left" w:pos="292"/>
          <w:tab w:val="left" w:pos="3859"/>
        </w:tabs>
        <w:ind w:left="291" w:hanging="160"/>
        <w:rPr>
          <w:sz w:val="21"/>
        </w:rPr>
      </w:pPr>
      <w:r>
        <w:rPr>
          <w:sz w:val="21"/>
        </w:rPr>
        <w:t>关于比热容，下列说法正确的是（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9C0B51" w:rsidRDefault="009C0B51">
      <w:pPr>
        <w:pStyle w:val="a3"/>
        <w:spacing w:before="11"/>
        <w:rPr>
          <w:sz w:val="15"/>
        </w:rPr>
      </w:pPr>
    </w:p>
    <w:p w:rsidR="009C0B51" w:rsidRDefault="00B32822">
      <w:pPr>
        <w:pStyle w:val="a3"/>
        <w:spacing w:line="424" w:lineRule="auto"/>
        <w:ind w:left="406" w:right="2509"/>
      </w:pPr>
      <w:r>
        <w:rPr>
          <w:rFonts w:ascii="Times New Roman" w:eastAsia="Times New Roman" w:hAnsi="Times New Roman"/>
          <w:w w:val="99"/>
        </w:rPr>
        <w:t>A</w:t>
      </w:r>
      <w:r>
        <w:rPr>
          <w:w w:val="99"/>
        </w:rPr>
        <w:t>．我国北方楼房中的</w:t>
      </w:r>
      <w:r>
        <w:rPr>
          <w:w w:val="99"/>
        </w:rPr>
        <w:t>“</w:t>
      </w:r>
      <w:r>
        <w:rPr>
          <w:w w:val="99"/>
        </w:rPr>
        <w:t>暖气</w:t>
      </w:r>
      <w:r>
        <w:rPr>
          <w:w w:val="99"/>
        </w:rPr>
        <w:t>”</w:t>
      </w:r>
      <w:r>
        <w:rPr>
          <w:w w:val="99"/>
        </w:rPr>
        <w:t>，用水作为介质是利用水的比热容较大的特性</w:t>
      </w:r>
      <w:r>
        <w:rPr>
          <w:w w:val="99"/>
        </w:rPr>
        <w:t xml:space="preserve"> </w:t>
      </w:r>
      <w:r>
        <w:rPr>
          <w:rFonts w:ascii="Times New Roman" w:eastAsia="Times New Roman" w:hAnsi="Times New Roman"/>
        </w:rPr>
        <w:t>B</w:t>
      </w:r>
      <w:r>
        <w:t>．相同质量的铝和铜，吸收了相同的热量，铝上升的温度较高（</w:t>
      </w:r>
      <w:r>
        <w:rPr>
          <w:rFonts w:ascii="Times New Roman" w:eastAsia="Times New Roman" w:hAnsi="Times New Roman"/>
        </w:rPr>
        <w:t xml:space="preserve">C </w:t>
      </w:r>
      <w:r>
        <w:rPr>
          <w:position w:val="-2"/>
          <w:sz w:val="10"/>
        </w:rPr>
        <w:t>铝</w:t>
      </w:r>
      <w:r>
        <w:t>＞</w:t>
      </w:r>
      <w:r>
        <w:rPr>
          <w:rFonts w:ascii="Times New Roman" w:eastAsia="Times New Roman" w:hAnsi="Times New Roman"/>
        </w:rPr>
        <w:t xml:space="preserve">C </w:t>
      </w:r>
      <w:r>
        <w:rPr>
          <w:position w:val="-2"/>
          <w:sz w:val="10"/>
        </w:rPr>
        <w:t>铜</w:t>
      </w:r>
      <w:r>
        <w:t>）</w:t>
      </w:r>
    </w:p>
    <w:p w:rsidR="009C0B51" w:rsidRDefault="00B32822">
      <w:pPr>
        <w:pStyle w:val="a4"/>
        <w:numPr>
          <w:ilvl w:val="0"/>
          <w:numId w:val="3"/>
        </w:numPr>
        <w:tabs>
          <w:tab w:val="left" w:pos="758"/>
        </w:tabs>
        <w:spacing w:line="424" w:lineRule="auto"/>
        <w:ind w:right="212" w:firstLine="273"/>
        <w:rPr>
          <w:sz w:val="21"/>
        </w:rPr>
      </w:pPr>
      <w:r>
        <w:rPr>
          <w:spacing w:val="-3"/>
          <w:w w:val="95"/>
          <w:sz w:val="21"/>
        </w:rPr>
        <w:t>沿海地区昼夜温差较小，而内陆沙漠地区昼夜温差较大，这主要是因为海水吸收的热量少，沙石吸</w:t>
      </w:r>
      <w:r>
        <w:rPr>
          <w:spacing w:val="-3"/>
          <w:w w:val="95"/>
          <w:sz w:val="21"/>
        </w:rPr>
        <w:t xml:space="preserve">   </w:t>
      </w:r>
      <w:r>
        <w:rPr>
          <w:spacing w:val="-3"/>
          <w:sz w:val="21"/>
        </w:rPr>
        <w:t>收的热量多</w:t>
      </w:r>
    </w:p>
    <w:p w:rsidR="009C0B51" w:rsidRDefault="00B32822">
      <w:pPr>
        <w:pStyle w:val="a4"/>
        <w:numPr>
          <w:ilvl w:val="0"/>
          <w:numId w:val="3"/>
        </w:numPr>
        <w:tabs>
          <w:tab w:val="left" w:pos="768"/>
          <w:tab w:val="left" w:pos="5119"/>
        </w:tabs>
        <w:spacing w:line="703" w:lineRule="auto"/>
        <w:ind w:right="2708" w:firstLine="273"/>
        <w:rPr>
          <w:sz w:val="21"/>
        </w:rPr>
      </w:pPr>
      <w:r>
        <w:rPr>
          <w:w w:val="95"/>
          <w:sz w:val="21"/>
        </w:rPr>
        <w:t>比热容是物质自身的性质，与质量，状态，吸收或放出的热量等均无关</w:t>
      </w:r>
      <w:r>
        <w:rPr>
          <w:w w:val="95"/>
          <w:sz w:val="21"/>
        </w:rPr>
        <w:t xml:space="preserve">  </w:t>
      </w:r>
      <w:r>
        <w:rPr>
          <w:rFonts w:ascii="Times New Roman" w:eastAsia="Times New Roman"/>
          <w:sz w:val="21"/>
        </w:rPr>
        <w:t>6.</w:t>
      </w:r>
      <w:r>
        <w:rPr>
          <w:sz w:val="21"/>
        </w:rPr>
        <w:t>下列事例中不是利用水的比热容大的特性的是（</w:t>
      </w:r>
      <w:r>
        <w:rPr>
          <w:sz w:val="21"/>
        </w:rPr>
        <w:tab/>
      </w:r>
      <w:r>
        <w:rPr>
          <w:sz w:val="21"/>
        </w:rPr>
        <w:t>）</w:t>
      </w:r>
    </w:p>
    <w:p w:rsidR="009C0B51" w:rsidRDefault="00B32822">
      <w:pPr>
        <w:pStyle w:val="a3"/>
        <w:spacing w:line="1462" w:lineRule="exact"/>
        <w:ind w:left="406"/>
      </w:pPr>
      <w:r>
        <w:rPr>
          <w:rFonts w:ascii="Times New Roman" w:eastAsia="Times New Roman"/>
        </w:rPr>
        <w:t>A</w:t>
      </w:r>
      <w:r>
        <w:t>．</w:t>
      </w:r>
      <w:r>
        <w:rPr>
          <w:noProof/>
          <w:spacing w:val="2"/>
          <w:w w:val="99"/>
          <w:lang w:val="en-US" w:bidi="ar-SA"/>
        </w:rPr>
        <w:drawing>
          <wp:inline distT="0" distB="0" distL="0" distR="0">
            <wp:extent cx="914400" cy="11430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041496" name="image6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热水袋用水来取暖</w:t>
      </w:r>
    </w:p>
    <w:p w:rsidR="009C0B51" w:rsidRDefault="009C0B51">
      <w:pPr>
        <w:spacing w:line="1462" w:lineRule="exact"/>
        <w:sectPr w:rsidR="009C0B51">
          <w:pgSz w:w="11910" w:h="16840"/>
          <w:pgMar w:top="1160" w:right="920" w:bottom="280" w:left="1000" w:header="720" w:footer="720" w:gutter="0"/>
          <w:cols w:space="708"/>
        </w:sect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spacing w:before="9"/>
        <w:rPr>
          <w:sz w:val="15"/>
        </w:rPr>
      </w:pPr>
    </w:p>
    <w:p w:rsidR="009C0B51" w:rsidRDefault="009C0B51">
      <w:pPr>
        <w:pStyle w:val="a4"/>
        <w:numPr>
          <w:ilvl w:val="0"/>
          <w:numId w:val="4"/>
        </w:numPr>
        <w:tabs>
          <w:tab w:val="left" w:pos="3187"/>
          <w:tab w:val="left" w:pos="3188"/>
        </w:tabs>
        <w:spacing w:before="76"/>
        <w:rPr>
          <w:sz w:val="21"/>
        </w:rPr>
      </w:pPr>
      <w:r w:rsidRPr="009C0B51">
        <w:pict>
          <v:group id="_x0000_s1026" style="position:absolute;left:0;text-align:left;margin-left:87.8pt;margin-top:-61.45pt;width:120.1pt;height:154.8pt;z-index:-251652096;mso-position-horizontal-relative:page" coordorigin="1757,-1229" coordsize="2402,3096">
            <v:shape id="_x0000_s1027" type="#_x0000_t75" style="position:absolute;left:1756;top:-1230;width:2402;height:1515">
              <v:imagedata r:id="rId16" o:title=""/>
            </v:shape>
            <v:shape id="_x0000_s1028" type="#_x0000_t75" style="position:absolute;left:1756;top:352;width:2401;height:1515">
              <v:imagedata r:id="rId17" o:title=""/>
            </v:shape>
            <w10:wrap anchorx="page"/>
          </v:group>
        </w:pict>
      </w:r>
      <w:r w:rsidR="00B32822">
        <w:rPr>
          <w:sz w:val="21"/>
        </w:rPr>
        <w:t>初春夜晚要向农田灌水</w:t>
      </w:r>
    </w:p>
    <w:p w:rsidR="009C0B51" w:rsidRDefault="009C0B51">
      <w:pPr>
        <w:pStyle w:val="a3"/>
        <w:rPr>
          <w:sz w:val="22"/>
        </w:rPr>
      </w:pPr>
    </w:p>
    <w:p w:rsidR="009C0B51" w:rsidRDefault="009C0B51">
      <w:pPr>
        <w:pStyle w:val="a3"/>
        <w:rPr>
          <w:sz w:val="22"/>
        </w:rPr>
      </w:pPr>
    </w:p>
    <w:p w:rsidR="009C0B51" w:rsidRDefault="009C0B51">
      <w:pPr>
        <w:pStyle w:val="a3"/>
        <w:rPr>
          <w:sz w:val="22"/>
        </w:rPr>
      </w:pPr>
    </w:p>
    <w:p w:rsidR="009C0B51" w:rsidRDefault="009C0B51">
      <w:pPr>
        <w:pStyle w:val="a3"/>
        <w:rPr>
          <w:sz w:val="22"/>
        </w:rPr>
      </w:pPr>
    </w:p>
    <w:p w:rsidR="009C0B51" w:rsidRDefault="00B32822">
      <w:pPr>
        <w:pStyle w:val="a4"/>
        <w:numPr>
          <w:ilvl w:val="0"/>
          <w:numId w:val="4"/>
        </w:numPr>
        <w:tabs>
          <w:tab w:val="left" w:pos="3202"/>
          <w:tab w:val="left" w:pos="3203"/>
        </w:tabs>
        <w:spacing w:before="183"/>
        <w:ind w:left="3202" w:hanging="2797"/>
        <w:rPr>
          <w:sz w:val="21"/>
        </w:rPr>
      </w:pPr>
      <w:r>
        <w:rPr>
          <w:sz w:val="21"/>
        </w:rPr>
        <w:t>夏天中午洒水车洒水降温</w:t>
      </w:r>
    </w:p>
    <w:p w:rsidR="009C0B51" w:rsidRDefault="00B32822">
      <w:pPr>
        <w:pStyle w:val="a3"/>
        <w:spacing w:before="52"/>
        <w:ind w:left="406"/>
      </w:pPr>
      <w:r>
        <w:rPr>
          <w:rFonts w:ascii="Times New Roman" w:eastAsia="Times New Roman"/>
        </w:rPr>
        <w:t>D</w:t>
      </w:r>
      <w:r>
        <w:t>．</w:t>
      </w:r>
      <w:r>
        <w:rPr>
          <w:noProof/>
          <w:spacing w:val="2"/>
          <w:w w:val="99"/>
          <w:lang w:val="en-US" w:bidi="ar-SA"/>
        </w:rPr>
        <w:drawing>
          <wp:inline distT="0" distB="0" distL="0" distR="0">
            <wp:extent cx="1353185" cy="904875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089252" name="image9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城市建造人工湖降温。</w:t>
      </w:r>
    </w:p>
    <w:p w:rsidR="009C0B51" w:rsidRDefault="00B32822">
      <w:pPr>
        <w:pStyle w:val="a4"/>
        <w:numPr>
          <w:ilvl w:val="0"/>
          <w:numId w:val="5"/>
        </w:numPr>
        <w:tabs>
          <w:tab w:val="left" w:pos="292"/>
          <w:tab w:val="left" w:pos="6171"/>
        </w:tabs>
        <w:spacing w:before="467"/>
        <w:ind w:hanging="160"/>
        <w:rPr>
          <w:sz w:val="21"/>
        </w:rPr>
      </w:pPr>
      <w:r>
        <w:rPr>
          <w:sz w:val="21"/>
        </w:rPr>
        <w:t>如图所示实验或事例，与热机做功冲程能量转化相同的是（</w:t>
      </w:r>
      <w:r>
        <w:rPr>
          <w:sz w:val="21"/>
        </w:rPr>
        <w:tab/>
      </w:r>
      <w:r>
        <w:rPr>
          <w:sz w:val="21"/>
        </w:rPr>
        <w:t>）</w:t>
      </w:r>
    </w:p>
    <w:p w:rsidR="009C0B51" w:rsidRDefault="00B32822">
      <w:pPr>
        <w:pStyle w:val="a3"/>
        <w:spacing w:before="170"/>
        <w:ind w:left="406"/>
      </w:pPr>
      <w:r>
        <w:rPr>
          <w:rFonts w:ascii="Times New Roman" w:eastAsia="Times New Roman"/>
        </w:rPr>
        <w:t>A</w:t>
      </w:r>
      <w:r>
        <w:t>．</w:t>
      </w:r>
      <w:r>
        <w:rPr>
          <w:noProof/>
          <w:spacing w:val="2"/>
          <w:w w:val="99"/>
          <w:lang w:val="en-US" w:bidi="ar-SA"/>
        </w:rPr>
        <w:drawing>
          <wp:inline distT="0" distB="0" distL="0" distR="0">
            <wp:extent cx="1142365" cy="876300"/>
            <wp:effectExtent l="0" t="0" r="0" b="0"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368116" name="image10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62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由滑梯上滑下，臂部会有灼热感</w:t>
      </w:r>
    </w:p>
    <w:p w:rsidR="009C0B51" w:rsidRDefault="00B32822">
      <w:pPr>
        <w:pStyle w:val="a3"/>
        <w:spacing w:before="127"/>
        <w:ind w:left="406"/>
      </w:pPr>
      <w:r>
        <w:rPr>
          <w:rFonts w:ascii="Times New Roman" w:eastAsia="Times New Roman"/>
          <w:w w:val="95"/>
        </w:rPr>
        <w:t>B</w:t>
      </w:r>
      <w:r>
        <w:rPr>
          <w:w w:val="95"/>
        </w:rPr>
        <w:t>．</w:t>
      </w:r>
      <w:r>
        <w:rPr>
          <w:noProof/>
          <w:spacing w:val="-1"/>
          <w:w w:val="99"/>
          <w:lang w:val="en-US" w:bidi="ar-SA"/>
        </w:rPr>
        <w:drawing>
          <wp:inline distT="0" distB="0" distL="0" distR="0">
            <wp:extent cx="914400" cy="895985"/>
            <wp:effectExtent l="0" t="0" r="0" b="0"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109197" name="image11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69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搓手取暖</w:t>
      </w:r>
    </w:p>
    <w:p w:rsidR="009C0B51" w:rsidRDefault="00B32822">
      <w:pPr>
        <w:pStyle w:val="a3"/>
        <w:spacing w:before="95"/>
        <w:ind w:left="406"/>
      </w:pPr>
      <w:r>
        <w:rPr>
          <w:rFonts w:ascii="Times New Roman" w:eastAsia="Times New Roman"/>
          <w:w w:val="95"/>
        </w:rPr>
        <w:t>C</w:t>
      </w:r>
      <w:r>
        <w:rPr>
          <w:w w:val="95"/>
        </w:rPr>
        <w:t>．</w:t>
      </w:r>
      <w:r>
        <w:rPr>
          <w:noProof/>
          <w:spacing w:val="-1"/>
          <w:w w:val="99"/>
          <w:lang w:val="en-US" w:bidi="ar-SA"/>
        </w:rPr>
        <w:drawing>
          <wp:inline distT="0" distB="0" distL="0" distR="0">
            <wp:extent cx="981075" cy="914400"/>
            <wp:effectExtent l="0" t="0" r="0" b="0"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282999" name="image12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45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钻木取火</w:t>
      </w:r>
    </w:p>
    <w:p w:rsidR="009C0B51" w:rsidRDefault="00B32822">
      <w:pPr>
        <w:pStyle w:val="a3"/>
        <w:spacing w:before="104"/>
        <w:ind w:left="406"/>
      </w:pPr>
      <w:r>
        <w:rPr>
          <w:rFonts w:ascii="Times New Roman" w:eastAsia="Times New Roman"/>
        </w:rPr>
        <w:t>D</w:t>
      </w:r>
      <w:r>
        <w:t>．</w:t>
      </w:r>
      <w:r>
        <w:rPr>
          <w:noProof/>
          <w:spacing w:val="2"/>
          <w:w w:val="99"/>
          <w:lang w:val="en-US" w:bidi="ar-SA"/>
        </w:rPr>
        <w:drawing>
          <wp:inline distT="0" distB="0" distL="0" distR="0">
            <wp:extent cx="752475" cy="885190"/>
            <wp:effectExtent l="0" t="0" r="0" b="0"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298034" name="image13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6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水蒸气将软木塞冲出</w:t>
      </w:r>
    </w:p>
    <w:p w:rsidR="009C0B51" w:rsidRDefault="00B32822">
      <w:pPr>
        <w:pStyle w:val="a4"/>
        <w:numPr>
          <w:ilvl w:val="0"/>
          <w:numId w:val="5"/>
        </w:numPr>
        <w:tabs>
          <w:tab w:val="left" w:pos="292"/>
        </w:tabs>
        <w:spacing w:before="481"/>
        <w:ind w:hanging="160"/>
        <w:rPr>
          <w:sz w:val="21"/>
        </w:rPr>
      </w:pPr>
      <w:r>
        <w:rPr>
          <w:sz w:val="21"/>
        </w:rPr>
        <w:t>两个相同的容器分别装有甲、乙两种液体。用同一热源分别加热，液体温度与加热时间关系如图所，则</w:t>
      </w:r>
    </w:p>
    <w:p w:rsidR="009C0B51" w:rsidRDefault="009C0B51">
      <w:pPr>
        <w:pStyle w:val="a3"/>
        <w:spacing w:before="1"/>
        <w:rPr>
          <w:sz w:val="16"/>
        </w:rPr>
      </w:pPr>
    </w:p>
    <w:p w:rsidR="009C0B51" w:rsidRDefault="00B32822">
      <w:pPr>
        <w:pStyle w:val="a3"/>
        <w:tabs>
          <w:tab w:val="left" w:pos="1037"/>
        </w:tabs>
        <w:ind w:left="406"/>
      </w:pPr>
      <w:r>
        <w:t>（</w:t>
      </w:r>
      <w:r>
        <w:tab/>
      </w:r>
      <w:r>
        <w:t>）</w:t>
      </w:r>
    </w:p>
    <w:p w:rsidR="009C0B51" w:rsidRDefault="009C0B51">
      <w:pPr>
        <w:sectPr w:rsidR="009C0B51">
          <w:pgSz w:w="11910" w:h="16840"/>
          <w:pgMar w:top="1120" w:right="920" w:bottom="280" w:left="1000" w:header="720" w:footer="720" w:gutter="0"/>
          <w:cols w:space="708"/>
        </w:sectPr>
      </w:pPr>
    </w:p>
    <w:p w:rsidR="009C0B51" w:rsidRDefault="00B32822">
      <w:pPr>
        <w:pStyle w:val="a3"/>
        <w:ind w:left="406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1141730" cy="1066800"/>
            <wp:effectExtent l="0" t="0" r="0" b="0"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435157" name="image14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22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B51" w:rsidRDefault="009C0B51">
      <w:pPr>
        <w:pStyle w:val="a3"/>
        <w:spacing w:before="2"/>
        <w:rPr>
          <w:sz w:val="12"/>
        </w:rPr>
      </w:pPr>
    </w:p>
    <w:p w:rsidR="009C0B51" w:rsidRDefault="00B32822">
      <w:pPr>
        <w:pStyle w:val="a3"/>
        <w:spacing w:before="77" w:line="424" w:lineRule="auto"/>
        <w:ind w:left="406" w:right="3548"/>
      </w:pPr>
      <w:r>
        <w:rPr>
          <w:rFonts w:ascii="Times New Roman" w:eastAsia="Times New Roman"/>
          <w:w w:val="95"/>
        </w:rPr>
        <w:t>A</w:t>
      </w:r>
      <w:r>
        <w:rPr>
          <w:w w:val="95"/>
        </w:rPr>
        <w:t>．若甲、乙两种液体的质量相同，则甲的比热容大于乙的比热容</w:t>
      </w:r>
      <w:r>
        <w:rPr>
          <w:rFonts w:ascii="Times New Roman" w:eastAsia="Times New Roman"/>
        </w:rPr>
        <w:t>B</w:t>
      </w:r>
      <w:r>
        <w:t>．若甲、乙为同种液体，则乙液体的质量较大</w:t>
      </w:r>
    </w:p>
    <w:p w:rsidR="009C0B51" w:rsidRDefault="00B32822">
      <w:pPr>
        <w:pStyle w:val="a3"/>
        <w:spacing w:line="424" w:lineRule="auto"/>
        <w:ind w:left="406" w:right="2927"/>
      </w:pPr>
      <w:r>
        <w:rPr>
          <w:rFonts w:ascii="Times New Roman" w:eastAsia="Times New Roman"/>
          <w:w w:val="95"/>
        </w:rPr>
        <w:t>C</w:t>
      </w:r>
      <w:r>
        <w:rPr>
          <w:w w:val="95"/>
        </w:rPr>
        <w:t>．若甲、两种液体的质量相同，加热相同的时间，甲液体吸收的热量多</w:t>
      </w:r>
      <w:r>
        <w:rPr>
          <w:rFonts w:ascii="Times New Roman" w:eastAsia="Times New Roman"/>
        </w:rPr>
        <w:t>D</w:t>
      </w:r>
      <w:r>
        <w:t>．若甲、乙为同种液体，则液体的温度变化与它们的质量成正比</w:t>
      </w:r>
    </w:p>
    <w:p w:rsidR="009C0B51" w:rsidRDefault="009C0B51">
      <w:pPr>
        <w:pStyle w:val="a3"/>
        <w:rPr>
          <w:sz w:val="24"/>
        </w:rPr>
      </w:pPr>
    </w:p>
    <w:p w:rsidR="009C0B51" w:rsidRDefault="00B32822">
      <w:pPr>
        <w:pStyle w:val="a4"/>
        <w:numPr>
          <w:ilvl w:val="0"/>
          <w:numId w:val="5"/>
        </w:numPr>
        <w:tabs>
          <w:tab w:val="left" w:pos="292"/>
          <w:tab w:val="left" w:pos="2506"/>
        </w:tabs>
        <w:spacing w:line="422" w:lineRule="auto"/>
        <w:ind w:left="406" w:right="210" w:hanging="274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892810</wp:posOffset>
            </wp:positionH>
            <wp:positionV relativeFrom="paragraph">
              <wp:posOffset>619760</wp:posOffset>
            </wp:positionV>
            <wp:extent cx="4649470" cy="1638300"/>
            <wp:effectExtent l="0" t="0" r="0" b="0"/>
            <wp:wrapTopAndBottom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41198" name="image15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934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某四冲程汽油机的效率是</w:t>
      </w:r>
      <w:r>
        <w:rPr>
          <w:rFonts w:ascii="Times New Roman" w:eastAsia="Times New Roman" w:hAnsi="Times New Roman"/>
          <w:spacing w:val="-8"/>
          <w:sz w:val="21"/>
        </w:rPr>
        <w:t>25%</w:t>
      </w:r>
      <w:r>
        <w:rPr>
          <w:spacing w:val="-8"/>
          <w:sz w:val="21"/>
        </w:rPr>
        <w:t>，</w:t>
      </w:r>
      <w:r>
        <w:rPr>
          <w:sz w:val="21"/>
        </w:rPr>
        <w:t>如图为该汽油机工作的四个冲程示意图</w:t>
      </w:r>
      <w:r>
        <w:rPr>
          <w:spacing w:val="-29"/>
          <w:sz w:val="21"/>
        </w:rPr>
        <w:t>。</w:t>
      </w:r>
      <w:r>
        <w:rPr>
          <w:sz w:val="21"/>
        </w:rPr>
        <w:t>汽油的热值为</w:t>
      </w:r>
      <w:r>
        <w:rPr>
          <w:rFonts w:ascii="Times New Roman" w:eastAsia="Times New Roman" w:hAnsi="Times New Roman"/>
          <w:spacing w:val="-3"/>
          <w:sz w:val="21"/>
        </w:rPr>
        <w:t>4.6</w:t>
      </w:r>
      <w:r>
        <w:rPr>
          <w:spacing w:val="-3"/>
          <w:sz w:val="21"/>
        </w:rPr>
        <w:t>×</w:t>
      </w:r>
      <w:r>
        <w:rPr>
          <w:rFonts w:ascii="Times New Roman" w:eastAsia="Times New Roman" w:hAnsi="Times New Roman"/>
          <w:spacing w:val="-3"/>
          <w:sz w:val="21"/>
        </w:rPr>
        <w:t>10</w:t>
      </w:r>
      <w:r>
        <w:rPr>
          <w:rFonts w:ascii="Times New Roman" w:eastAsia="Times New Roman" w:hAnsi="Times New Roman"/>
          <w:spacing w:val="-3"/>
          <w:position w:val="7"/>
          <w:sz w:val="13"/>
        </w:rPr>
        <w:t>7</w:t>
      </w:r>
      <w:r>
        <w:rPr>
          <w:rFonts w:ascii="Times New Roman" w:eastAsia="Times New Roman" w:hAnsi="Times New Roman"/>
          <w:spacing w:val="-3"/>
          <w:sz w:val="21"/>
        </w:rPr>
        <w:t>J/kg</w:t>
      </w:r>
      <w:r>
        <w:rPr>
          <w:spacing w:val="-3"/>
          <w:sz w:val="21"/>
        </w:rPr>
        <w:t>．</w:t>
      </w:r>
      <w:r>
        <w:rPr>
          <w:sz w:val="21"/>
        </w:rPr>
        <w:t>下列说法错误的是（</w:t>
      </w:r>
      <w:r>
        <w:rPr>
          <w:sz w:val="21"/>
        </w:rPr>
        <w:tab/>
      </w:r>
      <w:r>
        <w:rPr>
          <w:sz w:val="21"/>
        </w:rPr>
        <w:t>）</w:t>
      </w:r>
    </w:p>
    <w:p w:rsidR="009C0B51" w:rsidRDefault="009C0B51">
      <w:pPr>
        <w:pStyle w:val="a3"/>
        <w:spacing w:before="1"/>
        <w:rPr>
          <w:sz w:val="16"/>
        </w:rPr>
      </w:pPr>
    </w:p>
    <w:p w:rsidR="009C0B51" w:rsidRDefault="00B32822">
      <w:pPr>
        <w:pStyle w:val="a3"/>
        <w:spacing w:line="422" w:lineRule="auto"/>
        <w:ind w:left="406" w:right="3882"/>
      </w:pPr>
      <w:r>
        <w:rPr>
          <w:rFonts w:ascii="Times New Roman" w:eastAsia="Times New Roman" w:hAnsi="Times New Roman"/>
        </w:rPr>
        <w:t>A</w:t>
      </w:r>
      <w:r>
        <w:t>．该车内燃机的四个冲程正确的工作顺序是乙</w:t>
      </w:r>
      <w:r>
        <w:t>→</w:t>
      </w:r>
      <w:r>
        <w:t>甲</w:t>
      </w:r>
      <w:r>
        <w:t>→</w:t>
      </w:r>
      <w:r>
        <w:t>丁</w:t>
      </w:r>
      <w:r>
        <w:t>→</w:t>
      </w:r>
      <w:r>
        <w:t>丙</w:t>
      </w:r>
      <w:r>
        <w:rPr>
          <w:rFonts w:ascii="Times New Roman" w:eastAsia="Times New Roman" w:hAnsi="Times New Roman"/>
        </w:rPr>
        <w:t>B</w:t>
      </w:r>
      <w:r>
        <w:rPr>
          <w:spacing w:val="-6"/>
        </w:rPr>
        <w:t>．该汽油机工作时吸入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</w:rPr>
        <w:t xml:space="preserve">100g </w:t>
      </w:r>
      <w:r>
        <w:rPr>
          <w:spacing w:val="-10"/>
        </w:rPr>
        <w:t>汽油可输出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/>
        </w:rPr>
        <w:t>1.15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6</w:t>
      </w:r>
      <w:r>
        <w:rPr>
          <w:rFonts w:ascii="Times New Roman" w:eastAsia="Times New Roman" w:hAnsi="Times New Roman"/>
        </w:rPr>
        <w:t xml:space="preserve">J </w:t>
      </w:r>
      <w:r>
        <w:t>的有用功</w:t>
      </w:r>
      <w:r>
        <w:rPr>
          <w:rFonts w:ascii="Times New Roman" w:eastAsia="Times New Roman" w:hAnsi="Times New Roman"/>
        </w:rPr>
        <w:t>C</w:t>
      </w:r>
      <w:r>
        <w:t>．该内燃机的各项能量损失中排出的废气带走的能量最多</w:t>
      </w:r>
      <w:r>
        <w:rPr>
          <w:rFonts w:ascii="Times New Roman" w:eastAsia="Times New Roman" w:hAnsi="Times New Roman"/>
        </w:rPr>
        <w:t>D</w:t>
      </w:r>
      <w:r>
        <w:t>．在图甲冲程中能量的转化是内能转化的机械能</w:t>
      </w:r>
    </w:p>
    <w:p w:rsidR="009C0B51" w:rsidRDefault="009C0B51">
      <w:pPr>
        <w:pStyle w:val="a3"/>
        <w:spacing w:before="8"/>
        <w:rPr>
          <w:sz w:val="24"/>
        </w:rPr>
      </w:pPr>
    </w:p>
    <w:p w:rsidR="009C0B51" w:rsidRDefault="00B32822">
      <w:pPr>
        <w:pStyle w:val="a4"/>
        <w:numPr>
          <w:ilvl w:val="0"/>
          <w:numId w:val="5"/>
        </w:numPr>
        <w:tabs>
          <w:tab w:val="left" w:pos="398"/>
          <w:tab w:val="left" w:pos="5016"/>
        </w:tabs>
        <w:ind w:left="397" w:hanging="266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892810</wp:posOffset>
            </wp:positionH>
            <wp:positionV relativeFrom="paragraph">
              <wp:posOffset>252730</wp:posOffset>
            </wp:positionV>
            <wp:extent cx="3963670" cy="1571625"/>
            <wp:effectExtent l="0" t="0" r="0" b="0"/>
            <wp:wrapTopAndBottom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04761" name="image16.jpe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36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对如图所示的物理过程，下列分析正确的是（</w:t>
      </w:r>
      <w:r>
        <w:rPr>
          <w:sz w:val="21"/>
        </w:rPr>
        <w:tab/>
      </w:r>
      <w:r>
        <w:rPr>
          <w:sz w:val="21"/>
        </w:rPr>
        <w:t>）</w:t>
      </w:r>
    </w:p>
    <w:p w:rsidR="009C0B51" w:rsidRDefault="00B32822">
      <w:pPr>
        <w:pStyle w:val="a3"/>
        <w:spacing w:before="99" w:line="424" w:lineRule="auto"/>
        <w:ind w:left="406" w:right="4388"/>
      </w:pPr>
      <w:r>
        <w:rPr>
          <w:rFonts w:ascii="Times New Roman" w:eastAsia="Times New Roman"/>
          <w:w w:val="95"/>
        </w:rPr>
        <w:t>A</w:t>
      </w:r>
      <w:r>
        <w:rPr>
          <w:w w:val="95"/>
        </w:rPr>
        <w:t>．图甲，厚玻璃筒内的空气被压缩时，空气的内能减小</w:t>
      </w:r>
      <w:r>
        <w:rPr>
          <w:rFonts w:ascii="Times New Roman" w:eastAsia="Times New Roman"/>
        </w:rPr>
        <w:t>B</w:t>
      </w:r>
      <w:r>
        <w:t>．图乙，瓶内气体推动塞子跳起时，瓶内气体内能增大</w:t>
      </w:r>
    </w:p>
    <w:p w:rsidR="009C0B51" w:rsidRDefault="00B32822">
      <w:pPr>
        <w:pStyle w:val="a4"/>
        <w:numPr>
          <w:ilvl w:val="0"/>
          <w:numId w:val="6"/>
        </w:numPr>
        <w:tabs>
          <w:tab w:val="left" w:pos="758"/>
        </w:tabs>
        <w:spacing w:line="265" w:lineRule="exact"/>
        <w:rPr>
          <w:sz w:val="21"/>
        </w:rPr>
      </w:pPr>
      <w:r>
        <w:rPr>
          <w:sz w:val="21"/>
        </w:rPr>
        <w:t>图丙，塞子受到水蒸气的压力而冲出时，机械能转化为内能</w:t>
      </w:r>
    </w:p>
    <w:p w:rsidR="009C0B51" w:rsidRDefault="009C0B51">
      <w:pPr>
        <w:spacing w:line="265" w:lineRule="exact"/>
        <w:rPr>
          <w:sz w:val="21"/>
        </w:rPr>
        <w:sectPr w:rsidR="009C0B51">
          <w:pgSz w:w="11910" w:h="16840"/>
          <w:pgMar w:top="1200" w:right="920" w:bottom="280" w:left="1000" w:header="720" w:footer="720" w:gutter="0"/>
          <w:cols w:space="708"/>
        </w:sectPr>
      </w:pPr>
    </w:p>
    <w:p w:rsidR="009C0B51" w:rsidRDefault="00B32822">
      <w:pPr>
        <w:pStyle w:val="a4"/>
        <w:numPr>
          <w:ilvl w:val="0"/>
          <w:numId w:val="6"/>
        </w:numPr>
        <w:tabs>
          <w:tab w:val="left" w:pos="768"/>
        </w:tabs>
        <w:spacing w:before="58"/>
        <w:ind w:left="767" w:hanging="362"/>
        <w:rPr>
          <w:sz w:val="21"/>
        </w:rPr>
      </w:pPr>
      <w:r>
        <w:rPr>
          <w:sz w:val="21"/>
        </w:rPr>
        <w:t>图丁，汽缸内的气体推动活塞向下运动时，内能转化为机械能</w:t>
      </w:r>
    </w:p>
    <w:p w:rsidR="009C0B51" w:rsidRDefault="009C0B51">
      <w:pPr>
        <w:pStyle w:val="a3"/>
        <w:rPr>
          <w:sz w:val="22"/>
        </w:rPr>
      </w:pPr>
    </w:p>
    <w:p w:rsidR="009C0B51" w:rsidRDefault="009C0B51">
      <w:pPr>
        <w:pStyle w:val="a3"/>
        <w:spacing w:before="7"/>
        <w:rPr>
          <w:sz w:val="18"/>
        </w:rPr>
      </w:pPr>
    </w:p>
    <w:p w:rsidR="009C0B51" w:rsidRDefault="00B32822">
      <w:pPr>
        <w:pStyle w:val="a4"/>
        <w:numPr>
          <w:ilvl w:val="0"/>
          <w:numId w:val="5"/>
        </w:numPr>
        <w:tabs>
          <w:tab w:val="left" w:pos="391"/>
        </w:tabs>
        <w:spacing w:before="1" w:line="424" w:lineRule="auto"/>
        <w:ind w:left="406" w:right="210" w:hanging="274"/>
        <w:jc w:val="both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892810</wp:posOffset>
            </wp:positionH>
            <wp:positionV relativeFrom="paragraph">
              <wp:posOffset>577850</wp:posOffset>
            </wp:positionV>
            <wp:extent cx="1219835" cy="1124585"/>
            <wp:effectExtent l="0" t="0" r="0" b="0"/>
            <wp:wrapNone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42169" name="image17.jpe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72" cy="1124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w w:val="95"/>
          <w:sz w:val="21"/>
        </w:rPr>
        <w:t>如图所示，太阳能路灯的顶端是太阳能电池板，它白天向灯杆中的蓄电池充电，而夜晚则由蓄电池给路</w:t>
      </w:r>
      <w:r>
        <w:rPr>
          <w:spacing w:val="-7"/>
          <w:w w:val="95"/>
          <w:sz w:val="21"/>
        </w:rPr>
        <w:t xml:space="preserve">   </w:t>
      </w:r>
      <w:r>
        <w:rPr>
          <w:spacing w:val="-7"/>
          <w:sz w:val="21"/>
        </w:rPr>
        <w:t>灯供电。下列关于太阳能路灯中能量转化的说法不正确的是（</w:t>
      </w:r>
      <w:r>
        <w:rPr>
          <w:spacing w:val="-7"/>
          <w:sz w:val="21"/>
        </w:rPr>
        <w:t xml:space="preserve"> </w:t>
      </w:r>
      <w:r>
        <w:rPr>
          <w:spacing w:val="-7"/>
          <w:sz w:val="21"/>
        </w:rPr>
        <w:t>）</w:t>
      </w: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spacing w:before="7"/>
        <w:rPr>
          <w:sz w:val="27"/>
        </w:rPr>
      </w:pPr>
    </w:p>
    <w:p w:rsidR="009C0B51" w:rsidRDefault="00B32822">
      <w:pPr>
        <w:pStyle w:val="a3"/>
        <w:spacing w:before="1" w:line="422" w:lineRule="auto"/>
        <w:ind w:left="406" w:right="4187"/>
      </w:pPr>
      <w:r>
        <w:rPr>
          <w:rFonts w:ascii="Times New Roman" w:eastAsia="Times New Roman"/>
        </w:rPr>
        <w:t>A</w:t>
      </w:r>
      <w:r>
        <w:t>．白天阳光照射太阳能电池板时，太阳能转化为电能</w:t>
      </w:r>
      <w:r>
        <w:t xml:space="preserve"> </w:t>
      </w:r>
      <w:r>
        <w:rPr>
          <w:rFonts w:ascii="Times New Roman" w:eastAsia="Times New Roman"/>
        </w:rPr>
        <w:t>B</w:t>
      </w:r>
      <w:r>
        <w:t>．白天阳光照射太阳能电池板时，太阳能转化为化学能</w:t>
      </w:r>
      <w:r>
        <w:rPr>
          <w:rFonts w:ascii="Times New Roman" w:eastAsia="Times New Roman"/>
        </w:rPr>
        <w:t>C</w:t>
      </w:r>
      <w:r>
        <w:t>．白天太阳能电池板向蓄电池充电时，电能转化为化学能</w:t>
      </w:r>
      <w:r>
        <w:rPr>
          <w:rFonts w:ascii="Times New Roman" w:eastAsia="Times New Roman"/>
        </w:rPr>
        <w:t>D</w:t>
      </w:r>
      <w:r>
        <w:t>．夜晚蓄电池给路灯供电时，电能转化为光能和内能</w:t>
      </w:r>
    </w:p>
    <w:p w:rsidR="009C0B51" w:rsidRDefault="009C0B51">
      <w:pPr>
        <w:pStyle w:val="a3"/>
        <w:rPr>
          <w:sz w:val="22"/>
        </w:rPr>
      </w:pPr>
    </w:p>
    <w:p w:rsidR="009C0B51" w:rsidRDefault="009C0B51">
      <w:pPr>
        <w:pStyle w:val="a3"/>
        <w:spacing w:before="12"/>
        <w:rPr>
          <w:sz w:val="19"/>
        </w:rPr>
      </w:pPr>
    </w:p>
    <w:p w:rsidR="009C0B51" w:rsidRDefault="00B32822">
      <w:pPr>
        <w:pStyle w:val="2"/>
        <w:spacing w:before="1"/>
      </w:pPr>
      <w:r>
        <w:t>二、解答题（共</w:t>
      </w:r>
      <w:r>
        <w:t xml:space="preserve"> </w:t>
      </w:r>
      <w:r>
        <w:rPr>
          <w:rFonts w:ascii="Times New Roman" w:eastAsia="Times New Roman"/>
        </w:rPr>
        <w:t xml:space="preserve">1 </w:t>
      </w:r>
      <w:r>
        <w:t>小题）</w:t>
      </w:r>
    </w:p>
    <w:p w:rsidR="009C0B51" w:rsidRDefault="009C0B51">
      <w:pPr>
        <w:pStyle w:val="a3"/>
        <w:spacing w:before="10"/>
        <w:rPr>
          <w:rFonts w:ascii="黑体"/>
          <w:sz w:val="32"/>
        </w:rPr>
      </w:pPr>
    </w:p>
    <w:p w:rsidR="009C0B51" w:rsidRDefault="00B32822">
      <w:pPr>
        <w:pStyle w:val="a3"/>
        <w:tabs>
          <w:tab w:val="left" w:pos="1457"/>
          <w:tab w:val="left" w:pos="7388"/>
          <w:tab w:val="left" w:pos="9125"/>
        </w:tabs>
        <w:spacing w:line="422" w:lineRule="auto"/>
        <w:ind w:left="406" w:right="210" w:hanging="27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12.2017</w:t>
      </w:r>
      <w:r>
        <w:t>年</w:t>
      </w:r>
      <w:r>
        <w:rPr>
          <w:rFonts w:ascii="Times New Roman" w:eastAsia="Times New Roman" w:hAnsi="Times New Roman"/>
        </w:rPr>
        <w:t>4</w:t>
      </w:r>
      <w:r>
        <w:t>月</w:t>
      </w:r>
      <w:r>
        <w:rPr>
          <w:rFonts w:ascii="Times New Roman" w:eastAsia="Times New Roman" w:hAnsi="Times New Roman"/>
        </w:rPr>
        <w:t>22</w:t>
      </w:r>
      <w:r>
        <w:t>日</w:t>
      </w:r>
      <w:r>
        <w:rPr>
          <w:spacing w:val="4"/>
        </w:rPr>
        <w:t>，</w:t>
      </w:r>
      <w:r>
        <w:t>天舟</w:t>
      </w:r>
      <w:r>
        <w:rPr>
          <w:spacing w:val="4"/>
        </w:rPr>
        <w:t>一</w:t>
      </w:r>
      <w:r>
        <w:t>号货</w:t>
      </w:r>
      <w:r>
        <w:rPr>
          <w:spacing w:val="4"/>
        </w:rPr>
        <w:t>运</w:t>
      </w:r>
      <w:r>
        <w:t>飞</w:t>
      </w:r>
      <w:r>
        <w:rPr>
          <w:spacing w:val="4"/>
        </w:rPr>
        <w:t>船</w:t>
      </w:r>
      <w:r>
        <w:t>与天</w:t>
      </w:r>
      <w:r>
        <w:rPr>
          <w:spacing w:val="4"/>
        </w:rPr>
        <w:t>宫</w:t>
      </w:r>
      <w:r>
        <w:t>二号</w:t>
      </w:r>
      <w:r>
        <w:rPr>
          <w:spacing w:val="4"/>
        </w:rPr>
        <w:t>空</w:t>
      </w:r>
      <w:r>
        <w:t>间实</w:t>
      </w:r>
      <w:r>
        <w:rPr>
          <w:spacing w:val="4"/>
        </w:rPr>
        <w:t>验</w:t>
      </w:r>
      <w:r>
        <w:t>室首</w:t>
      </w:r>
      <w:r>
        <w:rPr>
          <w:spacing w:val="4"/>
        </w:rPr>
        <w:t>次</w:t>
      </w:r>
      <w:r>
        <w:t>完成</w:t>
      </w:r>
      <w:r>
        <w:rPr>
          <w:spacing w:val="4"/>
        </w:rPr>
        <w:t>自</w:t>
      </w:r>
      <w:r>
        <w:t>动</w:t>
      </w:r>
      <w:r>
        <w:rPr>
          <w:spacing w:val="4"/>
        </w:rPr>
        <w:t>交</w:t>
      </w:r>
      <w:r>
        <w:t>会对接</w:t>
      </w:r>
      <w:r>
        <w:rPr>
          <w:spacing w:val="-101"/>
        </w:rPr>
        <w:t>。</w:t>
      </w:r>
      <w:r>
        <w:t>“</w:t>
      </w:r>
      <w:r>
        <w:t>天</w:t>
      </w:r>
      <w:r>
        <w:rPr>
          <w:spacing w:val="4"/>
        </w:rPr>
        <w:t>舟</w:t>
      </w:r>
      <w:r>
        <w:t>一号</w:t>
      </w:r>
      <w:r>
        <w:rPr>
          <w:spacing w:val="4"/>
        </w:rPr>
        <w:t>”</w:t>
      </w:r>
      <w:r>
        <w:t>由</w:t>
      </w:r>
      <w:r>
        <w:rPr>
          <w:spacing w:val="9"/>
        </w:rPr>
        <w:t>长征</w:t>
      </w:r>
      <w:r>
        <w:rPr>
          <w:spacing w:val="7"/>
        </w:rPr>
        <w:t>火</w:t>
      </w:r>
      <w:r>
        <w:rPr>
          <w:spacing w:val="9"/>
        </w:rPr>
        <w:t>箭发射升空</w:t>
      </w:r>
      <w:r>
        <w:rPr>
          <w:spacing w:val="7"/>
        </w:rPr>
        <w:t>，</w:t>
      </w:r>
      <w:r>
        <w:rPr>
          <w:spacing w:val="9"/>
        </w:rPr>
        <w:t>火箭在加速</w:t>
      </w:r>
      <w:r>
        <w:rPr>
          <w:spacing w:val="7"/>
        </w:rPr>
        <w:t>上</w:t>
      </w:r>
      <w:r>
        <w:rPr>
          <w:spacing w:val="9"/>
        </w:rPr>
        <w:t>升飞行的</w:t>
      </w:r>
      <w:r>
        <w:rPr>
          <w:spacing w:val="7"/>
        </w:rPr>
        <w:t>过</w:t>
      </w:r>
      <w:r>
        <w:rPr>
          <w:spacing w:val="9"/>
        </w:rPr>
        <w:t>程中，它的</w:t>
      </w:r>
      <w:r>
        <w:rPr>
          <w:spacing w:val="7"/>
        </w:rPr>
        <w:t>头</w:t>
      </w:r>
      <w:r>
        <w:rPr>
          <w:spacing w:val="9"/>
        </w:rPr>
        <w:t>部跟空气剧</w:t>
      </w:r>
      <w:r>
        <w:rPr>
          <w:spacing w:val="7"/>
        </w:rPr>
        <w:t>烈</w:t>
      </w:r>
      <w:r>
        <w:rPr>
          <w:spacing w:val="9"/>
        </w:rPr>
        <w:t>摩擦内能</w:t>
      </w:r>
      <w:r>
        <w:rPr>
          <w:spacing w:val="9"/>
          <w:u w:val="single"/>
        </w:rPr>
        <w:tab/>
      </w:r>
      <w:r>
        <w:rPr>
          <w:spacing w:val="9"/>
        </w:rPr>
        <w:t>，机</w:t>
      </w:r>
      <w:r>
        <w:rPr>
          <w:spacing w:val="-14"/>
        </w:rPr>
        <w:t>械</w:t>
      </w:r>
      <w:r>
        <w:t>能</w:t>
      </w:r>
      <w:r>
        <w:rPr>
          <w:u w:val="single"/>
        </w:rPr>
        <w:tab/>
      </w:r>
      <w:r>
        <w:rPr>
          <w:w w:val="95"/>
        </w:rPr>
        <w:t>。火箭燃料选用纯度极高的液态氢，是因为液态氢的</w:t>
      </w:r>
      <w:r>
        <w:rPr>
          <w:rFonts w:ascii="Times New Roman" w:eastAsia="Times New Roman" w:hAnsi="Times New Roman"/>
          <w:u w:val="single"/>
        </w:rPr>
        <w:tab/>
      </w:r>
    </w:p>
    <w:p w:rsidR="009C0B51" w:rsidRDefault="00B32822">
      <w:pPr>
        <w:pStyle w:val="a3"/>
        <w:tabs>
          <w:tab w:val="left" w:pos="3766"/>
        </w:tabs>
        <w:spacing w:before="1" w:line="424" w:lineRule="auto"/>
        <w:ind w:left="406" w:right="207"/>
      </w:pPr>
      <w:r>
        <w:rPr>
          <w:rFonts w:ascii="Times New Roman" w:eastAsia="Times New Roman"/>
        </w:rPr>
        <w:t>9</w:t>
      </w:r>
      <w:r>
        <w:t>月</w:t>
      </w:r>
      <w:r>
        <w:rPr>
          <w:rFonts w:ascii="Times New Roman" w:eastAsia="Times New Roman"/>
        </w:rPr>
        <w:t>22</w:t>
      </w:r>
      <w:r>
        <w:t>日</w:t>
      </w:r>
      <w:r>
        <w:rPr>
          <w:rFonts w:ascii="Times New Roman" w:eastAsia="Times New Roman"/>
        </w:rPr>
        <w:t>18</w:t>
      </w:r>
      <w:r>
        <w:t>时左右</w:t>
      </w:r>
      <w:r>
        <w:rPr>
          <w:spacing w:val="-15"/>
        </w:rPr>
        <w:t>，</w:t>
      </w:r>
      <w:r>
        <w:t>天舟一号货运飞船在完成任务后受控离轨再进入大气层烧毁</w:t>
      </w:r>
      <w:r>
        <w:rPr>
          <w:spacing w:val="-15"/>
        </w:rPr>
        <w:t>，</w:t>
      </w:r>
      <w:r>
        <w:t>进入大气层后与大气摩擦的过程中机械能转化为</w:t>
      </w:r>
      <w:r>
        <w:rPr>
          <w:u w:val="single"/>
        </w:rPr>
        <w:tab/>
      </w:r>
      <w:r>
        <w:t>能。</w:t>
      </w:r>
    </w:p>
    <w:p w:rsidR="009C0B51" w:rsidRDefault="009C0B51">
      <w:pPr>
        <w:pStyle w:val="a3"/>
        <w:rPr>
          <w:sz w:val="22"/>
        </w:rPr>
      </w:pPr>
    </w:p>
    <w:p w:rsidR="009C0B51" w:rsidRDefault="009C0B51">
      <w:pPr>
        <w:pStyle w:val="a3"/>
        <w:spacing w:before="6"/>
        <w:rPr>
          <w:sz w:val="19"/>
        </w:rPr>
      </w:pPr>
    </w:p>
    <w:p w:rsidR="009C0B51" w:rsidRDefault="00B32822">
      <w:pPr>
        <w:pStyle w:val="2"/>
      </w:pPr>
      <w:r>
        <w:t>三、实验探究题（共</w:t>
      </w:r>
      <w:r>
        <w:t xml:space="preserve"> </w:t>
      </w:r>
      <w:r>
        <w:rPr>
          <w:rFonts w:ascii="Times New Roman" w:eastAsia="Times New Roman"/>
        </w:rPr>
        <w:t xml:space="preserve">2 </w:t>
      </w:r>
      <w:r>
        <w:t>小题）</w:t>
      </w:r>
    </w:p>
    <w:p w:rsidR="009C0B51" w:rsidRDefault="009C0B51">
      <w:pPr>
        <w:pStyle w:val="a3"/>
        <w:spacing w:before="11"/>
        <w:rPr>
          <w:rFonts w:ascii="黑体"/>
          <w:sz w:val="32"/>
        </w:rPr>
      </w:pPr>
    </w:p>
    <w:p w:rsidR="009C0B51" w:rsidRDefault="009C0B51">
      <w:pPr>
        <w:pStyle w:val="a4"/>
        <w:numPr>
          <w:ilvl w:val="0"/>
          <w:numId w:val="7"/>
        </w:numPr>
        <w:tabs>
          <w:tab w:val="left" w:pos="398"/>
        </w:tabs>
        <w:spacing w:line="424" w:lineRule="auto"/>
        <w:ind w:right="212" w:hanging="274"/>
        <w:rPr>
          <w:sz w:val="21"/>
        </w:rPr>
      </w:pPr>
      <w:r w:rsidRPr="009C0B5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9.05pt;margin-top:42.3pt;width:401.45pt;height:81.1pt;z-index:251669504;mso-position-horizontal-relative:page" filled="f" stroked="f">
            <v:textbox inset="0,0,0,0">
              <w:txbxContent>
                <w:tbl>
                  <w:tblPr>
                    <w:tblW w:w="8021" w:type="dxa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89"/>
                    <w:gridCol w:w="1489"/>
                    <w:gridCol w:w="1669"/>
                    <w:gridCol w:w="1705"/>
                    <w:gridCol w:w="1669"/>
                  </w:tblGrid>
                  <w:tr w:rsidR="009C0B51">
                    <w:trPr>
                      <w:trHeight w:val="534"/>
                    </w:trPr>
                    <w:tc>
                      <w:tcPr>
                        <w:tcW w:w="1489" w:type="dxa"/>
                      </w:tcPr>
                      <w:p w:rsidR="009C0B51" w:rsidRDefault="009C0B51"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89" w:type="dxa"/>
                      </w:tcPr>
                      <w:p w:rsidR="009C0B51" w:rsidRDefault="00B32822">
                        <w:pPr>
                          <w:pStyle w:val="TableParagraph"/>
                          <w:spacing w:before="133"/>
                          <w:ind w:left="407" w:right="403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rFonts w:ascii="新宋体" w:eastAsia="新宋体" w:hint="eastAsia"/>
                            <w:sz w:val="21"/>
                          </w:rPr>
                          <w:t>质量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/g</w:t>
                        </w:r>
                      </w:p>
                    </w:tc>
                    <w:tc>
                      <w:tcPr>
                        <w:tcW w:w="1669" w:type="dxa"/>
                      </w:tcPr>
                      <w:p w:rsidR="009C0B51" w:rsidRDefault="00B32822">
                        <w:pPr>
                          <w:pStyle w:val="TableParagraph"/>
                          <w:spacing w:before="133"/>
                          <w:ind w:left="257"/>
                          <w:rPr>
                            <w:rFonts w:ascii="新宋体" w:eastAsia="新宋体" w:hAnsi="新宋体"/>
                            <w:sz w:val="21"/>
                          </w:rPr>
                        </w:pPr>
                        <w:r>
                          <w:rPr>
                            <w:rFonts w:ascii="新宋体" w:eastAsia="新宋体" w:hAnsi="新宋体" w:hint="eastAsia"/>
                            <w:sz w:val="21"/>
                          </w:rPr>
                          <w:t>初始温度</w:t>
                        </w: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/</w:t>
                        </w:r>
                        <w:r>
                          <w:rPr>
                            <w:rFonts w:ascii="新宋体" w:eastAsia="新宋体" w:hAnsi="新宋体" w:hint="eastAsia"/>
                            <w:sz w:val="21"/>
                          </w:rPr>
                          <w:t>℃</w:t>
                        </w:r>
                      </w:p>
                    </w:tc>
                    <w:tc>
                      <w:tcPr>
                        <w:tcW w:w="1705" w:type="dxa"/>
                      </w:tcPr>
                      <w:p w:rsidR="009C0B51" w:rsidRDefault="00B32822">
                        <w:pPr>
                          <w:pStyle w:val="TableParagraph"/>
                          <w:spacing w:before="133"/>
                          <w:ind w:left="218" w:right="215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rFonts w:ascii="新宋体" w:eastAsia="新宋体" w:hint="eastAsia"/>
                            <w:sz w:val="21"/>
                          </w:rPr>
                          <w:t>加热时间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/min</w:t>
                        </w:r>
                      </w:p>
                    </w:tc>
                    <w:tc>
                      <w:tcPr>
                        <w:tcW w:w="1669" w:type="dxa"/>
                      </w:tcPr>
                      <w:p w:rsidR="009C0B51" w:rsidRDefault="00B32822">
                        <w:pPr>
                          <w:pStyle w:val="TableParagraph"/>
                          <w:spacing w:before="133"/>
                          <w:rPr>
                            <w:rFonts w:ascii="新宋体" w:eastAsia="新宋体" w:hAnsi="新宋体"/>
                            <w:sz w:val="21"/>
                          </w:rPr>
                        </w:pPr>
                        <w:r>
                          <w:rPr>
                            <w:rFonts w:ascii="新宋体" w:eastAsia="新宋体" w:hAnsi="新宋体" w:hint="eastAsia"/>
                            <w:sz w:val="21"/>
                          </w:rPr>
                          <w:t>最后温度</w:t>
                        </w: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/</w:t>
                        </w:r>
                        <w:r>
                          <w:rPr>
                            <w:rFonts w:ascii="新宋体" w:eastAsia="新宋体" w:hAnsi="新宋体" w:hint="eastAsia"/>
                            <w:sz w:val="21"/>
                          </w:rPr>
                          <w:t>℃</w:t>
                        </w:r>
                      </w:p>
                    </w:tc>
                  </w:tr>
                  <w:tr w:rsidR="009C0B51">
                    <w:trPr>
                      <w:trHeight w:val="533"/>
                    </w:trPr>
                    <w:tc>
                      <w:tcPr>
                        <w:tcW w:w="1489" w:type="dxa"/>
                      </w:tcPr>
                      <w:p w:rsidR="009C0B51" w:rsidRDefault="00B32822">
                        <w:pPr>
                          <w:pStyle w:val="TableParagraph"/>
                          <w:spacing w:before="131"/>
                          <w:ind w:left="3" w:right="0"/>
                          <w:rPr>
                            <w:rFonts w:ascii="新宋体" w:eastAsia="新宋体"/>
                            <w:sz w:val="21"/>
                          </w:rPr>
                        </w:pPr>
                        <w:r>
                          <w:rPr>
                            <w:rFonts w:ascii="新宋体" w:eastAsia="新宋体" w:hint="eastAsia"/>
                            <w:w w:val="99"/>
                            <w:sz w:val="21"/>
                          </w:rPr>
                          <w:t>水</w:t>
                        </w:r>
                      </w:p>
                    </w:tc>
                    <w:tc>
                      <w:tcPr>
                        <w:tcW w:w="1489" w:type="dxa"/>
                      </w:tcPr>
                      <w:p w:rsidR="009C0B51" w:rsidRDefault="00B32822">
                        <w:pPr>
                          <w:pStyle w:val="TableParagraph"/>
                          <w:spacing w:before="145"/>
                          <w:ind w:left="407" w:right="400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300</w:t>
                        </w:r>
                      </w:p>
                    </w:tc>
                    <w:tc>
                      <w:tcPr>
                        <w:tcW w:w="1669" w:type="dxa"/>
                      </w:tcPr>
                      <w:p w:rsidR="009C0B51" w:rsidRDefault="00B32822">
                        <w:pPr>
                          <w:pStyle w:val="TableParagraph"/>
                          <w:spacing w:before="145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20</w:t>
                        </w:r>
                      </w:p>
                    </w:tc>
                    <w:tc>
                      <w:tcPr>
                        <w:tcW w:w="1705" w:type="dxa"/>
                      </w:tcPr>
                      <w:p w:rsidR="009C0B51" w:rsidRDefault="00B32822">
                        <w:pPr>
                          <w:pStyle w:val="TableParagraph"/>
                          <w:spacing w:before="145"/>
                          <w:ind w:left="218" w:right="215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21</w:t>
                        </w:r>
                      </w:p>
                    </w:tc>
                    <w:tc>
                      <w:tcPr>
                        <w:tcW w:w="1669" w:type="dxa"/>
                      </w:tcPr>
                      <w:p w:rsidR="009C0B51" w:rsidRDefault="00B32822">
                        <w:pPr>
                          <w:pStyle w:val="TableParagraph"/>
                          <w:spacing w:before="145"/>
                          <w:ind w:right="255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42</w:t>
                        </w:r>
                      </w:p>
                    </w:tc>
                  </w:tr>
                  <w:tr w:rsidR="009C0B51">
                    <w:trPr>
                      <w:trHeight w:val="534"/>
                    </w:trPr>
                    <w:tc>
                      <w:tcPr>
                        <w:tcW w:w="1489" w:type="dxa"/>
                      </w:tcPr>
                      <w:p w:rsidR="009C0B51" w:rsidRDefault="00B32822">
                        <w:pPr>
                          <w:pStyle w:val="TableParagraph"/>
                          <w:spacing w:before="132"/>
                          <w:ind w:left="407" w:right="407"/>
                          <w:rPr>
                            <w:rFonts w:ascii="新宋体" w:eastAsia="新宋体"/>
                            <w:sz w:val="21"/>
                          </w:rPr>
                        </w:pPr>
                        <w:r>
                          <w:rPr>
                            <w:rFonts w:ascii="新宋体" w:eastAsia="新宋体" w:hint="eastAsia"/>
                            <w:sz w:val="21"/>
                          </w:rPr>
                          <w:t>食用油</w:t>
                        </w:r>
                      </w:p>
                    </w:tc>
                    <w:tc>
                      <w:tcPr>
                        <w:tcW w:w="1489" w:type="dxa"/>
                      </w:tcPr>
                      <w:p w:rsidR="009C0B51" w:rsidRDefault="00B32822">
                        <w:pPr>
                          <w:pStyle w:val="TableParagraph"/>
                          <w:spacing w:before="146"/>
                          <w:ind w:left="407" w:right="400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300</w:t>
                        </w:r>
                      </w:p>
                    </w:tc>
                    <w:tc>
                      <w:tcPr>
                        <w:tcW w:w="1669" w:type="dxa"/>
                      </w:tcPr>
                      <w:p w:rsidR="009C0B51" w:rsidRDefault="00B32822">
                        <w:pPr>
                          <w:pStyle w:val="TableParagraph"/>
                          <w:spacing w:before="146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22</w:t>
                        </w:r>
                      </w:p>
                    </w:tc>
                    <w:tc>
                      <w:tcPr>
                        <w:tcW w:w="1705" w:type="dxa"/>
                      </w:tcPr>
                      <w:p w:rsidR="009C0B51" w:rsidRDefault="00B32822">
                        <w:pPr>
                          <w:pStyle w:val="TableParagraph"/>
                          <w:spacing w:before="146"/>
                          <w:ind w:left="218" w:right="215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1669" w:type="dxa"/>
                      </w:tcPr>
                      <w:p w:rsidR="009C0B51" w:rsidRDefault="00B32822">
                        <w:pPr>
                          <w:pStyle w:val="TableParagraph"/>
                          <w:spacing w:before="146"/>
                          <w:ind w:right="255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44</w:t>
                        </w:r>
                      </w:p>
                    </w:tc>
                  </w:tr>
                </w:tbl>
                <w:p w:rsidR="009C0B51" w:rsidRDefault="009C0B5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32822">
        <w:rPr>
          <w:spacing w:val="-7"/>
          <w:w w:val="95"/>
          <w:sz w:val="21"/>
        </w:rPr>
        <w:t>某同学在做</w:t>
      </w:r>
      <w:r w:rsidR="00B32822">
        <w:rPr>
          <w:spacing w:val="-7"/>
          <w:w w:val="95"/>
          <w:sz w:val="21"/>
        </w:rPr>
        <w:t>“</w:t>
      </w:r>
      <w:r w:rsidR="00B32822">
        <w:rPr>
          <w:spacing w:val="-7"/>
          <w:w w:val="95"/>
          <w:sz w:val="21"/>
        </w:rPr>
        <w:t>比较不同物质吸热能力</w:t>
      </w:r>
      <w:r w:rsidR="00B32822">
        <w:rPr>
          <w:spacing w:val="-7"/>
          <w:w w:val="95"/>
          <w:sz w:val="21"/>
        </w:rPr>
        <w:t>”</w:t>
      </w:r>
      <w:r w:rsidR="00B32822">
        <w:rPr>
          <w:spacing w:val="-7"/>
          <w:w w:val="95"/>
          <w:sz w:val="21"/>
        </w:rPr>
        <w:t>的实验时，使用相同规格的电加热器对水和食用油加热，得到如</w:t>
      </w:r>
      <w:r w:rsidR="00B32822">
        <w:rPr>
          <w:spacing w:val="-7"/>
          <w:w w:val="95"/>
          <w:sz w:val="21"/>
        </w:rPr>
        <w:t xml:space="preserve">   </w:t>
      </w:r>
      <w:r w:rsidR="00B32822">
        <w:rPr>
          <w:spacing w:val="-7"/>
          <w:sz w:val="21"/>
        </w:rPr>
        <w:t>下数据：</w:t>
      </w: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spacing w:before="3"/>
        <w:rPr>
          <w:sz w:val="26"/>
        </w:rPr>
      </w:pPr>
    </w:p>
    <w:p w:rsidR="009C0B51" w:rsidRDefault="00B32822">
      <w:pPr>
        <w:pStyle w:val="a4"/>
        <w:numPr>
          <w:ilvl w:val="1"/>
          <w:numId w:val="7"/>
        </w:numPr>
        <w:tabs>
          <w:tab w:val="left" w:pos="931"/>
          <w:tab w:val="left" w:pos="6180"/>
        </w:tabs>
        <w:spacing w:before="1"/>
        <w:rPr>
          <w:sz w:val="21"/>
        </w:rPr>
      </w:pPr>
      <w:r>
        <w:rPr>
          <w:sz w:val="21"/>
        </w:rPr>
        <w:t>要想得到相同质量的水和油，需要的测量工具是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:rsidR="009C0B51" w:rsidRDefault="009C0B51">
      <w:pPr>
        <w:pStyle w:val="a3"/>
        <w:spacing w:before="11"/>
        <w:rPr>
          <w:sz w:val="15"/>
        </w:rPr>
      </w:pPr>
    </w:p>
    <w:p w:rsidR="009C0B51" w:rsidRDefault="00B32822">
      <w:pPr>
        <w:pStyle w:val="a4"/>
        <w:numPr>
          <w:ilvl w:val="1"/>
          <w:numId w:val="7"/>
        </w:numPr>
        <w:tabs>
          <w:tab w:val="left" w:pos="932"/>
          <w:tab w:val="left" w:pos="3557"/>
        </w:tabs>
        <w:spacing w:line="424" w:lineRule="auto"/>
        <w:ind w:left="406" w:right="215" w:firstLine="0"/>
        <w:rPr>
          <w:sz w:val="21"/>
        </w:rPr>
      </w:pPr>
      <w:r>
        <w:rPr>
          <w:sz w:val="21"/>
        </w:rPr>
        <w:t>在此实验中，为了比较水和食用油吸热能力的大小，该同学采用的方法是加热质量相同的水和食用油，使它们</w:t>
      </w:r>
      <w:r>
        <w:rPr>
          <w:sz w:val="21"/>
          <w:u w:val="single"/>
        </w:rPr>
        <w:tab/>
      </w:r>
      <w:r>
        <w:rPr>
          <w:sz w:val="21"/>
        </w:rPr>
        <w:t>比较加热时间的长短。</w:t>
      </w:r>
    </w:p>
    <w:p w:rsidR="009C0B51" w:rsidRDefault="009C0B51">
      <w:pPr>
        <w:spacing w:line="424" w:lineRule="auto"/>
        <w:rPr>
          <w:sz w:val="21"/>
        </w:rPr>
        <w:sectPr w:rsidR="009C0B51">
          <w:pgSz w:w="11910" w:h="16840"/>
          <w:pgMar w:top="1160" w:right="920" w:bottom="280" w:left="1000" w:header="720" w:footer="720" w:gutter="0"/>
          <w:cols w:space="708"/>
        </w:sectPr>
      </w:pPr>
    </w:p>
    <w:p w:rsidR="009C0B51" w:rsidRDefault="00B32822">
      <w:pPr>
        <w:pStyle w:val="a4"/>
        <w:numPr>
          <w:ilvl w:val="1"/>
          <w:numId w:val="7"/>
        </w:numPr>
        <w:tabs>
          <w:tab w:val="left" w:pos="931"/>
          <w:tab w:val="left" w:pos="7325"/>
        </w:tabs>
        <w:spacing w:before="58"/>
        <w:rPr>
          <w:sz w:val="21"/>
        </w:rPr>
      </w:pPr>
      <w:r>
        <w:rPr>
          <w:spacing w:val="2"/>
          <w:w w:val="99"/>
          <w:sz w:val="21"/>
        </w:rPr>
        <w:t>若</w:t>
      </w:r>
      <w:r>
        <w:rPr>
          <w:spacing w:val="-1"/>
          <w:w w:val="99"/>
          <w:sz w:val="21"/>
        </w:rPr>
        <w:t>不</w:t>
      </w:r>
      <w:r>
        <w:rPr>
          <w:spacing w:val="2"/>
          <w:w w:val="99"/>
          <w:sz w:val="21"/>
        </w:rPr>
        <w:t>考</w:t>
      </w:r>
      <w:r>
        <w:rPr>
          <w:spacing w:val="-1"/>
          <w:w w:val="99"/>
          <w:sz w:val="21"/>
        </w:rPr>
        <w:t>虑</w:t>
      </w:r>
      <w:r>
        <w:rPr>
          <w:spacing w:val="2"/>
          <w:w w:val="99"/>
          <w:sz w:val="21"/>
        </w:rPr>
        <w:t>热</w:t>
      </w:r>
      <w:r>
        <w:rPr>
          <w:spacing w:val="-1"/>
          <w:w w:val="99"/>
          <w:sz w:val="21"/>
        </w:rPr>
        <w:t>量</w:t>
      </w:r>
      <w:r>
        <w:rPr>
          <w:spacing w:val="2"/>
          <w:w w:val="99"/>
          <w:sz w:val="21"/>
        </w:rPr>
        <w:t>损</w:t>
      </w:r>
      <w:r>
        <w:rPr>
          <w:spacing w:val="-1"/>
          <w:w w:val="99"/>
          <w:sz w:val="21"/>
        </w:rPr>
        <w:t>失</w:t>
      </w:r>
      <w:r>
        <w:rPr>
          <w:spacing w:val="2"/>
          <w:w w:val="99"/>
          <w:sz w:val="21"/>
        </w:rPr>
        <w:t>，</w:t>
      </w:r>
      <w:r>
        <w:rPr>
          <w:spacing w:val="-1"/>
          <w:w w:val="99"/>
          <w:sz w:val="21"/>
        </w:rPr>
        <w:t>通</w:t>
      </w:r>
      <w:r>
        <w:rPr>
          <w:spacing w:val="2"/>
          <w:w w:val="99"/>
          <w:sz w:val="21"/>
        </w:rPr>
        <w:t>过</w:t>
      </w:r>
      <w:r>
        <w:rPr>
          <w:spacing w:val="-1"/>
          <w:w w:val="99"/>
          <w:sz w:val="21"/>
        </w:rPr>
        <w:t>实</w:t>
      </w:r>
      <w:r>
        <w:rPr>
          <w:spacing w:val="2"/>
          <w:w w:val="99"/>
          <w:sz w:val="21"/>
        </w:rPr>
        <w:t>验</w:t>
      </w:r>
      <w:r>
        <w:rPr>
          <w:spacing w:val="-1"/>
          <w:w w:val="99"/>
          <w:sz w:val="21"/>
        </w:rPr>
        <w:t>数</w:t>
      </w:r>
      <w:r>
        <w:rPr>
          <w:spacing w:val="2"/>
          <w:w w:val="99"/>
          <w:sz w:val="21"/>
        </w:rPr>
        <w:t>据</w:t>
      </w:r>
      <w:r>
        <w:rPr>
          <w:spacing w:val="-1"/>
          <w:w w:val="99"/>
          <w:sz w:val="21"/>
        </w:rPr>
        <w:t>求</w:t>
      </w:r>
      <w:r>
        <w:rPr>
          <w:spacing w:val="2"/>
          <w:w w:val="99"/>
          <w:sz w:val="21"/>
        </w:rPr>
        <w:t>出</w:t>
      </w:r>
      <w:r>
        <w:rPr>
          <w:spacing w:val="-1"/>
          <w:w w:val="99"/>
          <w:sz w:val="21"/>
        </w:rPr>
        <w:t>油</w:t>
      </w:r>
      <w:r>
        <w:rPr>
          <w:spacing w:val="2"/>
          <w:w w:val="99"/>
          <w:sz w:val="21"/>
        </w:rPr>
        <w:t>的</w:t>
      </w:r>
      <w:r>
        <w:rPr>
          <w:spacing w:val="-1"/>
          <w:w w:val="99"/>
          <w:sz w:val="21"/>
        </w:rPr>
        <w:t>比</w:t>
      </w:r>
      <w:r>
        <w:rPr>
          <w:spacing w:val="2"/>
          <w:w w:val="99"/>
          <w:sz w:val="21"/>
        </w:rPr>
        <w:t>热</w:t>
      </w:r>
      <w:r>
        <w:rPr>
          <w:w w:val="99"/>
          <w:sz w:val="21"/>
        </w:rPr>
        <w:t>容</w:t>
      </w:r>
      <w:r>
        <w:rPr>
          <w:rFonts w:ascii="Times New Roman" w:eastAsia="Times New Roman" w:hAnsi="Times New Roman"/>
          <w:w w:val="99"/>
          <w:sz w:val="21"/>
        </w:rPr>
        <w:t>c</w:t>
      </w:r>
      <w:r>
        <w:rPr>
          <w:spacing w:val="-1"/>
          <w:w w:val="106"/>
          <w:position w:val="-2"/>
          <w:sz w:val="10"/>
        </w:rPr>
        <w:t>油</w:t>
      </w:r>
      <w:r>
        <w:rPr>
          <w:spacing w:val="1"/>
          <w:w w:val="99"/>
          <w:sz w:val="21"/>
        </w:rPr>
        <w:t>＝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rFonts w:ascii="Times New Roman" w:eastAsia="Times New Roman" w:hAnsi="Times New Roman"/>
          <w:w w:val="99"/>
          <w:sz w:val="21"/>
        </w:rPr>
        <w:t>J</w:t>
      </w:r>
      <w:r>
        <w:rPr>
          <w:rFonts w:ascii="Times New Roman" w:eastAsia="Times New Roman" w:hAnsi="Times New Roman"/>
          <w:spacing w:val="-1"/>
          <w:w w:val="99"/>
          <w:sz w:val="21"/>
        </w:rPr>
        <w:t>/</w:t>
      </w:r>
      <w:r>
        <w:rPr>
          <w:spacing w:val="2"/>
          <w:w w:val="99"/>
          <w:sz w:val="21"/>
        </w:rPr>
        <w:t>（</w:t>
      </w:r>
      <w:r>
        <w:rPr>
          <w:rFonts w:ascii="Times New Roman" w:eastAsia="Times New Roman" w:hAnsi="Times New Roman"/>
          <w:spacing w:val="-2"/>
          <w:w w:val="99"/>
          <w:sz w:val="21"/>
        </w:rPr>
        <w:t>k</w:t>
      </w:r>
      <w:r>
        <w:rPr>
          <w:rFonts w:ascii="Times New Roman" w:eastAsia="Times New Roman" w:hAnsi="Times New Roman"/>
          <w:spacing w:val="1"/>
          <w:w w:val="99"/>
          <w:sz w:val="21"/>
        </w:rPr>
        <w:t>g</w:t>
      </w:r>
      <w:r>
        <w:rPr>
          <w:spacing w:val="1"/>
          <w:w w:val="99"/>
          <w:sz w:val="21"/>
        </w:rPr>
        <w:t>•</w:t>
      </w:r>
      <w:r>
        <w:rPr>
          <w:spacing w:val="-1"/>
          <w:w w:val="99"/>
          <w:sz w:val="21"/>
        </w:rPr>
        <w:t>℃</w:t>
      </w:r>
      <w:r>
        <w:rPr>
          <w:spacing w:val="-104"/>
          <w:w w:val="99"/>
          <w:sz w:val="21"/>
        </w:rPr>
        <w:t>）</w:t>
      </w:r>
      <w:r>
        <w:rPr>
          <w:w w:val="99"/>
          <w:sz w:val="21"/>
        </w:rPr>
        <w:t>。</w:t>
      </w:r>
    </w:p>
    <w:p w:rsidR="009C0B51" w:rsidRDefault="009C0B51">
      <w:pPr>
        <w:pStyle w:val="a3"/>
        <w:rPr>
          <w:sz w:val="16"/>
        </w:rPr>
      </w:pPr>
    </w:p>
    <w:p w:rsidR="009C0B51" w:rsidRDefault="00B32822">
      <w:pPr>
        <w:pStyle w:val="a4"/>
        <w:numPr>
          <w:ilvl w:val="1"/>
          <w:numId w:val="7"/>
        </w:numPr>
        <w:tabs>
          <w:tab w:val="left" w:pos="931"/>
          <w:tab w:val="left" w:pos="6127"/>
        </w:tabs>
        <w:spacing w:before="1" w:line="422" w:lineRule="auto"/>
        <w:ind w:left="406" w:right="210" w:firstLine="0"/>
        <w:rPr>
          <w:sz w:val="21"/>
        </w:rPr>
      </w:pPr>
      <w:r>
        <w:rPr>
          <w:spacing w:val="2"/>
          <w:w w:val="99"/>
          <w:sz w:val="21"/>
        </w:rPr>
        <w:t>对</w:t>
      </w:r>
      <w:r>
        <w:rPr>
          <w:spacing w:val="-1"/>
          <w:w w:val="99"/>
          <w:sz w:val="21"/>
        </w:rPr>
        <w:t>水</w:t>
      </w:r>
      <w:r>
        <w:rPr>
          <w:spacing w:val="2"/>
          <w:w w:val="99"/>
          <w:sz w:val="21"/>
        </w:rPr>
        <w:t>和</w:t>
      </w:r>
      <w:r>
        <w:rPr>
          <w:spacing w:val="-1"/>
          <w:w w:val="99"/>
          <w:sz w:val="21"/>
        </w:rPr>
        <w:t>食</w:t>
      </w:r>
      <w:r>
        <w:rPr>
          <w:spacing w:val="2"/>
          <w:w w:val="99"/>
          <w:sz w:val="21"/>
        </w:rPr>
        <w:t>用</w:t>
      </w:r>
      <w:r>
        <w:rPr>
          <w:spacing w:val="-1"/>
          <w:w w:val="99"/>
          <w:sz w:val="21"/>
        </w:rPr>
        <w:t>油</w:t>
      </w:r>
      <w:r>
        <w:rPr>
          <w:spacing w:val="2"/>
          <w:w w:val="99"/>
          <w:sz w:val="21"/>
        </w:rPr>
        <w:t>都</w:t>
      </w:r>
      <w:r>
        <w:rPr>
          <w:spacing w:val="-1"/>
          <w:w w:val="99"/>
          <w:sz w:val="21"/>
        </w:rPr>
        <w:t>加</w:t>
      </w:r>
      <w:r>
        <w:rPr>
          <w:w w:val="99"/>
          <w:sz w:val="21"/>
        </w:rPr>
        <w:t>热</w:t>
      </w:r>
      <w:r>
        <w:rPr>
          <w:rFonts w:ascii="Times New Roman" w:eastAsia="Times New Roman" w:hAnsi="Times New Roman"/>
          <w:spacing w:val="1"/>
          <w:w w:val="99"/>
          <w:sz w:val="21"/>
        </w:rPr>
        <w:t>10</w:t>
      </w:r>
      <w:r>
        <w:rPr>
          <w:rFonts w:ascii="Times New Roman" w:eastAsia="Times New Roman" w:hAnsi="Times New Roman"/>
          <w:spacing w:val="-2"/>
          <w:w w:val="99"/>
          <w:sz w:val="21"/>
        </w:rPr>
        <w:t>m</w:t>
      </w:r>
      <w:r>
        <w:rPr>
          <w:rFonts w:ascii="Times New Roman" w:eastAsia="Times New Roman" w:hAnsi="Times New Roman"/>
          <w:spacing w:val="-1"/>
          <w:w w:val="99"/>
          <w:sz w:val="21"/>
        </w:rPr>
        <w:t>i</w:t>
      </w:r>
      <w:r>
        <w:rPr>
          <w:rFonts w:ascii="Times New Roman" w:eastAsia="Times New Roman" w:hAnsi="Times New Roman"/>
          <w:spacing w:val="3"/>
          <w:w w:val="99"/>
          <w:sz w:val="21"/>
        </w:rPr>
        <w:t>n</w:t>
      </w:r>
      <w:r>
        <w:rPr>
          <w:spacing w:val="-5"/>
          <w:w w:val="99"/>
          <w:sz w:val="21"/>
        </w:rPr>
        <w:t>，</w:t>
      </w:r>
      <w:r>
        <w:rPr>
          <w:spacing w:val="2"/>
          <w:w w:val="99"/>
          <w:sz w:val="21"/>
        </w:rPr>
        <w:t>食</w:t>
      </w:r>
      <w:r>
        <w:rPr>
          <w:spacing w:val="-1"/>
          <w:w w:val="99"/>
          <w:sz w:val="21"/>
        </w:rPr>
        <w:t>用</w:t>
      </w:r>
      <w:r>
        <w:rPr>
          <w:spacing w:val="2"/>
          <w:w w:val="99"/>
          <w:sz w:val="21"/>
        </w:rPr>
        <w:t>油</w:t>
      </w:r>
      <w:r>
        <w:rPr>
          <w:spacing w:val="-1"/>
          <w:w w:val="99"/>
          <w:sz w:val="21"/>
        </w:rPr>
        <w:t>吸</w:t>
      </w:r>
      <w:r>
        <w:rPr>
          <w:spacing w:val="2"/>
          <w:w w:val="99"/>
          <w:sz w:val="21"/>
        </w:rPr>
        <w:t>收</w:t>
      </w:r>
      <w:r>
        <w:rPr>
          <w:spacing w:val="-1"/>
          <w:w w:val="99"/>
          <w:sz w:val="21"/>
        </w:rPr>
        <w:t>的</w:t>
      </w:r>
      <w:r>
        <w:rPr>
          <w:spacing w:val="2"/>
          <w:w w:val="99"/>
          <w:sz w:val="21"/>
        </w:rPr>
        <w:t>热</w:t>
      </w:r>
      <w:r>
        <w:rPr>
          <w:spacing w:val="1"/>
          <w:w w:val="99"/>
          <w:sz w:val="21"/>
        </w:rPr>
        <w:t>量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spacing w:val="-1"/>
          <w:w w:val="99"/>
          <w:sz w:val="21"/>
        </w:rPr>
        <w:t>（</w:t>
      </w:r>
      <w:r>
        <w:rPr>
          <w:spacing w:val="2"/>
          <w:w w:val="99"/>
          <w:sz w:val="21"/>
        </w:rPr>
        <w:t>选</w:t>
      </w:r>
      <w:r>
        <w:rPr>
          <w:spacing w:val="-5"/>
          <w:w w:val="99"/>
          <w:sz w:val="21"/>
        </w:rPr>
        <w:t>填</w:t>
      </w:r>
      <w:r>
        <w:rPr>
          <w:spacing w:val="-1"/>
          <w:w w:val="99"/>
          <w:sz w:val="21"/>
        </w:rPr>
        <w:t>“</w:t>
      </w:r>
      <w:r>
        <w:rPr>
          <w:spacing w:val="2"/>
          <w:w w:val="99"/>
          <w:sz w:val="21"/>
        </w:rPr>
        <w:t>大</w:t>
      </w:r>
      <w:r>
        <w:rPr>
          <w:spacing w:val="-1"/>
          <w:w w:val="99"/>
          <w:sz w:val="21"/>
        </w:rPr>
        <w:t>于</w:t>
      </w:r>
      <w:r>
        <w:rPr>
          <w:spacing w:val="-104"/>
          <w:w w:val="99"/>
          <w:sz w:val="21"/>
        </w:rPr>
        <w:t>”</w:t>
      </w:r>
      <w:r>
        <w:rPr>
          <w:spacing w:val="-109"/>
          <w:w w:val="99"/>
          <w:sz w:val="21"/>
        </w:rPr>
        <w:t>、</w:t>
      </w:r>
      <w:r>
        <w:rPr>
          <w:spacing w:val="-1"/>
          <w:w w:val="99"/>
          <w:sz w:val="21"/>
        </w:rPr>
        <w:t>“</w:t>
      </w:r>
      <w:r>
        <w:rPr>
          <w:spacing w:val="2"/>
          <w:w w:val="99"/>
          <w:sz w:val="21"/>
        </w:rPr>
        <w:t>小</w:t>
      </w:r>
      <w:r>
        <w:rPr>
          <w:spacing w:val="-1"/>
          <w:w w:val="99"/>
          <w:sz w:val="21"/>
        </w:rPr>
        <w:t>于</w:t>
      </w:r>
      <w:r>
        <w:rPr>
          <w:spacing w:val="-3"/>
          <w:w w:val="99"/>
          <w:sz w:val="21"/>
        </w:rPr>
        <w:t>”</w:t>
      </w:r>
      <w:r>
        <w:rPr>
          <w:spacing w:val="-6"/>
          <w:w w:val="99"/>
          <w:sz w:val="21"/>
        </w:rPr>
        <w:t>或</w:t>
      </w:r>
      <w:r>
        <w:rPr>
          <w:spacing w:val="2"/>
          <w:w w:val="99"/>
          <w:sz w:val="21"/>
        </w:rPr>
        <w:t>“</w:t>
      </w:r>
      <w:r>
        <w:rPr>
          <w:spacing w:val="2"/>
          <w:w w:val="99"/>
          <w:sz w:val="21"/>
        </w:rPr>
        <w:t>等</w:t>
      </w:r>
      <w:r>
        <w:rPr>
          <w:spacing w:val="-1"/>
          <w:w w:val="99"/>
          <w:sz w:val="21"/>
        </w:rPr>
        <w:t>于</w:t>
      </w:r>
      <w:r>
        <w:rPr>
          <w:spacing w:val="-106"/>
          <w:w w:val="99"/>
          <w:sz w:val="21"/>
        </w:rPr>
        <w:t>”</w:t>
      </w:r>
      <w:r>
        <w:rPr>
          <w:spacing w:val="-5"/>
          <w:w w:val="99"/>
          <w:sz w:val="21"/>
        </w:rPr>
        <w:t>）</w:t>
      </w:r>
      <w:r>
        <w:rPr>
          <w:w w:val="99"/>
          <w:sz w:val="21"/>
        </w:rPr>
        <w:t>水</w:t>
      </w:r>
      <w:r>
        <w:rPr>
          <w:sz w:val="21"/>
        </w:rPr>
        <w:t>吸收的热量。</w:t>
      </w:r>
    </w:p>
    <w:p w:rsidR="009C0B51" w:rsidRDefault="009C0B51">
      <w:pPr>
        <w:pStyle w:val="a3"/>
        <w:spacing w:before="7"/>
        <w:rPr>
          <w:sz w:val="24"/>
        </w:rPr>
      </w:pPr>
    </w:p>
    <w:p w:rsidR="009C0B51" w:rsidRDefault="00B32822">
      <w:pPr>
        <w:pStyle w:val="a4"/>
        <w:numPr>
          <w:ilvl w:val="0"/>
          <w:numId w:val="7"/>
        </w:numPr>
        <w:tabs>
          <w:tab w:val="left" w:pos="398"/>
        </w:tabs>
        <w:spacing w:line="422" w:lineRule="auto"/>
        <w:ind w:right="207" w:hanging="274"/>
        <w:jc w:val="both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892810</wp:posOffset>
            </wp:positionH>
            <wp:positionV relativeFrom="paragraph">
              <wp:posOffset>874395</wp:posOffset>
            </wp:positionV>
            <wp:extent cx="4800600" cy="2133600"/>
            <wp:effectExtent l="0" t="0" r="0" b="0"/>
            <wp:wrapNone/>
            <wp:docPr id="3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14945" name="image18.jpe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133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21"/>
        </w:rPr>
        <w:t>在</w:t>
      </w:r>
      <w:r>
        <w:rPr>
          <w:spacing w:val="-9"/>
          <w:sz w:val="21"/>
        </w:rPr>
        <w:t>“</w:t>
      </w:r>
      <w:r>
        <w:rPr>
          <w:spacing w:val="-9"/>
          <w:sz w:val="21"/>
        </w:rPr>
        <w:t>比较不同物质吸热能力</w:t>
      </w:r>
      <w:r>
        <w:rPr>
          <w:spacing w:val="-9"/>
          <w:sz w:val="21"/>
        </w:rPr>
        <w:t>”</w:t>
      </w:r>
      <w:r>
        <w:rPr>
          <w:spacing w:val="-9"/>
          <w:sz w:val="21"/>
        </w:rPr>
        <w:t>的实验中，组装了如图</w:t>
      </w:r>
      <w:r>
        <w:rPr>
          <w:spacing w:val="-9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a</w:t>
      </w:r>
      <w:r>
        <w:rPr>
          <w:spacing w:val="-4"/>
          <w:sz w:val="21"/>
        </w:rPr>
        <w:t>所示的装置。将甲、乙两种不同的液体分别放入</w:t>
      </w:r>
      <w:r>
        <w:rPr>
          <w:spacing w:val="-6"/>
          <w:sz w:val="21"/>
        </w:rPr>
        <w:t>两个相同的烧杯中，用相同的酒精灯同时加热。记录相关数据，并给制出如图</w:t>
      </w:r>
      <w:r>
        <w:rPr>
          <w:spacing w:val="-6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b</w:t>
      </w:r>
      <w:r>
        <w:rPr>
          <w:spacing w:val="-26"/>
          <w:sz w:val="21"/>
        </w:rPr>
        <w:t>的图象。</w:t>
      </w:r>
      <w:r>
        <w:rPr>
          <w:sz w:val="21"/>
        </w:rPr>
        <w:t>（不计热量损失）</w:t>
      </w: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rPr>
          <w:sz w:val="20"/>
        </w:rPr>
      </w:pPr>
    </w:p>
    <w:p w:rsidR="009C0B51" w:rsidRDefault="00B32822">
      <w:pPr>
        <w:pStyle w:val="a4"/>
        <w:numPr>
          <w:ilvl w:val="0"/>
          <w:numId w:val="8"/>
        </w:numPr>
        <w:tabs>
          <w:tab w:val="left" w:pos="937"/>
          <w:tab w:val="left" w:pos="3267"/>
          <w:tab w:val="left" w:pos="4817"/>
        </w:tabs>
        <w:spacing w:before="147" w:line="424" w:lineRule="auto"/>
        <w:ind w:right="212" w:firstLine="0"/>
        <w:rPr>
          <w:sz w:val="21"/>
        </w:rPr>
      </w:pPr>
      <w:r>
        <w:rPr>
          <w:spacing w:val="4"/>
          <w:sz w:val="21"/>
        </w:rPr>
        <w:t>实</w:t>
      </w:r>
      <w:r>
        <w:rPr>
          <w:sz w:val="21"/>
        </w:rPr>
        <w:t>验时必</w:t>
      </w:r>
      <w:r>
        <w:rPr>
          <w:spacing w:val="4"/>
          <w:sz w:val="21"/>
        </w:rPr>
        <w:t>须</w:t>
      </w:r>
      <w:r>
        <w:rPr>
          <w:sz w:val="21"/>
        </w:rPr>
        <w:t>选用</w:t>
      </w:r>
      <w:r>
        <w:rPr>
          <w:sz w:val="21"/>
          <w:u w:val="single"/>
        </w:rPr>
        <w:tab/>
      </w:r>
      <w:r>
        <w:rPr>
          <w:sz w:val="21"/>
        </w:rPr>
        <w:t>相</w:t>
      </w:r>
      <w:r>
        <w:rPr>
          <w:spacing w:val="4"/>
          <w:sz w:val="21"/>
        </w:rPr>
        <w:t>等</w:t>
      </w:r>
      <w:r>
        <w:rPr>
          <w:sz w:val="21"/>
        </w:rPr>
        <w:t>的甲、</w:t>
      </w:r>
      <w:r>
        <w:rPr>
          <w:spacing w:val="4"/>
          <w:sz w:val="21"/>
        </w:rPr>
        <w:t>乙</w:t>
      </w:r>
      <w:r>
        <w:rPr>
          <w:sz w:val="21"/>
        </w:rPr>
        <w:t>两种液</w:t>
      </w:r>
      <w:r>
        <w:rPr>
          <w:spacing w:val="4"/>
          <w:sz w:val="21"/>
        </w:rPr>
        <w:t>体</w:t>
      </w:r>
      <w:r>
        <w:rPr>
          <w:sz w:val="21"/>
        </w:rPr>
        <w:t>。选用</w:t>
      </w:r>
      <w:r>
        <w:rPr>
          <w:spacing w:val="4"/>
          <w:sz w:val="21"/>
        </w:rPr>
        <w:t>酒</w:t>
      </w:r>
      <w:r>
        <w:rPr>
          <w:sz w:val="21"/>
        </w:rPr>
        <w:t>精灯加</w:t>
      </w:r>
      <w:r>
        <w:rPr>
          <w:spacing w:val="4"/>
          <w:sz w:val="21"/>
        </w:rPr>
        <w:t>热</w:t>
      </w:r>
      <w:r>
        <w:rPr>
          <w:sz w:val="21"/>
        </w:rPr>
        <w:t>，酒精</w:t>
      </w:r>
      <w:r>
        <w:rPr>
          <w:spacing w:val="4"/>
          <w:sz w:val="21"/>
        </w:rPr>
        <w:t>的</w:t>
      </w:r>
      <w:r>
        <w:rPr>
          <w:sz w:val="21"/>
        </w:rPr>
        <w:t>热值是</w:t>
      </w:r>
      <w:r>
        <w:rPr>
          <w:rFonts w:ascii="Times New Roman" w:eastAsia="Times New Roman" w:hAnsi="Times New Roman"/>
          <w:sz w:val="21"/>
        </w:rPr>
        <w:t>3</w:t>
      </w:r>
      <w:r>
        <w:rPr>
          <w:sz w:val="21"/>
        </w:rPr>
        <w:t>×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7</w:t>
      </w:r>
      <w:r>
        <w:rPr>
          <w:rFonts w:ascii="Times New Roman" w:eastAsia="Times New Roman" w:hAnsi="Times New Roman"/>
          <w:sz w:val="21"/>
        </w:rPr>
        <w:t>J/kg</w:t>
      </w:r>
      <w:r>
        <w:rPr>
          <w:sz w:val="21"/>
        </w:rPr>
        <w:t>，</w:t>
      </w:r>
      <w:r>
        <w:rPr>
          <w:sz w:val="21"/>
        </w:rPr>
        <w:t xml:space="preserve"> </w:t>
      </w:r>
      <w:r>
        <w:rPr>
          <w:sz w:val="21"/>
        </w:rPr>
        <w:t>其含义是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:rsidR="009C0B51" w:rsidRDefault="00B32822">
      <w:pPr>
        <w:pStyle w:val="a4"/>
        <w:numPr>
          <w:ilvl w:val="0"/>
          <w:numId w:val="8"/>
        </w:numPr>
        <w:tabs>
          <w:tab w:val="left" w:pos="932"/>
          <w:tab w:val="left" w:pos="3137"/>
          <w:tab w:val="left" w:pos="5983"/>
        </w:tabs>
        <w:spacing w:line="424" w:lineRule="auto"/>
        <w:ind w:right="212" w:firstLine="0"/>
        <w:rPr>
          <w:sz w:val="21"/>
        </w:rPr>
      </w:pPr>
      <w:r>
        <w:rPr>
          <w:sz w:val="21"/>
        </w:rPr>
        <w:t>通过实验表明，物体吸收热量的多少通</w:t>
      </w:r>
      <w:r>
        <w:rPr>
          <w:spacing w:val="4"/>
          <w:sz w:val="21"/>
        </w:rPr>
        <w:t>过</w:t>
      </w:r>
      <w:r>
        <w:rPr>
          <w:spacing w:val="4"/>
          <w:sz w:val="21"/>
          <w:u w:val="single"/>
        </w:rPr>
        <w:tab/>
      </w:r>
      <w:r>
        <w:rPr>
          <w:sz w:val="21"/>
        </w:rPr>
        <w:t>来反映。给相同质量的不同物质加热相</w:t>
      </w:r>
      <w:r>
        <w:rPr>
          <w:spacing w:val="-10"/>
          <w:sz w:val="21"/>
        </w:rPr>
        <w:t>同</w:t>
      </w:r>
      <w:r>
        <w:rPr>
          <w:sz w:val="21"/>
        </w:rPr>
        <w:t>的时间，通过</w:t>
      </w:r>
      <w:r>
        <w:rPr>
          <w:sz w:val="21"/>
          <w:u w:val="single"/>
        </w:rPr>
        <w:tab/>
      </w:r>
      <w:r>
        <w:rPr>
          <w:sz w:val="21"/>
        </w:rPr>
        <w:t>体现它们的吸热能力不同。</w:t>
      </w:r>
    </w:p>
    <w:p w:rsidR="009C0B51" w:rsidRDefault="00B32822">
      <w:pPr>
        <w:pStyle w:val="a4"/>
        <w:numPr>
          <w:ilvl w:val="0"/>
          <w:numId w:val="8"/>
        </w:numPr>
        <w:tabs>
          <w:tab w:val="left" w:pos="931"/>
          <w:tab w:val="left" w:pos="5182"/>
        </w:tabs>
        <w:spacing w:line="424" w:lineRule="auto"/>
        <w:ind w:right="104" w:firstLine="0"/>
        <w:rPr>
          <w:sz w:val="21"/>
        </w:rPr>
      </w:pPr>
      <w:r>
        <w:rPr>
          <w:spacing w:val="2"/>
          <w:w w:val="99"/>
          <w:sz w:val="21"/>
        </w:rPr>
        <w:t>同</w:t>
      </w:r>
      <w:r>
        <w:rPr>
          <w:spacing w:val="-1"/>
          <w:w w:val="99"/>
          <w:sz w:val="21"/>
        </w:rPr>
        <w:t>时</w:t>
      </w:r>
      <w:r>
        <w:rPr>
          <w:spacing w:val="2"/>
          <w:w w:val="99"/>
          <w:sz w:val="21"/>
        </w:rPr>
        <w:t>开</w:t>
      </w:r>
      <w:r>
        <w:rPr>
          <w:spacing w:val="-1"/>
          <w:w w:val="99"/>
          <w:sz w:val="21"/>
        </w:rPr>
        <w:t>始</w:t>
      </w:r>
      <w:r>
        <w:rPr>
          <w:spacing w:val="2"/>
          <w:w w:val="99"/>
          <w:sz w:val="21"/>
        </w:rPr>
        <w:t>并</w:t>
      </w:r>
      <w:r>
        <w:rPr>
          <w:spacing w:val="-1"/>
          <w:w w:val="99"/>
          <w:sz w:val="21"/>
        </w:rPr>
        <w:t>加</w:t>
      </w:r>
      <w:r>
        <w:rPr>
          <w:w w:val="99"/>
          <w:sz w:val="21"/>
        </w:rPr>
        <w:t>热</w:t>
      </w:r>
      <w:r>
        <w:rPr>
          <w:rFonts w:ascii="Times New Roman" w:eastAsia="Times New Roman" w:hAnsi="Times New Roman"/>
          <w:spacing w:val="1"/>
          <w:w w:val="99"/>
          <w:sz w:val="21"/>
        </w:rPr>
        <w:t>3</w:t>
      </w:r>
      <w:r>
        <w:rPr>
          <w:rFonts w:ascii="Times New Roman" w:eastAsia="Times New Roman" w:hAnsi="Times New Roman"/>
          <w:spacing w:val="-2"/>
          <w:w w:val="99"/>
          <w:sz w:val="21"/>
        </w:rPr>
        <w:t>m</w:t>
      </w:r>
      <w:r>
        <w:rPr>
          <w:rFonts w:ascii="Times New Roman" w:eastAsia="Times New Roman" w:hAnsi="Times New Roman"/>
          <w:spacing w:val="1"/>
          <w:w w:val="99"/>
          <w:sz w:val="21"/>
        </w:rPr>
        <w:t>in</w:t>
      </w:r>
      <w:r>
        <w:rPr>
          <w:spacing w:val="-5"/>
          <w:w w:val="99"/>
          <w:sz w:val="21"/>
        </w:rPr>
        <w:t>，</w:t>
      </w:r>
      <w:r>
        <w:rPr>
          <w:spacing w:val="2"/>
          <w:w w:val="99"/>
          <w:sz w:val="21"/>
        </w:rPr>
        <w:t>甲</w:t>
      </w:r>
      <w:r>
        <w:rPr>
          <w:spacing w:val="-1"/>
          <w:w w:val="99"/>
          <w:sz w:val="21"/>
        </w:rPr>
        <w:t>吸</w:t>
      </w:r>
      <w:r>
        <w:rPr>
          <w:spacing w:val="2"/>
          <w:w w:val="99"/>
          <w:sz w:val="21"/>
        </w:rPr>
        <w:t>收</w:t>
      </w:r>
      <w:r>
        <w:rPr>
          <w:spacing w:val="-1"/>
          <w:w w:val="99"/>
          <w:sz w:val="21"/>
        </w:rPr>
        <w:t>的</w:t>
      </w:r>
      <w:r>
        <w:rPr>
          <w:spacing w:val="2"/>
          <w:w w:val="99"/>
          <w:sz w:val="21"/>
        </w:rPr>
        <w:t>热量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spacing w:val="-1"/>
          <w:w w:val="99"/>
          <w:sz w:val="21"/>
        </w:rPr>
        <w:t>（</w:t>
      </w:r>
      <w:r>
        <w:rPr>
          <w:spacing w:val="2"/>
          <w:w w:val="99"/>
          <w:sz w:val="21"/>
        </w:rPr>
        <w:t>选</w:t>
      </w:r>
      <w:r>
        <w:rPr>
          <w:spacing w:val="-5"/>
          <w:w w:val="99"/>
          <w:sz w:val="21"/>
        </w:rPr>
        <w:t>填</w:t>
      </w:r>
      <w:r>
        <w:rPr>
          <w:spacing w:val="-1"/>
          <w:w w:val="99"/>
          <w:sz w:val="21"/>
        </w:rPr>
        <w:t>“</w:t>
      </w:r>
      <w:r>
        <w:rPr>
          <w:spacing w:val="2"/>
          <w:w w:val="99"/>
          <w:sz w:val="21"/>
        </w:rPr>
        <w:t>大于</w:t>
      </w:r>
      <w:r>
        <w:rPr>
          <w:spacing w:val="-106"/>
          <w:w w:val="99"/>
          <w:sz w:val="21"/>
        </w:rPr>
        <w:t>”</w:t>
      </w:r>
      <w:r>
        <w:rPr>
          <w:spacing w:val="-109"/>
          <w:w w:val="99"/>
          <w:sz w:val="21"/>
        </w:rPr>
        <w:t>、</w:t>
      </w:r>
      <w:r>
        <w:rPr>
          <w:spacing w:val="-1"/>
          <w:w w:val="99"/>
          <w:sz w:val="21"/>
        </w:rPr>
        <w:t>“</w:t>
      </w:r>
      <w:r>
        <w:rPr>
          <w:spacing w:val="2"/>
          <w:w w:val="99"/>
          <w:sz w:val="21"/>
        </w:rPr>
        <w:t>小于</w:t>
      </w:r>
      <w:r>
        <w:rPr>
          <w:spacing w:val="-106"/>
          <w:w w:val="99"/>
          <w:sz w:val="21"/>
        </w:rPr>
        <w:t>”</w:t>
      </w:r>
      <w:r>
        <w:rPr>
          <w:spacing w:val="-109"/>
          <w:w w:val="99"/>
          <w:sz w:val="21"/>
        </w:rPr>
        <w:t>、</w:t>
      </w:r>
      <w:r>
        <w:rPr>
          <w:spacing w:val="-1"/>
          <w:w w:val="99"/>
          <w:sz w:val="21"/>
        </w:rPr>
        <w:t>“</w:t>
      </w:r>
      <w:r>
        <w:rPr>
          <w:spacing w:val="2"/>
          <w:w w:val="99"/>
          <w:sz w:val="21"/>
        </w:rPr>
        <w:t>等于</w:t>
      </w:r>
      <w:r>
        <w:rPr>
          <w:spacing w:val="-5"/>
          <w:w w:val="99"/>
          <w:sz w:val="21"/>
        </w:rPr>
        <w:t>”</w:t>
      </w:r>
      <w:r>
        <w:rPr>
          <w:spacing w:val="-5"/>
          <w:w w:val="99"/>
          <w:sz w:val="21"/>
        </w:rPr>
        <w:t>或</w:t>
      </w:r>
      <w:r>
        <w:rPr>
          <w:spacing w:val="-1"/>
          <w:w w:val="99"/>
          <w:sz w:val="21"/>
        </w:rPr>
        <w:t>“</w:t>
      </w:r>
      <w:r>
        <w:rPr>
          <w:spacing w:val="2"/>
          <w:w w:val="99"/>
          <w:sz w:val="21"/>
        </w:rPr>
        <w:t>无</w:t>
      </w:r>
      <w:r>
        <w:rPr>
          <w:spacing w:val="-1"/>
          <w:w w:val="99"/>
          <w:sz w:val="21"/>
        </w:rPr>
        <w:t>法</w:t>
      </w:r>
      <w:r>
        <w:rPr>
          <w:spacing w:val="2"/>
          <w:w w:val="99"/>
          <w:sz w:val="21"/>
        </w:rPr>
        <w:t>比</w:t>
      </w:r>
      <w:r>
        <w:rPr>
          <w:spacing w:val="-1"/>
          <w:w w:val="99"/>
          <w:sz w:val="21"/>
        </w:rPr>
        <w:t>较</w:t>
      </w:r>
      <w:r>
        <w:rPr>
          <w:spacing w:val="-104"/>
          <w:w w:val="99"/>
          <w:sz w:val="21"/>
        </w:rPr>
        <w:t>”</w:t>
      </w:r>
      <w:r>
        <w:rPr>
          <w:w w:val="99"/>
          <w:sz w:val="21"/>
        </w:rPr>
        <w:t>）</w:t>
      </w:r>
      <w:r>
        <w:rPr>
          <w:sz w:val="21"/>
        </w:rPr>
        <w:t>乙吸收的热量。</w:t>
      </w:r>
    </w:p>
    <w:p w:rsidR="009C0B51" w:rsidRDefault="00B32822">
      <w:pPr>
        <w:pStyle w:val="a4"/>
        <w:numPr>
          <w:ilvl w:val="0"/>
          <w:numId w:val="8"/>
        </w:numPr>
        <w:tabs>
          <w:tab w:val="left" w:pos="931"/>
          <w:tab w:val="left" w:pos="4711"/>
        </w:tabs>
        <w:spacing w:line="265" w:lineRule="exact"/>
        <w:ind w:left="930" w:hanging="525"/>
        <w:rPr>
          <w:sz w:val="21"/>
        </w:rPr>
      </w:pPr>
      <w:r>
        <w:rPr>
          <w:sz w:val="21"/>
        </w:rPr>
        <w:t>甲、乙两种液体的比热容之比是</w:t>
      </w:r>
      <w:r>
        <w:rPr>
          <w:sz w:val="21"/>
          <w:u w:val="single"/>
        </w:rPr>
        <w:tab/>
      </w:r>
      <w:r>
        <w:rPr>
          <w:sz w:val="21"/>
        </w:rPr>
        <w:t>。</w:t>
      </w:r>
    </w:p>
    <w:p w:rsidR="009C0B51" w:rsidRDefault="009C0B51">
      <w:pPr>
        <w:pStyle w:val="a3"/>
        <w:rPr>
          <w:sz w:val="22"/>
        </w:rPr>
      </w:pPr>
    </w:p>
    <w:p w:rsidR="009C0B51" w:rsidRDefault="009C0B51">
      <w:pPr>
        <w:pStyle w:val="a3"/>
        <w:rPr>
          <w:sz w:val="22"/>
        </w:rPr>
      </w:pPr>
    </w:p>
    <w:p w:rsidR="009C0B51" w:rsidRDefault="00B32822">
      <w:pPr>
        <w:pStyle w:val="2"/>
        <w:spacing w:before="167"/>
      </w:pPr>
      <w:r>
        <w:t>四、计算题（共</w:t>
      </w:r>
      <w:r>
        <w:t xml:space="preserve"> </w:t>
      </w:r>
      <w:r>
        <w:rPr>
          <w:rFonts w:ascii="Times New Roman" w:eastAsia="Times New Roman"/>
        </w:rPr>
        <w:t xml:space="preserve">2 </w:t>
      </w:r>
      <w:r>
        <w:t>小题）</w:t>
      </w:r>
    </w:p>
    <w:p w:rsidR="009C0B51" w:rsidRDefault="009C0B51">
      <w:pPr>
        <w:pStyle w:val="a3"/>
        <w:spacing w:before="11"/>
        <w:rPr>
          <w:rFonts w:ascii="黑体"/>
          <w:sz w:val="32"/>
        </w:rPr>
      </w:pPr>
    </w:p>
    <w:p w:rsidR="009C0B51" w:rsidRDefault="00B32822">
      <w:pPr>
        <w:pStyle w:val="a4"/>
        <w:numPr>
          <w:ilvl w:val="0"/>
          <w:numId w:val="7"/>
        </w:numPr>
        <w:tabs>
          <w:tab w:val="left" w:pos="398"/>
        </w:tabs>
        <w:ind w:left="397" w:hanging="266"/>
        <w:rPr>
          <w:rFonts w:ascii="Times New Roman" w:eastAsia="Times New Roman" w:hAnsi="Times New Roman"/>
          <w:sz w:val="21"/>
        </w:rPr>
      </w:pPr>
      <w:r>
        <w:rPr>
          <w:spacing w:val="1"/>
          <w:w w:val="99"/>
          <w:sz w:val="21"/>
        </w:rPr>
        <w:t>某太阳能热水器中装有</w:t>
      </w:r>
      <w:r>
        <w:rPr>
          <w:rFonts w:ascii="Times New Roman" w:eastAsia="Times New Roman" w:hAnsi="Times New Roman"/>
          <w:spacing w:val="1"/>
          <w:w w:val="99"/>
          <w:sz w:val="21"/>
        </w:rPr>
        <w:t>10</w:t>
      </w:r>
      <w:r>
        <w:rPr>
          <w:rFonts w:ascii="Times New Roman" w:eastAsia="Times New Roman" w:hAnsi="Times New Roman"/>
          <w:spacing w:val="-2"/>
          <w:w w:val="99"/>
          <w:sz w:val="21"/>
        </w:rPr>
        <w:t>0k</w:t>
      </w:r>
      <w:r>
        <w:rPr>
          <w:rFonts w:ascii="Times New Roman" w:eastAsia="Times New Roman" w:hAnsi="Times New Roman"/>
          <w:w w:val="99"/>
          <w:sz w:val="21"/>
        </w:rPr>
        <w:t>g</w:t>
      </w:r>
      <w:r>
        <w:rPr>
          <w:spacing w:val="1"/>
          <w:w w:val="99"/>
          <w:sz w:val="21"/>
        </w:rPr>
        <w:t>的水，阳光照射一段时间后，水温从</w:t>
      </w:r>
      <w:r>
        <w:rPr>
          <w:rFonts w:ascii="Times New Roman" w:eastAsia="Times New Roman" w:hAnsi="Times New Roman"/>
          <w:spacing w:val="1"/>
          <w:w w:val="99"/>
          <w:sz w:val="21"/>
        </w:rPr>
        <w:t>1</w:t>
      </w:r>
      <w:r>
        <w:rPr>
          <w:rFonts w:ascii="Times New Roman" w:eastAsia="Times New Roman" w:hAnsi="Times New Roman"/>
          <w:spacing w:val="-2"/>
          <w:w w:val="99"/>
          <w:sz w:val="21"/>
        </w:rPr>
        <w:t>0</w:t>
      </w:r>
      <w:r>
        <w:rPr>
          <w:spacing w:val="1"/>
          <w:w w:val="99"/>
          <w:sz w:val="21"/>
        </w:rPr>
        <w:t>℃</w:t>
      </w:r>
      <w:r>
        <w:rPr>
          <w:spacing w:val="1"/>
          <w:w w:val="99"/>
          <w:sz w:val="21"/>
        </w:rPr>
        <w:t>升高到</w:t>
      </w:r>
      <w:r>
        <w:rPr>
          <w:rFonts w:ascii="Times New Roman" w:eastAsia="Times New Roman" w:hAnsi="Times New Roman"/>
          <w:spacing w:val="1"/>
          <w:w w:val="99"/>
          <w:sz w:val="21"/>
        </w:rPr>
        <w:t>6</w:t>
      </w:r>
      <w:r>
        <w:rPr>
          <w:rFonts w:ascii="Times New Roman" w:eastAsia="Times New Roman" w:hAnsi="Times New Roman"/>
          <w:spacing w:val="3"/>
          <w:w w:val="99"/>
          <w:sz w:val="21"/>
        </w:rPr>
        <w:t>0</w:t>
      </w:r>
      <w:r>
        <w:rPr>
          <w:spacing w:val="-51"/>
          <w:w w:val="99"/>
          <w:sz w:val="21"/>
        </w:rPr>
        <w:t>℃</w:t>
      </w:r>
      <w:r>
        <w:rPr>
          <w:spacing w:val="-51"/>
          <w:w w:val="99"/>
          <w:sz w:val="21"/>
        </w:rPr>
        <w:t>，</w:t>
      </w:r>
      <w:r>
        <w:rPr>
          <w:spacing w:val="2"/>
          <w:w w:val="99"/>
          <w:sz w:val="21"/>
        </w:rPr>
        <w:t>（</w:t>
      </w:r>
      <w:r>
        <w:rPr>
          <w:rFonts w:ascii="Times New Roman" w:eastAsia="Times New Roman" w:hAnsi="Times New Roman"/>
          <w:w w:val="99"/>
          <w:sz w:val="21"/>
        </w:rPr>
        <w:t>c</w:t>
      </w:r>
      <w:r>
        <w:rPr>
          <w:spacing w:val="-1"/>
          <w:w w:val="106"/>
          <w:position w:val="-2"/>
          <w:sz w:val="10"/>
        </w:rPr>
        <w:t>水</w:t>
      </w:r>
      <w:r>
        <w:rPr>
          <w:spacing w:val="2"/>
          <w:w w:val="99"/>
          <w:sz w:val="21"/>
        </w:rPr>
        <w:t>＝</w:t>
      </w:r>
      <w:r>
        <w:rPr>
          <w:rFonts w:ascii="Times New Roman" w:eastAsia="Times New Roman" w:hAnsi="Times New Roman"/>
          <w:spacing w:val="1"/>
          <w:w w:val="99"/>
          <w:sz w:val="21"/>
        </w:rPr>
        <w:t>4</w:t>
      </w:r>
      <w:r>
        <w:rPr>
          <w:rFonts w:ascii="Times New Roman" w:eastAsia="Times New Roman" w:hAnsi="Times New Roman"/>
          <w:w w:val="99"/>
          <w:sz w:val="21"/>
        </w:rPr>
        <w:t>.</w:t>
      </w:r>
      <w:r>
        <w:rPr>
          <w:rFonts w:ascii="Times New Roman" w:eastAsia="Times New Roman" w:hAnsi="Times New Roman"/>
          <w:spacing w:val="1"/>
          <w:w w:val="99"/>
          <w:sz w:val="21"/>
        </w:rPr>
        <w:t>2</w:t>
      </w:r>
      <w:r>
        <w:rPr>
          <w:spacing w:val="2"/>
          <w:w w:val="99"/>
          <w:sz w:val="21"/>
        </w:rPr>
        <w:t>×</w:t>
      </w:r>
      <w:r>
        <w:rPr>
          <w:rFonts w:ascii="Times New Roman" w:eastAsia="Times New Roman" w:hAnsi="Times New Roman"/>
          <w:spacing w:val="1"/>
          <w:w w:val="99"/>
          <w:sz w:val="21"/>
        </w:rPr>
        <w:t>1</w:t>
      </w:r>
      <w:r>
        <w:rPr>
          <w:rFonts w:ascii="Times New Roman" w:eastAsia="Times New Roman" w:hAnsi="Times New Roman"/>
          <w:spacing w:val="-2"/>
          <w:w w:val="99"/>
          <w:sz w:val="21"/>
        </w:rPr>
        <w:t>0</w:t>
      </w:r>
      <w:r>
        <w:rPr>
          <w:rFonts w:ascii="Times New Roman" w:eastAsia="Times New Roman" w:hAnsi="Times New Roman"/>
          <w:spacing w:val="1"/>
          <w:w w:val="105"/>
          <w:position w:val="7"/>
          <w:sz w:val="13"/>
        </w:rPr>
        <w:t>3</w:t>
      </w:r>
      <w:r>
        <w:rPr>
          <w:rFonts w:ascii="Times New Roman" w:eastAsia="Times New Roman" w:hAnsi="Times New Roman"/>
          <w:w w:val="99"/>
          <w:sz w:val="21"/>
        </w:rPr>
        <w:t>J/</w:t>
      </w:r>
    </w:p>
    <w:p w:rsidR="009C0B51" w:rsidRDefault="00B32822">
      <w:pPr>
        <w:pStyle w:val="a3"/>
        <w:spacing w:before="206"/>
        <w:ind w:left="406"/>
      </w:pPr>
      <w:r>
        <w:rPr>
          <w:spacing w:val="2"/>
          <w:w w:val="99"/>
        </w:rPr>
        <w:t>（</w:t>
      </w:r>
      <w:r>
        <w:rPr>
          <w:rFonts w:ascii="Times New Roman" w:eastAsia="Times New Roman" w:hAnsi="Times New Roman"/>
          <w:spacing w:val="-2"/>
          <w:w w:val="99"/>
        </w:rPr>
        <w:t>k</w:t>
      </w:r>
      <w:r>
        <w:rPr>
          <w:rFonts w:ascii="Times New Roman" w:eastAsia="Times New Roman" w:hAnsi="Times New Roman"/>
          <w:spacing w:val="1"/>
          <w:w w:val="99"/>
        </w:rPr>
        <w:t>g</w:t>
      </w:r>
      <w:r>
        <w:rPr>
          <w:w w:val="99"/>
        </w:rPr>
        <w:t>•℃</w:t>
      </w:r>
      <w:r>
        <w:rPr>
          <w:spacing w:val="-104"/>
          <w:w w:val="99"/>
        </w:rPr>
        <w:t>）</w:t>
      </w:r>
      <w:r>
        <w:rPr>
          <w:spacing w:val="-1"/>
          <w:w w:val="99"/>
        </w:rPr>
        <w:t>，天然气热值</w:t>
      </w:r>
      <w:r>
        <w:rPr>
          <w:rFonts w:ascii="Times New Roman" w:eastAsia="Times New Roman" w:hAnsi="Times New Roman"/>
          <w:spacing w:val="1"/>
          <w:w w:val="99"/>
        </w:rPr>
        <w:t>q</w:t>
      </w:r>
      <w:r>
        <w:rPr>
          <w:spacing w:val="-1"/>
          <w:w w:val="99"/>
        </w:rPr>
        <w:t>＝</w:t>
      </w:r>
      <w:r>
        <w:rPr>
          <w:rFonts w:ascii="Times New Roman" w:eastAsia="Times New Roman" w:hAnsi="Times New Roman"/>
          <w:spacing w:val="1"/>
          <w:w w:val="99"/>
        </w:rPr>
        <w:t>3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1"/>
          <w:w w:val="99"/>
        </w:rPr>
        <w:t>0</w:t>
      </w:r>
      <w:r>
        <w:rPr>
          <w:spacing w:val="-1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10</w:t>
      </w:r>
      <w:r>
        <w:rPr>
          <w:rFonts w:ascii="Times New Roman" w:eastAsia="Times New Roman" w:hAnsi="Times New Roman"/>
          <w:spacing w:val="-2"/>
          <w:w w:val="105"/>
          <w:position w:val="7"/>
          <w:sz w:val="13"/>
        </w:rPr>
        <w:t>7</w:t>
      </w:r>
      <w:r>
        <w:rPr>
          <w:rFonts w:ascii="Times New Roman" w:eastAsia="Times New Roman" w:hAnsi="Times New Roman"/>
          <w:w w:val="99"/>
        </w:rPr>
        <w:t>J</w:t>
      </w:r>
      <w:r>
        <w:rPr>
          <w:rFonts w:ascii="Times New Roman" w:eastAsia="Times New Roman" w:hAnsi="Times New Roman"/>
          <w:spacing w:val="-1"/>
          <w:w w:val="99"/>
        </w:rPr>
        <w:t>/</w:t>
      </w:r>
      <w:r>
        <w:rPr>
          <w:rFonts w:ascii="Times New Roman" w:eastAsia="Times New Roman" w:hAnsi="Times New Roman"/>
          <w:w w:val="99"/>
        </w:rPr>
        <w:t>m</w:t>
      </w:r>
      <w:r>
        <w:rPr>
          <w:rFonts w:ascii="Times New Roman" w:eastAsia="Times New Roman" w:hAnsi="Times New Roman"/>
          <w:spacing w:val="1"/>
          <w:w w:val="105"/>
          <w:position w:val="7"/>
          <w:sz w:val="13"/>
        </w:rPr>
        <w:t>3</w:t>
      </w:r>
      <w:r>
        <w:rPr>
          <w:spacing w:val="-1"/>
          <w:w w:val="99"/>
        </w:rPr>
        <w:t>）</w:t>
      </w:r>
      <w:r>
        <w:rPr>
          <w:spacing w:val="1"/>
          <w:w w:val="99"/>
        </w:rPr>
        <w:t>求：</w:t>
      </w:r>
    </w:p>
    <w:p w:rsidR="009C0B51" w:rsidRDefault="00B32822">
      <w:pPr>
        <w:pStyle w:val="a4"/>
        <w:numPr>
          <w:ilvl w:val="0"/>
          <w:numId w:val="9"/>
        </w:numPr>
        <w:tabs>
          <w:tab w:val="left" w:pos="931"/>
        </w:tabs>
        <w:spacing w:before="204"/>
        <w:rPr>
          <w:sz w:val="21"/>
        </w:rPr>
      </w:pPr>
      <w:r>
        <w:rPr>
          <w:w w:val="95"/>
          <w:sz w:val="21"/>
        </w:rPr>
        <w:t>热水器中的水所吸收的热量；</w:t>
      </w:r>
    </w:p>
    <w:p w:rsidR="009C0B51" w:rsidRDefault="009C0B51">
      <w:pPr>
        <w:pStyle w:val="a3"/>
        <w:spacing w:before="1"/>
        <w:rPr>
          <w:sz w:val="16"/>
        </w:rPr>
      </w:pPr>
    </w:p>
    <w:p w:rsidR="009C0B51" w:rsidRDefault="00B32822">
      <w:pPr>
        <w:pStyle w:val="a4"/>
        <w:numPr>
          <w:ilvl w:val="0"/>
          <w:numId w:val="9"/>
        </w:numPr>
        <w:tabs>
          <w:tab w:val="left" w:pos="932"/>
        </w:tabs>
        <w:spacing w:line="422" w:lineRule="auto"/>
        <w:ind w:left="406" w:right="215" w:firstLine="0"/>
        <w:rPr>
          <w:sz w:val="21"/>
        </w:rPr>
      </w:pPr>
      <w:r>
        <w:rPr>
          <w:sz w:val="21"/>
        </w:rPr>
        <w:t>如果水吸收的热量用天然气来提供，需要完全燃烧多少立方米的天然气？（假设天然气完全燃烧放出的热量全部被水吸收）</w:t>
      </w:r>
    </w:p>
    <w:p w:rsidR="009C0B51" w:rsidRDefault="009C0B51">
      <w:pPr>
        <w:pStyle w:val="a3"/>
        <w:spacing w:before="8"/>
        <w:rPr>
          <w:sz w:val="24"/>
        </w:rPr>
      </w:pPr>
    </w:p>
    <w:p w:rsidR="009C0B51" w:rsidRDefault="00B32822">
      <w:pPr>
        <w:pStyle w:val="a4"/>
        <w:numPr>
          <w:ilvl w:val="0"/>
          <w:numId w:val="7"/>
        </w:numPr>
        <w:tabs>
          <w:tab w:val="left" w:pos="398"/>
        </w:tabs>
        <w:ind w:left="397" w:hanging="266"/>
        <w:rPr>
          <w:sz w:val="21"/>
        </w:rPr>
      </w:pPr>
      <w:r>
        <w:rPr>
          <w:rFonts w:ascii="Times New Roman" w:eastAsia="Times New Roman" w:hAnsi="Times New Roman"/>
          <w:sz w:val="21"/>
        </w:rPr>
        <w:t>“</w:t>
      </w:r>
      <w:r>
        <w:rPr>
          <w:sz w:val="21"/>
        </w:rPr>
        <w:t>环境小组</w:t>
      </w:r>
      <w:r>
        <w:rPr>
          <w:rFonts w:ascii="Times New Roman" w:eastAsia="Times New Roman" w:hAnsi="Times New Roman"/>
          <w:spacing w:val="3"/>
          <w:sz w:val="21"/>
        </w:rPr>
        <w:t>”</w:t>
      </w:r>
      <w:r>
        <w:rPr>
          <w:spacing w:val="-1"/>
          <w:sz w:val="21"/>
        </w:rPr>
        <w:t>的同学在研究性活动中对小明家新装燃气热水器</w:t>
      </w:r>
      <w:r>
        <w:rPr>
          <w:sz w:val="21"/>
        </w:rPr>
        <w:t>（如图甲</w:t>
      </w:r>
      <w:r>
        <w:rPr>
          <w:spacing w:val="-17"/>
          <w:sz w:val="21"/>
        </w:rPr>
        <w:t>）</w:t>
      </w:r>
      <w:r>
        <w:rPr>
          <w:spacing w:val="-3"/>
          <w:sz w:val="21"/>
        </w:rPr>
        <w:t>耗能进行测试，按表中热水器铭</w:t>
      </w:r>
    </w:p>
    <w:p w:rsidR="009C0B51" w:rsidRDefault="009C0B51">
      <w:pPr>
        <w:rPr>
          <w:sz w:val="21"/>
        </w:rPr>
        <w:sectPr w:rsidR="009C0B51">
          <w:pgSz w:w="11910" w:h="16840"/>
          <w:pgMar w:top="1160" w:right="920" w:bottom="280" w:left="1000" w:header="720" w:footer="720" w:gutter="0"/>
          <w:cols w:space="708"/>
        </w:sectPr>
      </w:pPr>
    </w:p>
    <w:p w:rsidR="009C0B51" w:rsidRDefault="00B32822">
      <w:pPr>
        <w:pStyle w:val="a3"/>
        <w:spacing w:before="58" w:line="422" w:lineRule="auto"/>
        <w:ind w:left="406" w:right="210"/>
        <w:jc w:val="both"/>
      </w:pPr>
      <w:r>
        <w:rPr>
          <w:spacing w:val="-4"/>
          <w:w w:val="95"/>
        </w:rPr>
        <w:t>牌事先在热水器水箱中注满水，将与计算机相连的红外线热传感器接入热水器水箱后，开始加热。计算</w:t>
      </w:r>
      <w:r>
        <w:rPr>
          <w:w w:val="99"/>
        </w:rPr>
        <w:t>机显</w:t>
      </w:r>
      <w:r>
        <w:rPr>
          <w:spacing w:val="-2"/>
          <w:w w:val="99"/>
        </w:rPr>
        <w:t>示出热水器中水温度随时间变化的图象如图乙所示。</w:t>
      </w:r>
      <w:r>
        <w:rPr>
          <w:spacing w:val="-2"/>
          <w:w w:val="99"/>
        </w:rPr>
        <w:t>[</w:t>
      </w:r>
      <w:r>
        <w:rPr>
          <w:spacing w:val="-2"/>
          <w:w w:val="99"/>
        </w:rPr>
        <w:t>水的比热容为</w:t>
      </w:r>
      <w:r>
        <w:rPr>
          <w:rFonts w:ascii="Times New Roman" w:eastAsia="Times New Roman" w:hAnsi="Times New Roman"/>
          <w:spacing w:val="1"/>
          <w:w w:val="99"/>
        </w:rPr>
        <w:t>4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1"/>
          <w:w w:val="99"/>
        </w:rPr>
        <w:t>2</w:t>
      </w:r>
      <w:r>
        <w:rPr>
          <w:spacing w:val="-1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10</w:t>
      </w:r>
      <w:r>
        <w:rPr>
          <w:rFonts w:ascii="Times New Roman" w:eastAsia="Times New Roman" w:hAnsi="Times New Roman"/>
          <w:spacing w:val="-2"/>
          <w:w w:val="105"/>
          <w:position w:val="7"/>
          <w:sz w:val="13"/>
        </w:rPr>
        <w:t>3</w:t>
      </w:r>
      <w:r>
        <w:rPr>
          <w:rFonts w:ascii="Times New Roman" w:eastAsia="Times New Roman" w:hAnsi="Times New Roman"/>
          <w:w w:val="99"/>
        </w:rPr>
        <w:t>J</w:t>
      </w:r>
      <w:r>
        <w:rPr>
          <w:rFonts w:ascii="Times New Roman" w:eastAsia="Times New Roman" w:hAnsi="Times New Roman"/>
          <w:spacing w:val="-18"/>
          <w:w w:val="99"/>
        </w:rPr>
        <w:t>/</w:t>
      </w:r>
      <w:r>
        <w:rPr>
          <w:spacing w:val="-1"/>
          <w:w w:val="99"/>
        </w:rPr>
        <w:t>（</w:t>
      </w:r>
      <w:r>
        <w:rPr>
          <w:rFonts w:ascii="Times New Roman" w:eastAsia="Times New Roman" w:hAnsi="Times New Roman"/>
          <w:spacing w:val="-2"/>
          <w:w w:val="99"/>
        </w:rPr>
        <w:t>k</w:t>
      </w:r>
      <w:r>
        <w:rPr>
          <w:rFonts w:ascii="Times New Roman" w:eastAsia="Times New Roman" w:hAnsi="Times New Roman"/>
          <w:spacing w:val="1"/>
          <w:w w:val="99"/>
        </w:rPr>
        <w:t>g•℃</w:t>
      </w:r>
      <w:r>
        <w:rPr>
          <w:spacing w:val="-104"/>
          <w:w w:val="99"/>
        </w:rPr>
        <w:t>）</w:t>
      </w:r>
      <w:r>
        <w:rPr>
          <w:spacing w:val="-4"/>
          <w:w w:val="99"/>
        </w:rPr>
        <w:t>，天然气的</w:t>
      </w:r>
      <w:r>
        <w:t>热值</w:t>
      </w:r>
      <w:r>
        <w:rPr>
          <w:spacing w:val="-17"/>
        </w:rPr>
        <w:t>约为</w:t>
      </w:r>
      <w:r>
        <w:rPr>
          <w:spacing w:val="-17"/>
        </w:rPr>
        <w:t xml:space="preserve"> </w:t>
      </w:r>
      <w:r>
        <w:rPr>
          <w:rFonts w:ascii="Times New Roman" w:eastAsia="Times New Roman" w:hAnsi="Times New Roman"/>
        </w:rPr>
        <w:t>4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7</w:t>
      </w:r>
      <w:r>
        <w:rPr>
          <w:rFonts w:ascii="Times New Roman" w:eastAsia="Times New Roman" w:hAnsi="Times New Roman"/>
        </w:rPr>
        <w:t>J/m</w:t>
      </w:r>
      <w:r>
        <w:rPr>
          <w:rFonts w:ascii="Times New Roman" w:eastAsia="Times New Roman" w:hAnsi="Times New Roman"/>
          <w:position w:val="7"/>
          <w:sz w:val="13"/>
        </w:rPr>
        <w:t>3</w:t>
      </w:r>
      <w:r>
        <w:t>]</w:t>
      </w:r>
      <w:r>
        <w:t>求：</w:t>
      </w:r>
    </w:p>
    <w:p w:rsidR="009C0B51" w:rsidRDefault="00B32822">
      <w:pPr>
        <w:pStyle w:val="a4"/>
        <w:numPr>
          <w:ilvl w:val="0"/>
          <w:numId w:val="10"/>
        </w:numPr>
        <w:tabs>
          <w:tab w:val="left" w:pos="660"/>
        </w:tabs>
        <w:spacing w:before="2"/>
        <w:ind w:hanging="528"/>
        <w:jc w:val="both"/>
        <w:rPr>
          <w:sz w:val="21"/>
        </w:rPr>
      </w:pPr>
      <w:r>
        <w:rPr>
          <w:spacing w:val="-18"/>
          <w:sz w:val="21"/>
        </w:rPr>
        <w:t>加热</w:t>
      </w:r>
      <w:r>
        <w:rPr>
          <w:spacing w:val="-18"/>
          <w:sz w:val="21"/>
        </w:rPr>
        <w:t xml:space="preserve"> </w:t>
      </w:r>
      <w:r>
        <w:rPr>
          <w:rFonts w:ascii="Times New Roman" w:eastAsia="Times New Roman"/>
          <w:sz w:val="21"/>
        </w:rPr>
        <w:t>4min</w:t>
      </w:r>
      <w:r>
        <w:rPr>
          <w:sz w:val="21"/>
        </w:rPr>
        <w:t>，水吸收的热量为多少？</w:t>
      </w:r>
    </w:p>
    <w:p w:rsidR="009C0B51" w:rsidRDefault="009C0B51">
      <w:pPr>
        <w:pStyle w:val="a3"/>
        <w:spacing w:before="11"/>
        <w:rPr>
          <w:sz w:val="15"/>
        </w:rPr>
      </w:pPr>
    </w:p>
    <w:p w:rsidR="009C0B51" w:rsidRDefault="00B32822">
      <w:pPr>
        <w:pStyle w:val="a4"/>
        <w:numPr>
          <w:ilvl w:val="0"/>
          <w:numId w:val="10"/>
        </w:numPr>
        <w:tabs>
          <w:tab w:val="left" w:pos="660"/>
        </w:tabs>
        <w:spacing w:before="1"/>
        <w:ind w:hanging="528"/>
        <w:jc w:val="both"/>
        <w:rPr>
          <w:sz w:val="21"/>
        </w:rPr>
      </w:pPr>
      <w:r>
        <w:rPr>
          <w:spacing w:val="-18"/>
          <w:sz w:val="21"/>
        </w:rPr>
        <w:t>加热</w:t>
      </w:r>
      <w:r>
        <w:rPr>
          <w:spacing w:val="-18"/>
          <w:sz w:val="21"/>
        </w:rPr>
        <w:t xml:space="preserve"> </w:t>
      </w:r>
      <w:r>
        <w:rPr>
          <w:rFonts w:ascii="Times New Roman" w:eastAsia="Times New Roman"/>
          <w:sz w:val="21"/>
        </w:rPr>
        <w:t>4min</w:t>
      </w:r>
      <w:r>
        <w:rPr>
          <w:spacing w:val="-8"/>
          <w:sz w:val="21"/>
        </w:rPr>
        <w:t>，消耗了多少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/>
          <w:sz w:val="21"/>
        </w:rPr>
        <w:t>m</w:t>
      </w:r>
      <w:r>
        <w:rPr>
          <w:rFonts w:ascii="Times New Roman" w:eastAsia="Times New Roman"/>
          <w:position w:val="7"/>
          <w:sz w:val="13"/>
        </w:rPr>
        <w:t>3</w:t>
      </w:r>
      <w:r>
        <w:rPr>
          <w:sz w:val="21"/>
        </w:rPr>
        <w:t>的天然气？</w:t>
      </w:r>
    </w:p>
    <w:p w:rsidR="009C0B51" w:rsidRDefault="009C0B51">
      <w:pPr>
        <w:pStyle w:val="a3"/>
        <w:rPr>
          <w:sz w:val="8"/>
        </w:rPr>
      </w:pPr>
    </w:p>
    <w:tbl>
      <w:tblPr>
        <w:tblW w:w="8366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2"/>
        <w:gridCol w:w="1373"/>
        <w:gridCol w:w="1173"/>
        <w:gridCol w:w="1173"/>
        <w:gridCol w:w="1675"/>
      </w:tblGrid>
      <w:tr w:rsidR="009C0B51">
        <w:trPr>
          <w:trHeight w:val="533"/>
        </w:trPr>
        <w:tc>
          <w:tcPr>
            <w:tcW w:w="2972" w:type="dxa"/>
          </w:tcPr>
          <w:p w:rsidR="009C0B51" w:rsidRDefault="00B32822">
            <w:pPr>
              <w:pStyle w:val="TableParagraph"/>
              <w:ind w:left="25" w:right="19"/>
              <w:rPr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…</w:t>
            </w:r>
            <w:r>
              <w:rPr>
                <w:sz w:val="24"/>
              </w:rPr>
              <w:t>型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 xml:space="preserve">JY </w:t>
            </w:r>
            <w:r>
              <w:rPr>
                <w:sz w:val="24"/>
              </w:rPr>
              <w:t>燃气热水器</w:t>
            </w:r>
          </w:p>
        </w:tc>
        <w:tc>
          <w:tcPr>
            <w:tcW w:w="1373" w:type="dxa"/>
          </w:tcPr>
          <w:p w:rsidR="009C0B51" w:rsidRDefault="00B32822">
            <w:pPr>
              <w:pStyle w:val="TableParagraph"/>
              <w:ind w:left="185" w:right="182"/>
              <w:rPr>
                <w:sz w:val="24"/>
              </w:rPr>
            </w:pPr>
            <w:r>
              <w:rPr>
                <w:sz w:val="24"/>
              </w:rPr>
              <w:t>能耗等级</w:t>
            </w:r>
          </w:p>
        </w:tc>
        <w:tc>
          <w:tcPr>
            <w:tcW w:w="1173" w:type="dxa"/>
          </w:tcPr>
          <w:p w:rsidR="009C0B51" w:rsidRDefault="00B32822">
            <w:pPr>
              <w:pStyle w:val="TableParagraph"/>
              <w:ind w:left="206" w:right="201"/>
              <w:rPr>
                <w:sz w:val="24"/>
              </w:rPr>
            </w:pPr>
            <w:r>
              <w:rPr>
                <w:sz w:val="24"/>
              </w:rPr>
              <w:t>热效率</w:t>
            </w:r>
          </w:p>
        </w:tc>
        <w:tc>
          <w:tcPr>
            <w:tcW w:w="1173" w:type="dxa"/>
          </w:tcPr>
          <w:p w:rsidR="009C0B51" w:rsidRDefault="00B32822">
            <w:pPr>
              <w:pStyle w:val="TableParagraph"/>
              <w:ind w:left="205" w:right="201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>容量</w:t>
            </w:r>
            <w:r>
              <w:rPr>
                <w:rFonts w:ascii="Calibri" w:eastAsia="Calibri"/>
                <w:sz w:val="24"/>
              </w:rPr>
              <w:t>/L</w:t>
            </w:r>
          </w:p>
        </w:tc>
        <w:tc>
          <w:tcPr>
            <w:tcW w:w="1675" w:type="dxa"/>
          </w:tcPr>
          <w:p w:rsidR="009C0B51" w:rsidRDefault="00B32822">
            <w:pPr>
              <w:pStyle w:val="TableParagraph"/>
              <w:ind w:left="57" w:right="48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>适应水压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MPa</w:t>
            </w:r>
          </w:p>
        </w:tc>
      </w:tr>
      <w:tr w:rsidR="009C0B51">
        <w:trPr>
          <w:trHeight w:val="534"/>
        </w:trPr>
        <w:tc>
          <w:tcPr>
            <w:tcW w:w="2972" w:type="dxa"/>
          </w:tcPr>
          <w:p w:rsidR="009C0B51" w:rsidRDefault="00B32822">
            <w:pPr>
              <w:pStyle w:val="TableParagraph"/>
              <w:spacing w:before="114"/>
              <w:ind w:left="25" w:right="21"/>
              <w:rPr>
                <w:sz w:val="24"/>
              </w:rPr>
            </w:pPr>
            <w:r>
              <w:rPr>
                <w:sz w:val="24"/>
              </w:rPr>
              <w:t>适用：天然气、液化石油气</w:t>
            </w:r>
          </w:p>
        </w:tc>
        <w:tc>
          <w:tcPr>
            <w:tcW w:w="1373" w:type="dxa"/>
          </w:tcPr>
          <w:p w:rsidR="009C0B51" w:rsidRDefault="00B32822">
            <w:pPr>
              <w:pStyle w:val="TableParagraph"/>
              <w:spacing w:before="114"/>
              <w:ind w:left="3" w:right="0"/>
              <w:rPr>
                <w:sz w:val="24"/>
              </w:rPr>
            </w:pPr>
            <w:r>
              <w:rPr>
                <w:sz w:val="24"/>
              </w:rPr>
              <w:t>Ⅱ</w:t>
            </w:r>
          </w:p>
        </w:tc>
        <w:tc>
          <w:tcPr>
            <w:tcW w:w="1173" w:type="dxa"/>
          </w:tcPr>
          <w:p w:rsidR="009C0B51" w:rsidRDefault="00B32822">
            <w:pPr>
              <w:pStyle w:val="TableParagraph"/>
              <w:spacing w:before="121"/>
              <w:ind w:left="206" w:right="19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75%</w:t>
            </w:r>
          </w:p>
        </w:tc>
        <w:tc>
          <w:tcPr>
            <w:tcW w:w="1173" w:type="dxa"/>
          </w:tcPr>
          <w:p w:rsidR="009C0B51" w:rsidRDefault="00B32822">
            <w:pPr>
              <w:pStyle w:val="TableParagraph"/>
              <w:spacing w:before="121"/>
              <w:ind w:left="206" w:right="20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1675" w:type="dxa"/>
          </w:tcPr>
          <w:p w:rsidR="009C0B51" w:rsidRDefault="00B32822">
            <w:pPr>
              <w:pStyle w:val="TableParagraph"/>
              <w:spacing w:before="114"/>
              <w:ind w:left="57" w:right="48"/>
              <w:rPr>
                <w:rFonts w:ascii="Calibri" w:eastAsia="Calibri"/>
                <w:sz w:val="24"/>
              </w:rPr>
            </w:pPr>
            <w:r>
              <w:rPr>
                <w:rFonts w:ascii="Calibri" w:eastAsia="Calibri"/>
                <w:sz w:val="24"/>
              </w:rPr>
              <w:t>0.02</w:t>
            </w:r>
            <w:r>
              <w:rPr>
                <w:sz w:val="24"/>
              </w:rPr>
              <w:t>﹣</w:t>
            </w:r>
            <w:r>
              <w:rPr>
                <w:rFonts w:ascii="Calibri" w:eastAsia="Calibri"/>
                <w:sz w:val="24"/>
              </w:rPr>
              <w:t>0.8</w:t>
            </w:r>
          </w:p>
        </w:tc>
      </w:tr>
    </w:tbl>
    <w:p w:rsidR="009C0B51" w:rsidRDefault="00B32822">
      <w:pPr>
        <w:pStyle w:val="a3"/>
        <w:spacing w:before="9"/>
        <w:rPr>
          <w:sz w:val="5"/>
        </w:rPr>
      </w:pPr>
      <w:r>
        <w:rPr>
          <w:noProof/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71120</wp:posOffset>
            </wp:positionV>
            <wp:extent cx="3733800" cy="2266950"/>
            <wp:effectExtent l="0" t="0" r="0" b="0"/>
            <wp:wrapTopAndBottom/>
            <wp:docPr id="3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492580" name="image19.jpe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68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B51" w:rsidRDefault="009C0B51">
      <w:pPr>
        <w:rPr>
          <w:sz w:val="5"/>
        </w:rPr>
        <w:sectPr w:rsidR="009C0B51">
          <w:pgSz w:w="11910" w:h="16840"/>
          <w:pgMar w:top="1160" w:right="920" w:bottom="280" w:left="1000" w:header="720" w:footer="720" w:gutter="0"/>
          <w:cols w:space="708"/>
        </w:sectPr>
      </w:pPr>
    </w:p>
    <w:p w:rsidR="009C0B51" w:rsidRDefault="009C0B51">
      <w:pPr>
        <w:pStyle w:val="a3"/>
        <w:spacing w:before="4"/>
        <w:rPr>
          <w:sz w:val="20"/>
        </w:rPr>
      </w:pPr>
    </w:p>
    <w:p w:rsidR="009C0B51" w:rsidRDefault="00B32822">
      <w:pPr>
        <w:pStyle w:val="1"/>
        <w:spacing w:line="580" w:lineRule="auto"/>
        <w:ind w:left="4313" w:right="1739"/>
      </w:pPr>
      <w:r>
        <w:rPr>
          <w:rFonts w:ascii="Times New Roman" w:eastAsia="Times New Roman"/>
        </w:rPr>
        <w:t xml:space="preserve">2019-2020 </w:t>
      </w:r>
      <w:r>
        <w:t>湖北省武汉市九年级上期中物理试卷参考答案</w:t>
      </w:r>
    </w:p>
    <w:p w:rsidR="009C0B51" w:rsidRDefault="009C0B51">
      <w:pPr>
        <w:pStyle w:val="a3"/>
        <w:spacing w:before="12"/>
        <w:rPr>
          <w:rFonts w:ascii="黑体"/>
          <w:sz w:val="40"/>
        </w:rPr>
      </w:pPr>
    </w:p>
    <w:p w:rsidR="009C0B51" w:rsidRDefault="00B32822">
      <w:pPr>
        <w:pStyle w:val="2"/>
      </w:pPr>
      <w:r>
        <w:t>一、单选题（共</w:t>
      </w:r>
      <w:r>
        <w:t xml:space="preserve"> </w:t>
      </w:r>
      <w:r>
        <w:rPr>
          <w:rFonts w:ascii="Times New Roman" w:eastAsia="Times New Roman"/>
        </w:rPr>
        <w:t xml:space="preserve">11 </w:t>
      </w:r>
      <w:r>
        <w:t>小题）</w:t>
      </w:r>
    </w:p>
    <w:p w:rsidR="009C0B51" w:rsidRDefault="009C0B51">
      <w:pPr>
        <w:pStyle w:val="a3"/>
        <w:spacing w:before="8"/>
        <w:rPr>
          <w:rFonts w:ascii="黑体"/>
          <w:sz w:val="26"/>
        </w:rPr>
      </w:pPr>
    </w:p>
    <w:p w:rsidR="009C0B51" w:rsidRDefault="00B32822">
      <w:pPr>
        <w:pStyle w:val="a4"/>
        <w:numPr>
          <w:ilvl w:val="0"/>
          <w:numId w:val="11"/>
        </w:numPr>
        <w:tabs>
          <w:tab w:val="left" w:pos="292"/>
          <w:tab w:val="left" w:pos="1392"/>
        </w:tabs>
        <w:spacing w:before="1" w:line="283" w:lineRule="auto"/>
        <w:ind w:right="207" w:hanging="12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</w:t>
      </w:r>
      <w:r>
        <w:rPr>
          <w:spacing w:val="-5"/>
          <w:sz w:val="21"/>
        </w:rPr>
        <w:t>：</w:t>
      </w:r>
      <w:r>
        <w:rPr>
          <w:sz w:val="21"/>
        </w:rPr>
        <w:t>将两个铅柱的底面削平</w:t>
      </w:r>
      <w:r>
        <w:rPr>
          <w:spacing w:val="-3"/>
          <w:sz w:val="21"/>
        </w:rPr>
        <w:t>、</w:t>
      </w:r>
      <w:r>
        <w:rPr>
          <w:sz w:val="21"/>
        </w:rPr>
        <w:t>紧压</w:t>
      </w:r>
      <w:r>
        <w:rPr>
          <w:spacing w:val="-5"/>
          <w:sz w:val="21"/>
        </w:rPr>
        <w:t>，</w:t>
      </w:r>
      <w:r>
        <w:rPr>
          <w:sz w:val="21"/>
        </w:rPr>
        <w:t>两个铅柱结合了起来</w:t>
      </w:r>
      <w:r>
        <w:rPr>
          <w:spacing w:val="-3"/>
          <w:sz w:val="21"/>
        </w:rPr>
        <w:t>，</w:t>
      </w:r>
      <w:r>
        <w:rPr>
          <w:sz w:val="21"/>
        </w:rPr>
        <w:t>在下面吊挂一个重物</w:t>
      </w:r>
      <w:r>
        <w:rPr>
          <w:spacing w:val="-3"/>
          <w:sz w:val="21"/>
        </w:rPr>
        <w:t>，</w:t>
      </w:r>
      <w:r>
        <w:rPr>
          <w:sz w:val="21"/>
        </w:rPr>
        <w:t>它们仍没有分开，说明了说明分子间存在引力。</w:t>
      </w:r>
    </w:p>
    <w:p w:rsidR="009C0B51" w:rsidRDefault="00B32822">
      <w:pPr>
        <w:pStyle w:val="a3"/>
        <w:spacing w:line="265" w:lineRule="exact"/>
        <w:ind w:left="1666"/>
      </w:pPr>
      <w:r>
        <w:t>故选：</w:t>
      </w:r>
      <w:r>
        <w:rPr>
          <w:rFonts w:ascii="Times New Roman" w:eastAsia="Times New Roman"/>
        </w:rPr>
        <w:t>A</w:t>
      </w:r>
      <w:r>
        <w:t>。</w:t>
      </w:r>
    </w:p>
    <w:p w:rsidR="009C0B51" w:rsidRDefault="009C0B51">
      <w:pPr>
        <w:pStyle w:val="a3"/>
        <w:spacing w:before="5"/>
        <w:rPr>
          <w:sz w:val="28"/>
        </w:rPr>
      </w:pPr>
    </w:p>
    <w:p w:rsidR="009C0B51" w:rsidRDefault="00B32822">
      <w:pPr>
        <w:pStyle w:val="a4"/>
        <w:numPr>
          <w:ilvl w:val="0"/>
          <w:numId w:val="11"/>
        </w:numPr>
        <w:tabs>
          <w:tab w:val="left" w:pos="292"/>
          <w:tab w:val="left" w:pos="1392"/>
        </w:tabs>
        <w:ind w:left="291" w:hanging="1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9C0B51" w:rsidRDefault="00B32822">
      <w:pPr>
        <w:pStyle w:val="a3"/>
        <w:spacing w:before="46" w:line="283" w:lineRule="auto"/>
        <w:ind w:left="1666" w:right="133"/>
      </w:pPr>
      <w:r>
        <w:t>民警将装有蜂蜜的木桶置于宅门外，蜜蜂陆续飞入桶中，是蜂蜜的芳香分子的无规则运动吸引了蜜蜂，是扩散现象；</w:t>
      </w:r>
    </w:p>
    <w:p w:rsidR="009C0B51" w:rsidRDefault="00B32822">
      <w:pPr>
        <w:pStyle w:val="a3"/>
        <w:spacing w:line="268" w:lineRule="exact"/>
        <w:ind w:left="1666"/>
      </w:pPr>
      <w:r>
        <w:rPr>
          <w:rFonts w:ascii="Times New Roman" w:eastAsia="Times New Roman"/>
        </w:rPr>
        <w:t>A</w:t>
      </w:r>
      <w:r>
        <w:t>、烤肉很香是因为肉分子运动到了空气中，是扩散现象，故</w:t>
      </w:r>
      <w:r>
        <w:t xml:space="preserve"> </w:t>
      </w:r>
      <w:r>
        <w:rPr>
          <w:rFonts w:ascii="Times New Roman" w:eastAsia="Times New Roman"/>
        </w:rPr>
        <w:t xml:space="preserve">A </w:t>
      </w:r>
      <w:r>
        <w:t>符合题意；</w:t>
      </w:r>
    </w:p>
    <w:p w:rsidR="009C0B51" w:rsidRDefault="00B32822">
      <w:pPr>
        <w:pStyle w:val="a3"/>
        <w:spacing w:before="45"/>
        <w:ind w:left="1666"/>
      </w:pPr>
      <w:r>
        <w:rPr>
          <w:rFonts w:ascii="Times New Roman" w:eastAsia="Times New Roman"/>
        </w:rPr>
        <w:t>B</w:t>
      </w:r>
      <w:r>
        <w:t>、空气被压缩时，对空气做功，空气的内能增加，温度升高，故</w:t>
      </w:r>
      <w:r>
        <w:t xml:space="preserve"> </w:t>
      </w:r>
      <w:r>
        <w:rPr>
          <w:rFonts w:ascii="Times New Roman" w:eastAsia="Times New Roman"/>
        </w:rPr>
        <w:t xml:space="preserve">B </w:t>
      </w:r>
      <w:r>
        <w:t>不符合题意；</w:t>
      </w:r>
    </w:p>
    <w:p w:rsidR="009C0B51" w:rsidRDefault="00B32822">
      <w:pPr>
        <w:pStyle w:val="a3"/>
        <w:spacing w:before="48" w:line="283" w:lineRule="auto"/>
        <w:ind w:left="1666" w:right="212"/>
      </w:pPr>
      <w:r>
        <w:rPr>
          <w:rFonts w:ascii="Times New Roman" w:eastAsia="Times New Roman"/>
          <w:w w:val="95"/>
        </w:rPr>
        <w:t>C</w:t>
      </w:r>
      <w:r>
        <w:rPr>
          <w:spacing w:val="-3"/>
          <w:w w:val="95"/>
        </w:rPr>
        <w:t>、滑下滑梯时臂部感到发热是克服摩擦力做功，机械能转化为内能，内能增加，温度升</w:t>
      </w:r>
      <w:r>
        <w:rPr>
          <w:spacing w:val="-3"/>
          <w:w w:val="95"/>
        </w:rPr>
        <w:t xml:space="preserve">   </w:t>
      </w:r>
      <w:r>
        <w:rPr>
          <w:spacing w:val="-16"/>
        </w:rPr>
        <w:t>高，故</w:t>
      </w:r>
      <w:r>
        <w:rPr>
          <w:spacing w:val="-16"/>
        </w:rPr>
        <w:t xml:space="preserve"> </w:t>
      </w:r>
      <w:r>
        <w:rPr>
          <w:rFonts w:ascii="Times New Roman" w:eastAsia="Times New Roman"/>
        </w:rPr>
        <w:t xml:space="preserve">C </w:t>
      </w:r>
      <w:r>
        <w:t>不符合题意；</w:t>
      </w:r>
    </w:p>
    <w:p w:rsidR="009C0B51" w:rsidRDefault="00B32822">
      <w:pPr>
        <w:pStyle w:val="a3"/>
        <w:spacing w:line="283" w:lineRule="auto"/>
        <w:ind w:left="1666" w:right="1127"/>
      </w:pPr>
      <w:r>
        <w:rPr>
          <w:rFonts w:ascii="Times New Roman" w:eastAsia="Times New Roman"/>
        </w:rPr>
        <w:t>D</w:t>
      </w:r>
      <w:r>
        <w:t>、两个铅柱压紧后能粘在一起，说明分子之间存在引力，故</w:t>
      </w:r>
      <w:r>
        <w:t xml:space="preserve"> </w:t>
      </w:r>
      <w:r>
        <w:rPr>
          <w:rFonts w:ascii="Times New Roman" w:eastAsia="Times New Roman"/>
        </w:rPr>
        <w:t xml:space="preserve">D </w:t>
      </w:r>
      <w:r>
        <w:t>不符合题意。</w:t>
      </w:r>
      <w:r>
        <w:t>故选：</w:t>
      </w:r>
      <w:r>
        <w:rPr>
          <w:rFonts w:ascii="Times New Roman" w:eastAsia="Times New Roman"/>
        </w:rPr>
        <w:t>A</w:t>
      </w:r>
      <w:r>
        <w:t>。</w:t>
      </w:r>
    </w:p>
    <w:p w:rsidR="009C0B51" w:rsidRDefault="009C0B51">
      <w:pPr>
        <w:pStyle w:val="a3"/>
        <w:spacing w:before="1"/>
        <w:rPr>
          <w:sz w:val="24"/>
        </w:rPr>
      </w:pPr>
    </w:p>
    <w:p w:rsidR="009C0B51" w:rsidRDefault="00B32822">
      <w:pPr>
        <w:pStyle w:val="a4"/>
        <w:numPr>
          <w:ilvl w:val="0"/>
          <w:numId w:val="11"/>
        </w:numPr>
        <w:tabs>
          <w:tab w:val="left" w:pos="292"/>
          <w:tab w:val="left" w:pos="1392"/>
        </w:tabs>
        <w:ind w:left="291" w:hanging="1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9C0B51" w:rsidRDefault="00B32822">
      <w:pPr>
        <w:pStyle w:val="a3"/>
        <w:spacing w:before="48"/>
        <w:ind w:left="1666"/>
      </w:pPr>
      <w:r>
        <w:rPr>
          <w:rFonts w:ascii="Times New Roman" w:eastAsia="Times New Roman"/>
        </w:rPr>
        <w:t>A</w:t>
      </w:r>
      <w:r>
        <w:t>、物体从外界吸收了热量，温度不一定升高，如水沸腾，故</w:t>
      </w:r>
      <w:r>
        <w:t xml:space="preserve"> </w:t>
      </w:r>
      <w:r>
        <w:rPr>
          <w:rFonts w:ascii="Times New Roman" w:eastAsia="Times New Roman"/>
        </w:rPr>
        <w:t xml:space="preserve">A </w:t>
      </w:r>
      <w:r>
        <w:t>错误；</w:t>
      </w:r>
    </w:p>
    <w:p w:rsidR="009C0B51" w:rsidRDefault="00B32822">
      <w:pPr>
        <w:pStyle w:val="a3"/>
        <w:spacing w:before="48"/>
        <w:ind w:left="1666"/>
      </w:pPr>
      <w:r>
        <w:rPr>
          <w:rFonts w:ascii="Times New Roman" w:eastAsia="Times New Roman"/>
        </w:rPr>
        <w:t>B</w:t>
      </w:r>
      <w:r>
        <w:t>、物体的温度升高，也不一定是从外界吸收了热量，还可以做功，故</w:t>
      </w:r>
      <w:r>
        <w:t xml:space="preserve"> </w:t>
      </w:r>
      <w:r>
        <w:rPr>
          <w:rFonts w:ascii="Times New Roman" w:eastAsia="Times New Roman"/>
        </w:rPr>
        <w:t xml:space="preserve">B </w:t>
      </w:r>
      <w:r>
        <w:t>错误；</w:t>
      </w:r>
    </w:p>
    <w:p w:rsidR="009C0B51" w:rsidRDefault="00B32822">
      <w:pPr>
        <w:pStyle w:val="a3"/>
        <w:spacing w:before="45"/>
        <w:ind w:left="1666"/>
      </w:pPr>
      <w:r>
        <w:rPr>
          <w:rFonts w:ascii="Times New Roman" w:eastAsia="Times New Roman"/>
        </w:rPr>
        <w:t>C</w:t>
      </w:r>
      <w:r>
        <w:t>、热传递的条件是存在温度差，热量总是从高温物体传给低温物体，故</w:t>
      </w:r>
      <w:r>
        <w:t xml:space="preserve"> </w:t>
      </w:r>
      <w:r>
        <w:rPr>
          <w:rFonts w:ascii="Times New Roman" w:eastAsia="Times New Roman"/>
        </w:rPr>
        <w:t xml:space="preserve">C </w:t>
      </w:r>
      <w:r>
        <w:t>正确；</w:t>
      </w:r>
    </w:p>
    <w:p w:rsidR="009C0B51" w:rsidRDefault="00B32822">
      <w:pPr>
        <w:pStyle w:val="a3"/>
        <w:spacing w:before="48" w:line="283" w:lineRule="auto"/>
        <w:ind w:left="1666" w:right="109"/>
      </w:pPr>
      <w:r>
        <w:rPr>
          <w:rFonts w:ascii="Times New Roman" w:eastAsia="Times New Roman"/>
        </w:rPr>
        <w:t>D</w:t>
      </w:r>
      <w:r>
        <w:rPr>
          <w:spacing w:val="-15"/>
        </w:rPr>
        <w:t>、热量是过程量，不能说物体含有多少热量，只能说吸收或放出了多少热量，故</w:t>
      </w:r>
      <w:r>
        <w:rPr>
          <w:spacing w:val="-15"/>
        </w:rPr>
        <w:t xml:space="preserve"> </w:t>
      </w:r>
      <w:r>
        <w:rPr>
          <w:rFonts w:ascii="Times New Roman" w:eastAsia="Times New Roman"/>
        </w:rPr>
        <w:t xml:space="preserve">D </w:t>
      </w:r>
      <w:r>
        <w:t>错误。故选：</w:t>
      </w:r>
      <w:r>
        <w:rPr>
          <w:rFonts w:ascii="Times New Roman" w:eastAsia="Times New Roman"/>
        </w:rPr>
        <w:t>C</w:t>
      </w:r>
      <w:r>
        <w:t>。</w:t>
      </w:r>
    </w:p>
    <w:p w:rsidR="009C0B51" w:rsidRDefault="009C0B51">
      <w:pPr>
        <w:pStyle w:val="a3"/>
        <w:spacing w:before="5"/>
        <w:rPr>
          <w:sz w:val="24"/>
        </w:rPr>
      </w:pPr>
    </w:p>
    <w:p w:rsidR="009C0B51" w:rsidRDefault="00B32822">
      <w:pPr>
        <w:pStyle w:val="a4"/>
        <w:numPr>
          <w:ilvl w:val="0"/>
          <w:numId w:val="11"/>
        </w:numPr>
        <w:tabs>
          <w:tab w:val="left" w:pos="292"/>
          <w:tab w:val="left" w:pos="1392"/>
        </w:tabs>
        <w:spacing w:before="1" w:line="283" w:lineRule="auto"/>
        <w:ind w:right="210" w:hanging="12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、物体的内能的大小与物质的质量、温度以及物态有关，只知道温度高低不能判断内能的大小，故温度高的物体不一定比温度低的物体内能大，故</w:t>
      </w:r>
      <w:r>
        <w:rPr>
          <w:rFonts w:ascii="Times New Roman" w:eastAsia="Times New Roman"/>
          <w:sz w:val="21"/>
        </w:rPr>
        <w:t xml:space="preserve">A </w:t>
      </w:r>
      <w:r>
        <w:rPr>
          <w:sz w:val="21"/>
        </w:rPr>
        <w:t>错误；</w:t>
      </w:r>
    </w:p>
    <w:p w:rsidR="009C0B51" w:rsidRDefault="00B32822">
      <w:pPr>
        <w:pStyle w:val="a3"/>
        <w:spacing w:line="283" w:lineRule="auto"/>
        <w:ind w:left="1666" w:right="178"/>
      </w:pPr>
      <w:r>
        <w:rPr>
          <w:rFonts w:ascii="Times New Roman" w:eastAsia="Times New Roman"/>
        </w:rPr>
        <w:t>B</w:t>
      </w:r>
      <w:r>
        <w:t>、热量只能从温度高的物体传向温度低的物体，温度高的物体内能不一定大，因为内能的大小还与质量和状态有关，故</w:t>
      </w:r>
      <w:r>
        <w:t xml:space="preserve"> </w:t>
      </w:r>
      <w:r>
        <w:rPr>
          <w:rFonts w:ascii="Times New Roman" w:eastAsia="Times New Roman"/>
        </w:rPr>
        <w:t xml:space="preserve">B </w:t>
      </w:r>
      <w:r>
        <w:t>错误；</w:t>
      </w:r>
    </w:p>
    <w:p w:rsidR="009C0B51" w:rsidRDefault="00B32822">
      <w:pPr>
        <w:pStyle w:val="a3"/>
        <w:spacing w:line="280" w:lineRule="auto"/>
        <w:ind w:left="1666" w:right="108"/>
      </w:pPr>
      <w:r>
        <w:rPr>
          <w:rFonts w:ascii="Times New Roman" w:eastAsia="Times New Roman" w:hAnsi="Times New Roman"/>
        </w:rPr>
        <w:t>C</w:t>
      </w:r>
      <w:r>
        <w:rPr>
          <w:spacing w:val="-9"/>
        </w:rPr>
        <w:t>、</w:t>
      </w:r>
      <w:r>
        <w:rPr>
          <w:spacing w:val="-9"/>
        </w:rPr>
        <w:t>“</w:t>
      </w:r>
      <w:r>
        <w:rPr>
          <w:spacing w:val="-9"/>
        </w:rPr>
        <w:t>炙手可热</w:t>
      </w:r>
      <w:r>
        <w:rPr>
          <w:spacing w:val="-9"/>
        </w:rPr>
        <w:t>”</w:t>
      </w:r>
      <w:r>
        <w:rPr>
          <w:spacing w:val="-9"/>
        </w:rPr>
        <w:t>是利用火加热，进而把热量转移给了手，因此是通过热传递的方式来改</w:t>
      </w:r>
      <w:r>
        <w:rPr>
          <w:spacing w:val="-1"/>
          <w:w w:val="99"/>
        </w:rPr>
        <w:t>变物体的内能</w:t>
      </w:r>
      <w:r>
        <w:rPr>
          <w:spacing w:val="-21"/>
          <w:w w:val="99"/>
        </w:rPr>
        <w:t>；</w:t>
      </w:r>
      <w:r>
        <w:rPr>
          <w:spacing w:val="-21"/>
          <w:w w:val="99"/>
        </w:rPr>
        <w:t>“</w:t>
      </w:r>
      <w:r>
        <w:rPr>
          <w:spacing w:val="-21"/>
          <w:w w:val="99"/>
        </w:rPr>
        <w:t>钻木取火</w:t>
      </w:r>
      <w:r>
        <w:rPr>
          <w:spacing w:val="-21"/>
          <w:w w:val="99"/>
        </w:rPr>
        <w:t>”</w:t>
      </w:r>
      <w:r>
        <w:rPr>
          <w:spacing w:val="-21"/>
          <w:w w:val="99"/>
        </w:rPr>
        <w:t>，是利用物体与木头相互摩擦做功，机械能转化为木头的内能，</w:t>
      </w:r>
      <w:r>
        <w:rPr>
          <w:spacing w:val="-23"/>
        </w:rPr>
        <w:t>是通过做功的方式改变物体的内能，故</w:t>
      </w:r>
      <w:r>
        <w:rPr>
          <w:spacing w:val="-23"/>
        </w:rPr>
        <w:t xml:space="preserve"> </w:t>
      </w:r>
      <w:r>
        <w:rPr>
          <w:rFonts w:ascii="Times New Roman" w:eastAsia="Times New Roman" w:hAnsi="Times New Roman"/>
        </w:rPr>
        <w:t xml:space="preserve">C </w:t>
      </w:r>
      <w:r>
        <w:t>正确；</w:t>
      </w:r>
    </w:p>
    <w:p w:rsidR="009C0B51" w:rsidRDefault="00B32822">
      <w:pPr>
        <w:pStyle w:val="a3"/>
        <w:spacing w:line="280" w:lineRule="auto"/>
        <w:ind w:left="1666" w:right="210"/>
      </w:pPr>
      <w:r>
        <w:rPr>
          <w:rFonts w:ascii="Times New Roman" w:eastAsia="Times New Roman"/>
          <w:w w:val="95"/>
        </w:rPr>
        <w:t>D</w:t>
      </w:r>
      <w:r>
        <w:rPr>
          <w:spacing w:val="-5"/>
          <w:w w:val="95"/>
        </w:rPr>
        <w:t>、冰粒在下落过程中，要克服空气阻力做功，机械能转化为冰粒的内能，所以冰粒机械</w:t>
      </w:r>
      <w:r>
        <w:rPr>
          <w:spacing w:val="-5"/>
          <w:w w:val="95"/>
        </w:rPr>
        <w:t xml:space="preserve">   </w:t>
      </w:r>
      <w:r>
        <w:rPr>
          <w:spacing w:val="-7"/>
        </w:rPr>
        <w:t>能逐渐减小，内能逐渐增大，温度升高，冰粒变成了雨滴，故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D </w:t>
      </w:r>
      <w:r>
        <w:t>错误。</w:t>
      </w:r>
    </w:p>
    <w:p w:rsidR="009C0B51" w:rsidRDefault="00B32822">
      <w:pPr>
        <w:pStyle w:val="a3"/>
        <w:ind w:left="1666"/>
      </w:pPr>
      <w:r>
        <w:t>故选：</w:t>
      </w:r>
      <w:r>
        <w:rPr>
          <w:rFonts w:ascii="Times New Roman" w:eastAsia="Times New Roman"/>
        </w:rPr>
        <w:t>C</w:t>
      </w:r>
      <w:r>
        <w:t>。</w:t>
      </w:r>
    </w:p>
    <w:p w:rsidR="009C0B51" w:rsidRDefault="009C0B51">
      <w:pPr>
        <w:pStyle w:val="a3"/>
        <w:spacing w:before="3"/>
        <w:rPr>
          <w:sz w:val="28"/>
        </w:rPr>
      </w:pPr>
    </w:p>
    <w:p w:rsidR="009C0B51" w:rsidRDefault="00B32822">
      <w:pPr>
        <w:pStyle w:val="a4"/>
        <w:numPr>
          <w:ilvl w:val="0"/>
          <w:numId w:val="11"/>
        </w:numPr>
        <w:tabs>
          <w:tab w:val="left" w:pos="292"/>
          <w:tab w:val="left" w:pos="1392"/>
        </w:tabs>
        <w:ind w:left="291" w:hanging="1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9C0B51" w:rsidRDefault="009C0B51">
      <w:pPr>
        <w:rPr>
          <w:sz w:val="21"/>
        </w:rPr>
        <w:sectPr w:rsidR="009C0B51">
          <w:pgSz w:w="11910" w:h="16840"/>
          <w:pgMar w:top="1580" w:right="920" w:bottom="280" w:left="1000" w:header="720" w:footer="720" w:gutter="0"/>
          <w:cols w:space="708"/>
        </w:sectPr>
      </w:pPr>
    </w:p>
    <w:p w:rsidR="009C0B51" w:rsidRDefault="00B32822">
      <w:pPr>
        <w:pStyle w:val="a3"/>
        <w:spacing w:before="58" w:line="283" w:lineRule="auto"/>
        <w:ind w:left="1666" w:right="210"/>
        <w:jc w:val="both"/>
      </w:pPr>
      <w:r>
        <w:rPr>
          <w:rFonts w:ascii="Times New Roman" w:eastAsia="Times New Roman"/>
          <w:w w:val="95"/>
        </w:rPr>
        <w:t>A</w:t>
      </w:r>
      <w:r>
        <w:rPr>
          <w:spacing w:val="-5"/>
          <w:w w:val="95"/>
        </w:rPr>
        <w:t>、冬天暖气设备用水作为介质传递热量，因为水的比热容较大，降低相同的温度，水放</w:t>
      </w:r>
      <w:r>
        <w:rPr>
          <w:spacing w:val="-5"/>
          <w:w w:val="95"/>
        </w:rPr>
        <w:t xml:space="preserve">   </w:t>
      </w:r>
      <w:r>
        <w:rPr>
          <w:spacing w:val="-12"/>
        </w:rPr>
        <w:t>出的热量多，故</w:t>
      </w:r>
      <w:r>
        <w:rPr>
          <w:spacing w:val="-12"/>
        </w:rPr>
        <w:t xml:space="preserve"> </w:t>
      </w:r>
      <w:r>
        <w:rPr>
          <w:rFonts w:ascii="Times New Roman" w:eastAsia="Times New Roman"/>
        </w:rPr>
        <w:t xml:space="preserve">A </w:t>
      </w:r>
      <w:r>
        <w:t>正确；</w:t>
      </w:r>
    </w:p>
    <w:p w:rsidR="009C0B51" w:rsidRDefault="00B32822">
      <w:pPr>
        <w:pStyle w:val="a3"/>
        <w:spacing w:before="28" w:line="276" w:lineRule="auto"/>
        <w:ind w:left="1666" w:right="207"/>
        <w:jc w:val="both"/>
      </w:pPr>
      <w:r>
        <w:rPr>
          <w:rFonts w:ascii="Times New Roman" w:eastAsia="Times New Roman" w:hAnsi="Times New Roman"/>
        </w:rPr>
        <w:t>B</w:t>
      </w:r>
      <w:r>
        <w:rPr>
          <w:spacing w:val="-22"/>
        </w:rPr>
        <w:t>、</w:t>
      </w:r>
      <w:r>
        <w:t>已知</w:t>
      </w:r>
      <w:r>
        <w:rPr>
          <w:rFonts w:ascii="Times New Roman" w:eastAsia="Times New Roman" w:hAnsi="Times New Roman"/>
        </w:rPr>
        <w:t>c</w:t>
      </w:r>
      <w:r>
        <w:rPr>
          <w:position w:val="-2"/>
          <w:sz w:val="10"/>
        </w:rPr>
        <w:t>铝</w:t>
      </w:r>
      <w:r>
        <w:t>＞</w:t>
      </w:r>
      <w:r>
        <w:rPr>
          <w:rFonts w:ascii="Times New Roman" w:eastAsia="Times New Roman" w:hAnsi="Times New Roman"/>
        </w:rPr>
        <w:t xml:space="preserve">c </w:t>
      </w:r>
      <w:r>
        <w:rPr>
          <w:position w:val="-2"/>
          <w:sz w:val="10"/>
        </w:rPr>
        <w:t>铜</w:t>
      </w:r>
      <w:r>
        <w:rPr>
          <w:spacing w:val="-20"/>
        </w:rPr>
        <w:t>，</w:t>
      </w:r>
      <w:r>
        <w:t>对于相同质量的铝和铜</w:t>
      </w:r>
      <w:r>
        <w:rPr>
          <w:spacing w:val="-20"/>
        </w:rPr>
        <w:t>，</w:t>
      </w:r>
      <w:r>
        <w:t>吸收了相同的热量</w:t>
      </w:r>
      <w:r>
        <w:rPr>
          <w:spacing w:val="-20"/>
        </w:rPr>
        <w:t>，</w:t>
      </w:r>
      <w:r>
        <w:t>由公式</w:t>
      </w:r>
      <w:r>
        <w:t>△</w:t>
      </w:r>
      <w:r>
        <w:rPr>
          <w:rFonts w:ascii="Times New Roman" w:eastAsia="Times New Roman" w:hAnsi="Times New Roman"/>
        </w:rPr>
        <w:t>t</w:t>
      </w:r>
      <w:r>
        <w:t>＝</w:t>
      </w:r>
      <w:r>
        <w:rPr>
          <w:noProof/>
          <w:spacing w:val="-1"/>
          <w:w w:val="99"/>
          <w:position w:val="-21"/>
          <w:lang w:val="en-US" w:bidi="ar-SA"/>
        </w:rPr>
        <w:drawing>
          <wp:inline distT="0" distB="0" distL="0" distR="0">
            <wp:extent cx="199390" cy="333375"/>
            <wp:effectExtent l="0" t="0" r="0" b="0"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50567" name="image20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知</w:t>
      </w:r>
      <w:r>
        <w:rPr>
          <w:spacing w:val="-20"/>
        </w:rPr>
        <w:t>，</w:t>
      </w:r>
      <w:r>
        <w:t>铜上</w:t>
      </w:r>
      <w:r>
        <w:rPr>
          <w:spacing w:val="-7"/>
        </w:rPr>
        <w:t>升的温度高，故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</w:rPr>
        <w:t>B</w:t>
      </w:r>
      <w:r>
        <w:t>错误；</w:t>
      </w:r>
    </w:p>
    <w:p w:rsidR="009C0B51" w:rsidRDefault="00B32822">
      <w:pPr>
        <w:pStyle w:val="a3"/>
        <w:spacing w:before="3" w:line="283" w:lineRule="auto"/>
        <w:ind w:left="1666" w:right="207"/>
        <w:jc w:val="both"/>
      </w:pPr>
      <w:r>
        <w:rPr>
          <w:rFonts w:ascii="Times New Roman" w:eastAsia="Times New Roman"/>
        </w:rPr>
        <w:t>C</w:t>
      </w:r>
      <w:r>
        <w:rPr>
          <w:spacing w:val="-3"/>
        </w:rPr>
        <w:t>、因为水的比热容较大，白天，相同质量的水和沙石比较，吸收相同的热量，水的温度</w:t>
      </w:r>
      <w:r>
        <w:rPr>
          <w:spacing w:val="-10"/>
          <w:w w:val="95"/>
        </w:rPr>
        <w:t>升高的少；夜晚，放出相同的热量，水的温度降低的少，使得沿海地区昼夜的温差小，故</w:t>
      </w:r>
      <w:r>
        <w:rPr>
          <w:spacing w:val="-10"/>
          <w:w w:val="95"/>
        </w:rPr>
        <w:t xml:space="preserve">   </w:t>
      </w:r>
      <w:r>
        <w:rPr>
          <w:rFonts w:ascii="Times New Roman" w:eastAsia="Times New Roman"/>
          <w:spacing w:val="-10"/>
        </w:rPr>
        <w:t xml:space="preserve">C </w:t>
      </w:r>
      <w:r>
        <w:t>错误；</w:t>
      </w:r>
    </w:p>
    <w:p w:rsidR="009C0B51" w:rsidRDefault="00B32822">
      <w:pPr>
        <w:pStyle w:val="a3"/>
        <w:spacing w:line="283" w:lineRule="auto"/>
        <w:ind w:left="1666" w:right="210"/>
        <w:jc w:val="both"/>
      </w:pPr>
      <w:r>
        <w:rPr>
          <w:rFonts w:ascii="Times New Roman" w:eastAsia="Times New Roman"/>
        </w:rPr>
        <w:t>D</w:t>
      </w:r>
      <w:r>
        <w:rPr>
          <w:spacing w:val="-9"/>
        </w:rPr>
        <w:t>、比热容是物质本身的一种特性，决定于物质的种类和状态，与其它因素无关，故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D </w:t>
      </w:r>
      <w:r>
        <w:t>错误。</w:t>
      </w:r>
    </w:p>
    <w:p w:rsidR="009C0B51" w:rsidRDefault="00B32822">
      <w:pPr>
        <w:pStyle w:val="a3"/>
        <w:spacing w:line="268" w:lineRule="exact"/>
        <w:ind w:left="1666"/>
      </w:pPr>
      <w:r>
        <w:t>故选：</w:t>
      </w:r>
      <w:r>
        <w:rPr>
          <w:rFonts w:ascii="Times New Roman" w:eastAsia="Times New Roman"/>
        </w:rPr>
        <w:t>A</w:t>
      </w:r>
      <w:r>
        <w:t>。</w:t>
      </w:r>
    </w:p>
    <w:p w:rsidR="009C0B51" w:rsidRDefault="009C0B51">
      <w:pPr>
        <w:pStyle w:val="a3"/>
        <w:spacing w:before="11"/>
        <w:rPr>
          <w:sz w:val="27"/>
        </w:rPr>
      </w:pPr>
    </w:p>
    <w:p w:rsidR="009C0B51" w:rsidRDefault="00B32822">
      <w:pPr>
        <w:pStyle w:val="a4"/>
        <w:numPr>
          <w:ilvl w:val="0"/>
          <w:numId w:val="11"/>
        </w:numPr>
        <w:tabs>
          <w:tab w:val="left" w:pos="292"/>
        </w:tabs>
        <w:spacing w:line="283" w:lineRule="auto"/>
        <w:ind w:right="210" w:hanging="1260"/>
        <w:jc w:val="both"/>
        <w:rPr>
          <w:sz w:val="21"/>
        </w:rPr>
      </w:pPr>
      <w:r>
        <w:rPr>
          <w:spacing w:val="10"/>
          <w:sz w:val="21"/>
        </w:rPr>
        <w:t>【解答】</w:t>
      </w:r>
      <w:r>
        <w:rPr>
          <w:spacing w:val="10"/>
          <w:sz w:val="21"/>
        </w:rPr>
        <w:t xml:space="preserve"> </w:t>
      </w:r>
      <w:r>
        <w:rPr>
          <w:spacing w:val="10"/>
          <w:sz w:val="21"/>
        </w:rPr>
        <w:t>解：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、由于水的比热容大，相同质量的水和其它物质比较，降低相同的温度，水放出的热量多，所以热水袋用水来取暖，故和水的比热容有关，</w:t>
      </w:r>
      <w:r>
        <w:rPr>
          <w:rFonts w:ascii="Times New Roman" w:eastAsia="Times New Roman"/>
          <w:sz w:val="21"/>
        </w:rPr>
        <w:t>A</w:t>
      </w:r>
      <w:r>
        <w:rPr>
          <w:sz w:val="21"/>
        </w:rPr>
        <w:t>不符合题意；</w:t>
      </w:r>
    </w:p>
    <w:p w:rsidR="009C0B51" w:rsidRDefault="00B32822">
      <w:pPr>
        <w:pStyle w:val="a3"/>
        <w:spacing w:line="283" w:lineRule="auto"/>
        <w:ind w:left="1666" w:right="210"/>
        <w:jc w:val="both"/>
      </w:pPr>
      <w:r>
        <w:rPr>
          <w:rFonts w:ascii="Times New Roman" w:eastAsia="Times New Roman"/>
          <w:w w:val="95"/>
        </w:rPr>
        <w:t>B</w:t>
      </w:r>
      <w:r>
        <w:rPr>
          <w:spacing w:val="-3"/>
          <w:w w:val="95"/>
        </w:rPr>
        <w:t>、因为水的比热容大，相同质量的水和其它物质比较，降低相同的温度，水放出的热量</w:t>
      </w:r>
      <w:r>
        <w:rPr>
          <w:spacing w:val="-3"/>
          <w:w w:val="95"/>
        </w:rPr>
        <w:t xml:space="preserve">   </w:t>
      </w:r>
      <w:r>
        <w:rPr>
          <w:spacing w:val="-9"/>
          <w:w w:val="95"/>
        </w:rPr>
        <w:t>多，所以晚上向秧苗田里放水，水可以放出更多的热量以防冻坏秧苗，故与水的比热容有</w:t>
      </w:r>
      <w:r>
        <w:rPr>
          <w:spacing w:val="-9"/>
          <w:w w:val="95"/>
        </w:rPr>
        <w:t xml:space="preserve">   </w:t>
      </w:r>
      <w:r>
        <w:rPr>
          <w:spacing w:val="-21"/>
        </w:rPr>
        <w:t>关，故</w:t>
      </w:r>
      <w:r>
        <w:rPr>
          <w:spacing w:val="-21"/>
        </w:rPr>
        <w:t xml:space="preserve"> </w:t>
      </w:r>
      <w:r>
        <w:rPr>
          <w:rFonts w:ascii="Times New Roman" w:eastAsia="Times New Roman"/>
        </w:rPr>
        <w:t xml:space="preserve">B </w:t>
      </w:r>
      <w:r>
        <w:t>不符合题意；</w:t>
      </w:r>
    </w:p>
    <w:p w:rsidR="009C0B51" w:rsidRDefault="00B32822">
      <w:pPr>
        <w:pStyle w:val="a3"/>
        <w:spacing w:line="265" w:lineRule="exact"/>
        <w:ind w:left="1666"/>
        <w:jc w:val="both"/>
        <w:rPr>
          <w:rFonts w:ascii="Times New Roman" w:eastAsia="Times New Roman"/>
        </w:rPr>
      </w:pPr>
      <w:r>
        <w:rPr>
          <w:rFonts w:ascii="Times New Roman" w:eastAsia="Times New Roman"/>
        </w:rPr>
        <w:t>C</w:t>
      </w:r>
      <w:r>
        <w:t>、夏天中午洒水车洒水降温，即是利用水蒸发吸热降温的，故与水的比热容无关，故</w:t>
      </w:r>
      <w:r>
        <w:t xml:space="preserve"> </w:t>
      </w:r>
      <w:r>
        <w:rPr>
          <w:rFonts w:ascii="Times New Roman" w:eastAsia="Times New Roman"/>
        </w:rPr>
        <w:t>C</w:t>
      </w:r>
    </w:p>
    <w:p w:rsidR="009C0B51" w:rsidRDefault="00B32822">
      <w:pPr>
        <w:pStyle w:val="a3"/>
        <w:spacing w:before="44"/>
        <w:ind w:left="1666"/>
      </w:pPr>
      <w:r>
        <w:t>符合题意；</w:t>
      </w:r>
    </w:p>
    <w:p w:rsidR="009C0B51" w:rsidRDefault="00B32822">
      <w:pPr>
        <w:pStyle w:val="a3"/>
        <w:spacing w:before="48" w:line="280" w:lineRule="auto"/>
        <w:ind w:left="1666" w:right="108"/>
      </w:pPr>
      <w:r>
        <w:rPr>
          <w:rFonts w:ascii="Times New Roman" w:eastAsia="Times New Roman"/>
          <w:w w:val="95"/>
        </w:rPr>
        <w:t>D</w:t>
      </w:r>
      <w:r>
        <w:rPr>
          <w:spacing w:val="-12"/>
          <w:w w:val="95"/>
        </w:rPr>
        <w:t>、城市建造人工湖来调节气温，即由于水的比热容最</w:t>
      </w:r>
      <w:r>
        <w:rPr>
          <w:spacing w:val="-12"/>
          <w:w w:val="95"/>
        </w:rPr>
        <w:t>大，相同质量的水和其它物质比较，</w:t>
      </w:r>
      <w:r>
        <w:rPr>
          <w:spacing w:val="-12"/>
          <w:w w:val="95"/>
        </w:rPr>
        <w:t xml:space="preserve">   </w:t>
      </w:r>
      <w:r>
        <w:rPr>
          <w:spacing w:val="-12"/>
        </w:rPr>
        <w:t>吸收相同的热量，水温度上升的慢，故与水的比热容有关，</w:t>
      </w:r>
      <w:r>
        <w:rPr>
          <w:rFonts w:ascii="Times New Roman" w:eastAsia="Times New Roman"/>
          <w:spacing w:val="-12"/>
        </w:rPr>
        <w:t xml:space="preserve">D </w:t>
      </w:r>
      <w:r>
        <w:t>不符合题意；</w:t>
      </w:r>
    </w:p>
    <w:p w:rsidR="009C0B51" w:rsidRDefault="00B32822">
      <w:pPr>
        <w:pStyle w:val="a3"/>
        <w:spacing w:before="2"/>
        <w:ind w:left="1666"/>
      </w:pPr>
      <w:r>
        <w:t>故选：</w:t>
      </w:r>
      <w:r>
        <w:rPr>
          <w:rFonts w:ascii="Times New Roman" w:eastAsia="Times New Roman"/>
        </w:rPr>
        <w:t>C</w:t>
      </w:r>
      <w:r>
        <w:t>。</w:t>
      </w:r>
    </w:p>
    <w:p w:rsidR="009C0B51" w:rsidRDefault="009C0B51">
      <w:pPr>
        <w:pStyle w:val="a3"/>
        <w:spacing w:before="3"/>
        <w:rPr>
          <w:sz w:val="28"/>
        </w:rPr>
      </w:pPr>
    </w:p>
    <w:p w:rsidR="009C0B51" w:rsidRDefault="00B32822">
      <w:pPr>
        <w:pStyle w:val="a4"/>
        <w:numPr>
          <w:ilvl w:val="0"/>
          <w:numId w:val="11"/>
        </w:numPr>
        <w:tabs>
          <w:tab w:val="left" w:pos="292"/>
          <w:tab w:val="left" w:pos="1392"/>
        </w:tabs>
        <w:ind w:left="291" w:hanging="1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解：热机的做功冲程中，是内能转化为机械能；</w:t>
      </w:r>
    </w:p>
    <w:p w:rsidR="009C0B51" w:rsidRDefault="00B32822">
      <w:pPr>
        <w:pStyle w:val="a3"/>
        <w:spacing w:before="48"/>
        <w:ind w:left="1666"/>
      </w:pPr>
      <w:r>
        <w:rPr>
          <w:rFonts w:ascii="Times New Roman" w:eastAsia="Times New Roman"/>
        </w:rPr>
        <w:t>A</w:t>
      </w:r>
      <w:r>
        <w:t>、由滑梯上滑下的过程中，摩擦力对人做功，使得机械能转化为内能，故</w:t>
      </w:r>
      <w:r>
        <w:t xml:space="preserve"> </w:t>
      </w:r>
      <w:r>
        <w:rPr>
          <w:rFonts w:ascii="Times New Roman" w:eastAsia="Times New Roman"/>
        </w:rPr>
        <w:t xml:space="preserve">A </w:t>
      </w:r>
      <w:r>
        <w:t>错误；</w:t>
      </w:r>
    </w:p>
    <w:p w:rsidR="009C0B51" w:rsidRDefault="00B32822">
      <w:pPr>
        <w:pStyle w:val="a3"/>
        <w:spacing w:before="47"/>
        <w:ind w:left="1666"/>
      </w:pPr>
      <w:r>
        <w:rPr>
          <w:rFonts w:ascii="Times New Roman" w:eastAsia="Times New Roman"/>
        </w:rPr>
        <w:t>B</w:t>
      </w:r>
      <w:r>
        <w:rPr>
          <w:spacing w:val="-3"/>
        </w:rPr>
        <w:t>、搓手取暖是克服摩擦做功，机械能转化为内能，故</w:t>
      </w:r>
      <w:r>
        <w:rPr>
          <w:spacing w:val="-3"/>
        </w:rPr>
        <w:t xml:space="preserve"> </w:t>
      </w:r>
      <w:r>
        <w:rPr>
          <w:rFonts w:ascii="Times New Roman" w:eastAsia="Times New Roman"/>
        </w:rPr>
        <w:t>B</w:t>
      </w:r>
      <w:r>
        <w:t>错误；</w:t>
      </w:r>
    </w:p>
    <w:p w:rsidR="009C0B51" w:rsidRDefault="00B32822">
      <w:pPr>
        <w:pStyle w:val="a3"/>
        <w:spacing w:before="46"/>
        <w:ind w:left="1666"/>
      </w:pPr>
      <w:r>
        <w:rPr>
          <w:rFonts w:ascii="Times New Roman" w:eastAsia="Times New Roman"/>
        </w:rPr>
        <w:t>C</w:t>
      </w:r>
      <w:r>
        <w:rPr>
          <w:spacing w:val="-3"/>
        </w:rPr>
        <w:t>、钻木取火是克服摩擦做功，机械能转化为内能，故</w:t>
      </w:r>
      <w:r>
        <w:rPr>
          <w:spacing w:val="-3"/>
        </w:rPr>
        <w:t xml:space="preserve"> </w:t>
      </w:r>
      <w:r>
        <w:rPr>
          <w:rFonts w:ascii="Times New Roman" w:eastAsia="Times New Roman"/>
        </w:rPr>
        <w:t>C</w:t>
      </w:r>
      <w:r>
        <w:t>错误；</w:t>
      </w:r>
    </w:p>
    <w:p w:rsidR="009C0B51" w:rsidRDefault="00B32822">
      <w:pPr>
        <w:pStyle w:val="a3"/>
        <w:spacing w:before="48" w:line="283" w:lineRule="auto"/>
        <w:ind w:left="1666" w:right="706"/>
      </w:pPr>
      <w:r>
        <w:rPr>
          <w:rFonts w:ascii="Times New Roman" w:eastAsia="Times New Roman"/>
        </w:rPr>
        <w:t>D</w:t>
      </w:r>
      <w:r>
        <w:t>、水蒸气将木塞冲出，是水蒸气对木塞做功，将内能转化为机械能，故</w:t>
      </w:r>
      <w:r>
        <w:t xml:space="preserve"> </w:t>
      </w:r>
      <w:r>
        <w:rPr>
          <w:rFonts w:ascii="Times New Roman" w:eastAsia="Times New Roman"/>
        </w:rPr>
        <w:t xml:space="preserve">D </w:t>
      </w:r>
      <w:r>
        <w:t>正确。故选：</w:t>
      </w:r>
      <w:r>
        <w:rPr>
          <w:rFonts w:ascii="Times New Roman" w:eastAsia="Times New Roman"/>
        </w:rPr>
        <w:t>D</w:t>
      </w:r>
      <w:r>
        <w:t>。</w:t>
      </w:r>
    </w:p>
    <w:p w:rsidR="009C0B51" w:rsidRDefault="009C0B51">
      <w:pPr>
        <w:pStyle w:val="a3"/>
        <w:spacing w:before="5"/>
        <w:rPr>
          <w:sz w:val="24"/>
        </w:rPr>
      </w:pPr>
    </w:p>
    <w:p w:rsidR="009C0B51" w:rsidRDefault="00B32822">
      <w:pPr>
        <w:pStyle w:val="a4"/>
        <w:numPr>
          <w:ilvl w:val="0"/>
          <w:numId w:val="11"/>
        </w:numPr>
        <w:tabs>
          <w:tab w:val="left" w:pos="292"/>
          <w:tab w:val="left" w:pos="1392"/>
        </w:tabs>
        <w:ind w:left="291" w:hanging="1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9C0B51" w:rsidRDefault="00B32822">
      <w:pPr>
        <w:pStyle w:val="a3"/>
        <w:spacing w:before="34" w:line="259" w:lineRule="auto"/>
        <w:ind w:left="1666" w:right="104"/>
        <w:jc w:val="both"/>
      </w:pPr>
      <w:r>
        <w:rPr>
          <w:rFonts w:ascii="Times New Roman" w:eastAsia="Times New Roman" w:hAnsi="Times New Roman"/>
        </w:rPr>
        <w:t>A</w:t>
      </w:r>
      <w:r>
        <w:rPr>
          <w:spacing w:val="-8"/>
        </w:rPr>
        <w:t>、</w:t>
      </w:r>
      <w:r>
        <w:t>由公式</w:t>
      </w:r>
      <w:r>
        <w:rPr>
          <w:rFonts w:ascii="Times New Roman" w:eastAsia="Times New Roman" w:hAnsi="Times New Roman"/>
        </w:rPr>
        <w:t>Q</w:t>
      </w:r>
      <w:r>
        <w:rPr>
          <w:position w:val="-2"/>
          <w:sz w:val="10"/>
        </w:rPr>
        <w:t>吸</w:t>
      </w:r>
      <w:r>
        <w:t>＝</w:t>
      </w:r>
      <w:r>
        <w:rPr>
          <w:rFonts w:ascii="Times New Roman" w:eastAsia="Times New Roman" w:hAnsi="Times New Roman"/>
        </w:rPr>
        <w:t>cm</w:t>
      </w:r>
      <w:r>
        <w:t>△</w:t>
      </w:r>
      <w:r>
        <w:rPr>
          <w:rFonts w:ascii="Times New Roman" w:eastAsia="Times New Roman" w:hAnsi="Times New Roman"/>
        </w:rPr>
        <w:t xml:space="preserve">t </w:t>
      </w:r>
      <w:r>
        <w:t>变形得</w:t>
      </w:r>
      <w:r>
        <w:rPr>
          <w:spacing w:val="-3"/>
        </w:rPr>
        <w:t>：</w:t>
      </w:r>
      <w:r>
        <w:rPr>
          <w:rFonts w:ascii="Times New Roman" w:eastAsia="Times New Roman" w:hAnsi="Times New Roman"/>
          <w:spacing w:val="-3"/>
        </w:rPr>
        <w:t>c</w:t>
      </w:r>
      <w:r>
        <w:rPr>
          <w:spacing w:val="-3"/>
        </w:rPr>
        <w:t>＝</w:t>
      </w:r>
      <w:r>
        <w:rPr>
          <w:noProof/>
          <w:spacing w:val="-1"/>
          <w:w w:val="99"/>
          <w:position w:val="-19"/>
          <w:lang w:val="en-US" w:bidi="ar-SA"/>
        </w:rPr>
        <w:drawing>
          <wp:inline distT="0" distB="0" distL="0" distR="0">
            <wp:extent cx="351790" cy="380365"/>
            <wp:effectExtent l="0" t="0" r="0" b="0"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859935" name="image21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3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</w:rPr>
        <w:t>，</w:t>
      </w:r>
      <w:r>
        <w:t>由图象可知</w:t>
      </w:r>
      <w:r>
        <w:rPr>
          <w:spacing w:val="-10"/>
        </w:rPr>
        <w:t>，</w:t>
      </w:r>
      <w:r>
        <w:t>质量和吸收的热量都相同的甲、</w:t>
      </w:r>
      <w:r>
        <w:rPr>
          <w:spacing w:val="-2"/>
        </w:rPr>
        <w:t>乙两种液体，甲液体升高的温度高，所以甲比乙液体的比热容小，故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t>错误；</w:t>
      </w:r>
    </w:p>
    <w:p w:rsidR="009C0B51" w:rsidRDefault="00B32822">
      <w:pPr>
        <w:pStyle w:val="a3"/>
        <w:spacing w:before="10" w:line="271" w:lineRule="auto"/>
        <w:ind w:left="1666" w:right="210"/>
        <w:jc w:val="both"/>
      </w:pPr>
      <w:r>
        <w:rPr>
          <w:rFonts w:ascii="Times New Roman" w:eastAsia="Times New Roman" w:hAnsi="Times New Roman"/>
        </w:rPr>
        <w:t>B</w:t>
      </w:r>
      <w:r>
        <w:t>、由公式</w:t>
      </w:r>
      <w:r>
        <w:rPr>
          <w:rFonts w:ascii="Times New Roman" w:eastAsia="Times New Roman" w:hAnsi="Times New Roman"/>
        </w:rPr>
        <w:t xml:space="preserve">Q </w:t>
      </w:r>
      <w:r>
        <w:rPr>
          <w:position w:val="-2"/>
          <w:sz w:val="10"/>
        </w:rPr>
        <w:t>吸</w:t>
      </w:r>
      <w:r>
        <w:t>＝</w:t>
      </w:r>
      <w:r>
        <w:rPr>
          <w:rFonts w:ascii="Times New Roman" w:eastAsia="Times New Roman" w:hAnsi="Times New Roman"/>
        </w:rPr>
        <w:t>cm</w:t>
      </w:r>
      <w:r>
        <w:t>△</w:t>
      </w:r>
      <w:r>
        <w:rPr>
          <w:rFonts w:ascii="Times New Roman" w:eastAsia="Times New Roman" w:hAnsi="Times New Roman"/>
        </w:rPr>
        <w:t>t</w:t>
      </w:r>
      <w:r>
        <w:t>变形得：</w:t>
      </w:r>
      <w:r>
        <w:rPr>
          <w:rFonts w:ascii="Times New Roman" w:eastAsia="Times New Roman" w:hAnsi="Times New Roman"/>
        </w:rPr>
        <w:t>m</w:t>
      </w:r>
      <w:r>
        <w:t>＝</w:t>
      </w:r>
      <w:r>
        <w:rPr>
          <w:noProof/>
          <w:spacing w:val="2"/>
          <w:w w:val="99"/>
          <w:position w:val="-19"/>
          <w:lang w:val="en-US" w:bidi="ar-SA"/>
        </w:rPr>
        <w:drawing>
          <wp:inline distT="0" distB="0" distL="0" distR="0">
            <wp:extent cx="351790" cy="380365"/>
            <wp:effectExtent l="0" t="0" r="0" b="0"/>
            <wp:docPr id="3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234616" name="image22.jpe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3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，若甲、乙为同种液体，则甲、乙的比热容相</w:t>
      </w:r>
      <w:r>
        <w:rPr>
          <w:spacing w:val="-11"/>
        </w:rPr>
        <w:t>同，由图象可知，吸收相同热量时，甲液体升高的温高，所以甲比乙液体的质量小，故</w:t>
      </w:r>
      <w:r>
        <w:rPr>
          <w:spacing w:val="-11"/>
        </w:rPr>
        <w:t xml:space="preserve"> </w:t>
      </w:r>
      <w:r>
        <w:rPr>
          <w:rFonts w:ascii="Times New Roman" w:eastAsia="Times New Roman" w:hAnsi="Times New Roman"/>
        </w:rPr>
        <w:t xml:space="preserve">B </w:t>
      </w:r>
      <w:r>
        <w:t>正确；</w:t>
      </w:r>
    </w:p>
    <w:p w:rsidR="009C0B51" w:rsidRDefault="00B32822">
      <w:pPr>
        <w:pStyle w:val="a3"/>
        <w:spacing w:line="260" w:lineRule="exact"/>
        <w:ind w:left="1666"/>
        <w:rPr>
          <w:rFonts w:ascii="Times New Roman" w:eastAsia="Times New Roman"/>
        </w:rPr>
      </w:pPr>
      <w:r>
        <w:rPr>
          <w:rFonts w:ascii="Times New Roman" w:eastAsia="Times New Roman"/>
        </w:rPr>
        <w:t>C</w:t>
      </w:r>
      <w:r>
        <w:t>、由题意知，同一热源分别加热，加热相同的时间，甲与乙液体吸收的热量相同，故</w:t>
      </w:r>
      <w:r>
        <w:t xml:space="preserve"> </w:t>
      </w:r>
      <w:r>
        <w:rPr>
          <w:rFonts w:ascii="Times New Roman" w:eastAsia="Times New Roman"/>
        </w:rPr>
        <w:t>C</w:t>
      </w:r>
    </w:p>
    <w:p w:rsidR="009C0B51" w:rsidRDefault="00B32822">
      <w:pPr>
        <w:pStyle w:val="a3"/>
        <w:spacing w:before="47"/>
        <w:ind w:left="1666"/>
      </w:pPr>
      <w:r>
        <w:t>错误；</w:t>
      </w:r>
    </w:p>
    <w:p w:rsidR="009C0B51" w:rsidRDefault="00B32822">
      <w:pPr>
        <w:pStyle w:val="a3"/>
        <w:spacing w:before="34" w:line="259" w:lineRule="auto"/>
        <w:ind w:left="1666" w:right="210"/>
        <w:jc w:val="both"/>
      </w:pPr>
      <w:r>
        <w:rPr>
          <w:rFonts w:ascii="Times New Roman" w:eastAsia="Times New Roman" w:hAnsi="Times New Roman"/>
        </w:rPr>
        <w:t>D</w:t>
      </w:r>
      <w:r>
        <w:t>、由公式</w:t>
      </w:r>
      <w:r>
        <w:rPr>
          <w:rFonts w:ascii="Times New Roman" w:eastAsia="Times New Roman" w:hAnsi="Times New Roman"/>
        </w:rPr>
        <w:t>Q</w:t>
      </w:r>
      <w:r>
        <w:rPr>
          <w:position w:val="-2"/>
          <w:sz w:val="10"/>
        </w:rPr>
        <w:t>吸</w:t>
      </w:r>
      <w:r>
        <w:t>＝</w:t>
      </w:r>
      <w:r>
        <w:rPr>
          <w:rFonts w:ascii="Times New Roman" w:eastAsia="Times New Roman" w:hAnsi="Times New Roman"/>
        </w:rPr>
        <w:t>cm</w:t>
      </w:r>
      <w:r>
        <w:t>△</w:t>
      </w:r>
      <w:r>
        <w:rPr>
          <w:rFonts w:ascii="Times New Roman" w:eastAsia="Times New Roman" w:hAnsi="Times New Roman"/>
        </w:rPr>
        <w:t>t</w:t>
      </w:r>
      <w:r>
        <w:t>变形得：</w:t>
      </w:r>
      <w:r>
        <w:t>△</w:t>
      </w:r>
      <w:r>
        <w:rPr>
          <w:rFonts w:ascii="Times New Roman" w:eastAsia="Times New Roman" w:hAnsi="Times New Roman"/>
        </w:rPr>
        <w:t>t</w:t>
      </w:r>
      <w:r>
        <w:t>＝</w:t>
      </w:r>
      <w:r>
        <w:rPr>
          <w:noProof/>
          <w:spacing w:val="2"/>
          <w:w w:val="99"/>
          <w:position w:val="-19"/>
          <w:lang w:val="en-US" w:bidi="ar-SA"/>
        </w:rPr>
        <w:drawing>
          <wp:inline distT="0" distB="0" distL="0" distR="0">
            <wp:extent cx="266700" cy="380365"/>
            <wp:effectExtent l="0" t="0" r="0" b="0"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697893" name="image23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可知，若甲、乙为同种液体，则液体的温度变</w:t>
      </w:r>
      <w:r>
        <w:rPr>
          <w:spacing w:val="-4"/>
        </w:rPr>
        <w:t>化与它们的质量成反比，故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/>
        </w:rPr>
        <w:t xml:space="preserve">D </w:t>
      </w:r>
      <w:r>
        <w:t>错误。</w:t>
      </w:r>
    </w:p>
    <w:p w:rsidR="009C0B51" w:rsidRDefault="00B32822">
      <w:pPr>
        <w:pStyle w:val="a3"/>
        <w:spacing w:before="24"/>
        <w:ind w:left="1666"/>
      </w:pPr>
      <w:r>
        <w:t>故选：</w:t>
      </w:r>
      <w:r>
        <w:rPr>
          <w:rFonts w:ascii="Times New Roman" w:eastAsia="Times New Roman"/>
        </w:rPr>
        <w:t>B</w:t>
      </w:r>
      <w:r>
        <w:t>。</w:t>
      </w:r>
    </w:p>
    <w:p w:rsidR="009C0B51" w:rsidRDefault="009C0B51">
      <w:pPr>
        <w:pStyle w:val="a3"/>
        <w:spacing w:before="3"/>
        <w:rPr>
          <w:sz w:val="28"/>
        </w:rPr>
      </w:pPr>
    </w:p>
    <w:p w:rsidR="009C0B51" w:rsidRDefault="00B32822">
      <w:pPr>
        <w:pStyle w:val="a4"/>
        <w:numPr>
          <w:ilvl w:val="0"/>
          <w:numId w:val="11"/>
        </w:numPr>
        <w:tabs>
          <w:tab w:val="left" w:pos="292"/>
          <w:tab w:val="left" w:pos="1392"/>
        </w:tabs>
        <w:spacing w:before="1"/>
        <w:ind w:left="291" w:hanging="160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9C0B51" w:rsidRDefault="009C0B51">
      <w:pPr>
        <w:rPr>
          <w:sz w:val="21"/>
        </w:rPr>
        <w:sectPr w:rsidR="009C0B51">
          <w:pgSz w:w="11910" w:h="16840"/>
          <w:pgMar w:top="1080" w:right="920" w:bottom="280" w:left="1000" w:header="720" w:footer="720" w:gutter="0"/>
          <w:cols w:space="708"/>
        </w:sectPr>
      </w:pPr>
    </w:p>
    <w:p w:rsidR="009C0B51" w:rsidRDefault="00B32822">
      <w:pPr>
        <w:pStyle w:val="a3"/>
        <w:spacing w:before="58" w:line="283" w:lineRule="auto"/>
        <w:ind w:left="1666" w:right="128"/>
      </w:pPr>
      <w:r>
        <w:rPr>
          <w:rFonts w:ascii="Times New Roman" w:eastAsia="Times New Roman" w:hAnsi="Times New Roman"/>
        </w:rPr>
        <w:t>A</w:t>
      </w:r>
      <w:r>
        <w:rPr>
          <w:spacing w:val="-5"/>
        </w:rPr>
        <w:t>、甲中的两个气阀都关闭，活塞向上运动，所以为压缩冲程，是机械能转化为内能，是</w:t>
      </w:r>
      <w:r>
        <w:rPr>
          <w:spacing w:val="-10"/>
        </w:rPr>
        <w:t>第二冲程；乙中的一个气阀打开，活塞向下运动，所以为吸气冲程，是第一冲程；丙中的</w:t>
      </w:r>
      <w:r>
        <w:rPr>
          <w:spacing w:val="-10"/>
          <w:w w:val="95"/>
        </w:rPr>
        <w:t>一个气阀打开，活塞向上运动，所以为排气冲程，是第四冲程；丁中的两个气阀都关闭，</w:t>
      </w:r>
      <w:r>
        <w:rPr>
          <w:spacing w:val="-10"/>
          <w:w w:val="95"/>
        </w:rPr>
        <w:t xml:space="preserve">   </w:t>
      </w:r>
      <w:r>
        <w:rPr>
          <w:spacing w:val="-12"/>
        </w:rPr>
        <w:t>活塞下运动，所以为做功冲程，是内能转化机械能，是第三冲程；故个冲程正确的工作顺</w:t>
      </w:r>
      <w:r>
        <w:rPr>
          <w:spacing w:val="-16"/>
        </w:rPr>
        <w:t>序是乙</w:t>
      </w:r>
      <w:r>
        <w:rPr>
          <w:spacing w:val="-16"/>
        </w:rPr>
        <w:t>→</w:t>
      </w:r>
      <w:r>
        <w:rPr>
          <w:spacing w:val="-16"/>
        </w:rPr>
        <w:t>甲</w:t>
      </w:r>
      <w:r>
        <w:rPr>
          <w:spacing w:val="-16"/>
        </w:rPr>
        <w:t>→</w:t>
      </w:r>
      <w:r>
        <w:rPr>
          <w:spacing w:val="-16"/>
        </w:rPr>
        <w:t>丁</w:t>
      </w:r>
      <w:r>
        <w:rPr>
          <w:spacing w:val="-16"/>
        </w:rPr>
        <w:t>→</w:t>
      </w:r>
      <w:r>
        <w:rPr>
          <w:spacing w:val="-16"/>
        </w:rPr>
        <w:t>丙，故</w:t>
      </w:r>
      <w:r>
        <w:rPr>
          <w:spacing w:val="-16"/>
        </w:rPr>
        <w:t xml:space="preserve"> </w:t>
      </w:r>
      <w:r>
        <w:rPr>
          <w:rFonts w:ascii="Times New Roman" w:eastAsia="Times New Roman" w:hAnsi="Times New Roman"/>
        </w:rPr>
        <w:t xml:space="preserve">A </w:t>
      </w:r>
      <w:r>
        <w:t>正确；</w:t>
      </w:r>
    </w:p>
    <w:p w:rsidR="009C0B51" w:rsidRDefault="00B32822">
      <w:pPr>
        <w:pStyle w:val="a3"/>
        <w:spacing w:line="283" w:lineRule="auto"/>
        <w:ind w:left="1666" w:right="147"/>
      </w:pPr>
      <w:r>
        <w:rPr>
          <w:rFonts w:ascii="Times New Roman" w:eastAsia="Times New Roman" w:hAnsi="Times New Roman"/>
        </w:rPr>
        <w:t>B</w:t>
      </w:r>
      <w:r>
        <w:t>、</w:t>
      </w:r>
      <w:r>
        <w:rPr>
          <w:rFonts w:ascii="Times New Roman" w:eastAsia="Times New Roman" w:hAnsi="Times New Roman"/>
        </w:rPr>
        <w:t xml:space="preserve">100g </w:t>
      </w:r>
      <w:r>
        <w:t>汽油完全燃烧放出的热量为</w:t>
      </w:r>
      <w:r>
        <w:t xml:space="preserve"> </w:t>
      </w:r>
      <w:r>
        <w:rPr>
          <w:rFonts w:ascii="Times New Roman" w:eastAsia="Times New Roman" w:hAnsi="Times New Roman"/>
        </w:rPr>
        <w:t>Q</w:t>
      </w:r>
      <w:r>
        <w:t>＝</w:t>
      </w:r>
      <w:r>
        <w:rPr>
          <w:rFonts w:ascii="Times New Roman" w:eastAsia="Times New Roman" w:hAnsi="Times New Roman"/>
        </w:rPr>
        <w:t>mq</w:t>
      </w:r>
      <w:r>
        <w:t>＝</w:t>
      </w:r>
      <w:r>
        <w:rPr>
          <w:rFonts w:ascii="Times New Roman" w:eastAsia="Times New Roman" w:hAnsi="Times New Roman"/>
        </w:rPr>
        <w:t>4.6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7</w:t>
      </w:r>
      <w:r>
        <w:rPr>
          <w:rFonts w:ascii="Times New Roman" w:eastAsia="Times New Roman" w:hAnsi="Times New Roman"/>
        </w:rPr>
        <w:t>J/kg</w:t>
      </w:r>
      <w:r>
        <w:t>×</w:t>
      </w:r>
      <w:r>
        <w:rPr>
          <w:rFonts w:ascii="Times New Roman" w:eastAsia="Times New Roman" w:hAnsi="Times New Roman"/>
        </w:rPr>
        <w:t>0.1kg</w:t>
      </w:r>
      <w:r>
        <w:t>＝</w:t>
      </w:r>
      <w:r>
        <w:rPr>
          <w:rFonts w:ascii="Times New Roman" w:eastAsia="Times New Roman" w:hAnsi="Times New Roman"/>
        </w:rPr>
        <w:t>4.6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6</w:t>
      </w:r>
      <w:r>
        <w:rPr>
          <w:rFonts w:ascii="Times New Roman" w:eastAsia="Times New Roman" w:hAnsi="Times New Roman"/>
        </w:rPr>
        <w:t>J</w:t>
      </w:r>
      <w:r>
        <w:t>，汽油机的效率是</w:t>
      </w:r>
      <w:r>
        <w:t xml:space="preserve"> </w:t>
      </w:r>
      <w:r>
        <w:rPr>
          <w:rFonts w:ascii="Times New Roman" w:eastAsia="Times New Roman" w:hAnsi="Times New Roman"/>
        </w:rPr>
        <w:t>25%</w:t>
      </w:r>
      <w:r>
        <w:t>，则所做的有用功为：</w:t>
      </w:r>
      <w:r>
        <w:rPr>
          <w:rFonts w:ascii="Times New Roman" w:eastAsia="Times New Roman" w:hAnsi="Times New Roman"/>
        </w:rPr>
        <w:t>W</w:t>
      </w:r>
      <w:r>
        <w:t>＝</w:t>
      </w:r>
      <w:r>
        <w:rPr>
          <w:rFonts w:ascii="Times New Roman" w:eastAsia="Times New Roman" w:hAnsi="Times New Roman"/>
        </w:rPr>
        <w:t>4.6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6</w:t>
      </w:r>
      <w:r>
        <w:rPr>
          <w:rFonts w:ascii="Times New Roman" w:eastAsia="Times New Roman" w:hAnsi="Times New Roman"/>
        </w:rPr>
        <w:t>J</w:t>
      </w:r>
      <w:r>
        <w:t>×</w:t>
      </w:r>
      <w:r>
        <w:rPr>
          <w:rFonts w:ascii="Times New Roman" w:eastAsia="Times New Roman" w:hAnsi="Times New Roman"/>
        </w:rPr>
        <w:t>25%</w:t>
      </w:r>
      <w:r>
        <w:t>＝</w:t>
      </w:r>
      <w:r>
        <w:rPr>
          <w:rFonts w:ascii="Times New Roman" w:eastAsia="Times New Roman" w:hAnsi="Times New Roman"/>
        </w:rPr>
        <w:t>1.15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6</w:t>
      </w:r>
      <w:r>
        <w:rPr>
          <w:rFonts w:ascii="Times New Roman" w:eastAsia="Times New Roman" w:hAnsi="Times New Roman"/>
        </w:rPr>
        <w:t>J</w:t>
      </w:r>
      <w:r>
        <w:t>，故</w:t>
      </w:r>
      <w:r>
        <w:t xml:space="preserve"> </w:t>
      </w:r>
      <w:r>
        <w:rPr>
          <w:rFonts w:ascii="Times New Roman" w:eastAsia="Times New Roman" w:hAnsi="Times New Roman"/>
        </w:rPr>
        <w:t xml:space="preserve">B </w:t>
      </w:r>
      <w:r>
        <w:t>正确；</w:t>
      </w:r>
    </w:p>
    <w:p w:rsidR="009C0B51" w:rsidRDefault="00B32822">
      <w:pPr>
        <w:pStyle w:val="a3"/>
        <w:spacing w:line="280" w:lineRule="auto"/>
        <w:ind w:left="1666" w:right="212"/>
      </w:pPr>
      <w:r>
        <w:rPr>
          <w:rFonts w:ascii="Times New Roman" w:eastAsia="Times New Roman"/>
          <w:w w:val="95"/>
        </w:rPr>
        <w:t>C</w:t>
      </w:r>
      <w:r>
        <w:rPr>
          <w:spacing w:val="-3"/>
          <w:w w:val="95"/>
        </w:rPr>
        <w:t>、燃料燃烧放出的热量中，一部分用来克服机件摩擦，一部分由机件直接向外散热，一</w:t>
      </w:r>
      <w:r>
        <w:rPr>
          <w:spacing w:val="-3"/>
          <w:w w:val="95"/>
        </w:rPr>
        <w:t xml:space="preserve">   </w:t>
      </w:r>
      <w:r>
        <w:rPr>
          <w:spacing w:val="-5"/>
        </w:rPr>
        <w:t>部分废气的温度很高，所以废气带走了大量的热量，故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 xml:space="preserve">C </w:t>
      </w:r>
      <w:r>
        <w:t>正确；</w:t>
      </w:r>
    </w:p>
    <w:p w:rsidR="009C0B51" w:rsidRDefault="00B32822">
      <w:pPr>
        <w:pStyle w:val="a3"/>
        <w:spacing w:line="283" w:lineRule="auto"/>
        <w:ind w:left="1666" w:right="3436"/>
      </w:pPr>
      <w:r>
        <w:rPr>
          <w:rFonts w:ascii="Times New Roman" w:eastAsia="Times New Roman"/>
        </w:rPr>
        <w:t>D</w:t>
      </w:r>
      <w:r>
        <w:t>、甲是压缩冲程，机械能转化为内能，故</w:t>
      </w:r>
      <w:r>
        <w:t xml:space="preserve"> </w:t>
      </w:r>
      <w:r>
        <w:rPr>
          <w:rFonts w:ascii="Times New Roman" w:eastAsia="Times New Roman"/>
        </w:rPr>
        <w:t xml:space="preserve">D </w:t>
      </w:r>
      <w:r>
        <w:t>错误。故选：</w:t>
      </w:r>
      <w:r>
        <w:rPr>
          <w:rFonts w:ascii="Times New Roman" w:eastAsia="Times New Roman"/>
        </w:rPr>
        <w:t>D</w:t>
      </w:r>
      <w:r>
        <w:t>。</w:t>
      </w:r>
    </w:p>
    <w:p w:rsidR="009C0B51" w:rsidRDefault="009C0B51">
      <w:pPr>
        <w:pStyle w:val="a3"/>
        <w:spacing w:before="10"/>
        <w:rPr>
          <w:sz w:val="23"/>
        </w:rPr>
      </w:pPr>
    </w:p>
    <w:p w:rsidR="009C0B51" w:rsidRDefault="00B32822">
      <w:pPr>
        <w:pStyle w:val="a4"/>
        <w:numPr>
          <w:ilvl w:val="0"/>
          <w:numId w:val="11"/>
        </w:numPr>
        <w:tabs>
          <w:tab w:val="left" w:pos="398"/>
          <w:tab w:val="left" w:pos="1603"/>
        </w:tabs>
        <w:spacing w:before="1"/>
        <w:ind w:left="397" w:hanging="266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解：</w:t>
      </w:r>
    </w:p>
    <w:p w:rsidR="009C0B51" w:rsidRDefault="00B32822">
      <w:pPr>
        <w:pStyle w:val="a3"/>
        <w:spacing w:before="47" w:line="280" w:lineRule="auto"/>
        <w:ind w:left="1877" w:right="212"/>
      </w:pPr>
      <w:r>
        <w:rPr>
          <w:rFonts w:ascii="Times New Roman" w:eastAsia="Times New Roman"/>
          <w:w w:val="95"/>
        </w:rPr>
        <w:t>A</w:t>
      </w:r>
      <w:r>
        <w:rPr>
          <w:spacing w:val="-5"/>
          <w:w w:val="95"/>
        </w:rPr>
        <w:t>、图中厚玻璃内的空气被压缩时，活塞对空气做功，瓶内空气温度升高，空气的内能</w:t>
      </w:r>
      <w:r>
        <w:rPr>
          <w:spacing w:val="-5"/>
          <w:w w:val="95"/>
        </w:rPr>
        <w:t xml:space="preserve">  </w:t>
      </w:r>
      <w:r>
        <w:rPr>
          <w:spacing w:val="-15"/>
        </w:rPr>
        <w:t>增加；故</w:t>
      </w:r>
      <w:r>
        <w:rPr>
          <w:spacing w:val="-15"/>
        </w:rPr>
        <w:t xml:space="preserve"> </w:t>
      </w:r>
      <w:r>
        <w:rPr>
          <w:rFonts w:ascii="Times New Roman" w:eastAsia="Times New Roman"/>
        </w:rPr>
        <w:t xml:space="preserve">A </w:t>
      </w:r>
      <w:r>
        <w:t>错误；</w:t>
      </w:r>
    </w:p>
    <w:p w:rsidR="009C0B51" w:rsidRDefault="00B32822">
      <w:pPr>
        <w:pStyle w:val="a3"/>
        <w:spacing w:before="2" w:line="280" w:lineRule="auto"/>
        <w:ind w:left="1877" w:right="108"/>
      </w:pPr>
      <w:r>
        <w:rPr>
          <w:rFonts w:ascii="Times New Roman" w:eastAsia="Times New Roman"/>
        </w:rPr>
        <w:t>B</w:t>
      </w:r>
      <w:r>
        <w:rPr>
          <w:spacing w:val="-14"/>
        </w:rPr>
        <w:t>、图中瓶子内的空气推动塞子跳起时，空气对活塞做功，空气的内能减小；故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 xml:space="preserve">B </w:t>
      </w:r>
      <w:r>
        <w:t>错误；</w:t>
      </w:r>
      <w:r>
        <w:t xml:space="preserve"> </w:t>
      </w:r>
      <w:r>
        <w:rPr>
          <w:rFonts w:ascii="Times New Roman" w:eastAsia="Times New Roman"/>
        </w:rPr>
        <w:t>C</w:t>
      </w:r>
      <w:r>
        <w:rPr>
          <w:spacing w:val="-3"/>
        </w:rPr>
        <w:t>、图中试管内的水蒸气推动了塞子冲出时，水蒸气对塞子做功，水蒸气的内能转化为</w:t>
      </w:r>
      <w:r>
        <w:rPr>
          <w:spacing w:val="-9"/>
        </w:rPr>
        <w:t>塞子的机械能；故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C </w:t>
      </w:r>
      <w:r>
        <w:t>错误；</w:t>
      </w:r>
    </w:p>
    <w:p w:rsidR="009C0B51" w:rsidRDefault="00B32822">
      <w:pPr>
        <w:pStyle w:val="a3"/>
        <w:spacing w:before="3"/>
        <w:ind w:left="1877"/>
        <w:rPr>
          <w:rFonts w:ascii="Times New Roman" w:eastAsia="Times New Roman"/>
        </w:rPr>
      </w:pPr>
      <w:r>
        <w:rPr>
          <w:rFonts w:ascii="Times New Roman" w:eastAsia="Times New Roman"/>
          <w:w w:val="99"/>
        </w:rPr>
        <w:t>D</w:t>
      </w:r>
      <w:r>
        <w:rPr>
          <w:spacing w:val="2"/>
          <w:w w:val="99"/>
        </w:rPr>
        <w:t>、图中汽缸内的气体推动活塞向下运动时</w:t>
      </w:r>
      <w:r>
        <w:rPr>
          <w:spacing w:val="4"/>
          <w:w w:val="99"/>
        </w:rPr>
        <w:t>（</w:t>
      </w:r>
      <w:r>
        <w:rPr>
          <w:spacing w:val="2"/>
          <w:w w:val="99"/>
        </w:rPr>
        <w:t>即做功冲程</w:t>
      </w:r>
      <w:r>
        <w:rPr>
          <w:spacing w:val="-101"/>
          <w:w w:val="99"/>
        </w:rPr>
        <w:t>）</w:t>
      </w:r>
      <w:r>
        <w:rPr>
          <w:spacing w:val="1"/>
          <w:w w:val="99"/>
        </w:rPr>
        <w:t>，内能转化为机械能；故</w:t>
      </w:r>
      <w:r>
        <w:rPr>
          <w:rFonts w:ascii="Times New Roman" w:eastAsia="Times New Roman"/>
          <w:w w:val="99"/>
        </w:rPr>
        <w:t>D</w:t>
      </w:r>
    </w:p>
    <w:p w:rsidR="009C0B51" w:rsidRDefault="00B32822">
      <w:pPr>
        <w:pStyle w:val="a3"/>
        <w:spacing w:before="48"/>
        <w:ind w:left="1877"/>
      </w:pPr>
      <w:r>
        <w:t>正确。</w:t>
      </w:r>
    </w:p>
    <w:p w:rsidR="009C0B51" w:rsidRDefault="00B32822">
      <w:pPr>
        <w:pStyle w:val="a3"/>
        <w:spacing w:before="46"/>
        <w:ind w:left="1877"/>
      </w:pPr>
      <w:r>
        <w:t>故选：</w:t>
      </w:r>
      <w:r>
        <w:rPr>
          <w:rFonts w:ascii="Times New Roman" w:eastAsia="Times New Roman"/>
        </w:rPr>
        <w:t>D</w:t>
      </w:r>
      <w:r>
        <w:t>。</w:t>
      </w:r>
    </w:p>
    <w:p w:rsidR="009C0B51" w:rsidRDefault="009C0B51">
      <w:pPr>
        <w:pStyle w:val="a3"/>
        <w:spacing w:before="5"/>
        <w:rPr>
          <w:sz w:val="28"/>
        </w:rPr>
      </w:pPr>
    </w:p>
    <w:p w:rsidR="009C0B51" w:rsidRDefault="00B32822">
      <w:pPr>
        <w:pStyle w:val="a4"/>
        <w:numPr>
          <w:ilvl w:val="0"/>
          <w:numId w:val="11"/>
        </w:numPr>
        <w:tabs>
          <w:tab w:val="left" w:pos="391"/>
          <w:tab w:val="left" w:pos="1603"/>
        </w:tabs>
        <w:spacing w:line="280" w:lineRule="auto"/>
        <w:ind w:left="1603" w:right="108" w:hanging="1472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z w:val="21"/>
        </w:rPr>
        <w:t>解</w:t>
      </w:r>
      <w:r>
        <w:rPr>
          <w:spacing w:val="-5"/>
          <w:sz w:val="21"/>
        </w:rPr>
        <w:t>：</w:t>
      </w:r>
      <w:r>
        <w:rPr>
          <w:sz w:val="21"/>
        </w:rPr>
        <w:t>分析太阳能路灯的整个工作过程可知</w:t>
      </w:r>
      <w:r>
        <w:rPr>
          <w:spacing w:val="-5"/>
          <w:sz w:val="21"/>
        </w:rPr>
        <w:t>：</w:t>
      </w:r>
      <w:r>
        <w:rPr>
          <w:sz w:val="21"/>
        </w:rPr>
        <w:t>白天</w:t>
      </w:r>
      <w:r>
        <w:rPr>
          <w:spacing w:val="-3"/>
          <w:sz w:val="21"/>
        </w:rPr>
        <w:t>，</w:t>
      </w:r>
      <w:r>
        <w:rPr>
          <w:sz w:val="21"/>
        </w:rPr>
        <w:t>太阳能电池板吸收太阳能</w:t>
      </w:r>
      <w:r>
        <w:rPr>
          <w:spacing w:val="-5"/>
          <w:sz w:val="21"/>
        </w:rPr>
        <w:t>，</w:t>
      </w:r>
      <w:r>
        <w:rPr>
          <w:sz w:val="21"/>
        </w:rPr>
        <w:t>直接将太阳</w:t>
      </w:r>
      <w:r>
        <w:rPr>
          <w:w w:val="95"/>
          <w:sz w:val="21"/>
        </w:rPr>
        <w:t>能转化成电能利用</w:t>
      </w:r>
      <w:r>
        <w:rPr>
          <w:spacing w:val="-63"/>
          <w:w w:val="95"/>
          <w:sz w:val="21"/>
        </w:rPr>
        <w:t>，</w:t>
      </w:r>
      <w:r>
        <w:rPr>
          <w:w w:val="95"/>
          <w:sz w:val="21"/>
        </w:rPr>
        <w:t>也可以将多余的太阳能给蓄电池充电</w:t>
      </w:r>
      <w:r>
        <w:rPr>
          <w:spacing w:val="-63"/>
          <w:w w:val="95"/>
          <w:sz w:val="21"/>
        </w:rPr>
        <w:t>，</w:t>
      </w:r>
      <w:r>
        <w:rPr>
          <w:w w:val="95"/>
          <w:sz w:val="21"/>
        </w:rPr>
        <w:t>将电能转化成化学能储存起来，</w:t>
      </w:r>
      <w:r>
        <w:rPr>
          <w:w w:val="95"/>
          <w:sz w:val="21"/>
        </w:rPr>
        <w:t xml:space="preserve">   </w:t>
      </w:r>
      <w:r>
        <w:rPr>
          <w:sz w:val="21"/>
        </w:rPr>
        <w:t>以便在晚上使用</w:t>
      </w:r>
      <w:r>
        <w:rPr>
          <w:spacing w:val="-10"/>
          <w:sz w:val="21"/>
        </w:rPr>
        <w:t>；</w:t>
      </w:r>
      <w:r>
        <w:rPr>
          <w:sz w:val="21"/>
        </w:rPr>
        <w:t>所以在白天太阳能电池板给蓄电池充电是将太阳能</w:t>
      </w:r>
      <w:r>
        <w:rPr>
          <w:sz w:val="21"/>
        </w:rPr>
        <w:t>→</w:t>
      </w:r>
      <w:r>
        <w:rPr>
          <w:sz w:val="21"/>
        </w:rPr>
        <w:t>电能</w:t>
      </w:r>
      <w:r>
        <w:rPr>
          <w:sz w:val="21"/>
        </w:rPr>
        <w:t>→</w:t>
      </w:r>
      <w:r>
        <w:rPr>
          <w:sz w:val="21"/>
        </w:rPr>
        <w:t>化学能</w:t>
      </w:r>
      <w:r>
        <w:rPr>
          <w:spacing w:val="-10"/>
          <w:sz w:val="21"/>
        </w:rPr>
        <w:t>；</w:t>
      </w:r>
      <w:r>
        <w:rPr>
          <w:sz w:val="21"/>
        </w:rPr>
        <w:t>如果不给蓄电池充电，则太阳能只转化为电能。</w:t>
      </w:r>
    </w:p>
    <w:p w:rsidR="009C0B51" w:rsidRDefault="00B32822">
      <w:pPr>
        <w:pStyle w:val="a3"/>
        <w:spacing w:before="4" w:line="283" w:lineRule="auto"/>
        <w:ind w:left="1877" w:right="210"/>
      </w:pPr>
      <w:r>
        <w:rPr>
          <w:spacing w:val="-8"/>
          <w:w w:val="95"/>
        </w:rPr>
        <w:t>在晚上，蓄电池给探照灯供电，只是将化学能转化成电能，再转化为光能和内能。故选</w:t>
      </w:r>
      <w:r>
        <w:rPr>
          <w:spacing w:val="-8"/>
          <w:w w:val="95"/>
        </w:rPr>
        <w:t xml:space="preserve">  </w:t>
      </w:r>
      <w:r>
        <w:rPr>
          <w:spacing w:val="-24"/>
        </w:rPr>
        <w:t>项中</w:t>
      </w:r>
      <w:r>
        <w:rPr>
          <w:spacing w:val="-24"/>
        </w:rPr>
        <w:t xml:space="preserve"> </w:t>
      </w:r>
      <w:r>
        <w:rPr>
          <w:rFonts w:ascii="Times New Roman" w:eastAsia="Times New Roman"/>
        </w:rPr>
        <w:t xml:space="preserve">ACD </w:t>
      </w:r>
      <w:r>
        <w:rPr>
          <w:spacing w:val="-9"/>
        </w:rPr>
        <w:t>正确，只有</w:t>
      </w:r>
      <w:r>
        <w:rPr>
          <w:spacing w:val="-9"/>
        </w:rPr>
        <w:t xml:space="preserve"> </w:t>
      </w:r>
      <w:r>
        <w:rPr>
          <w:rFonts w:ascii="Times New Roman" w:eastAsia="Times New Roman"/>
        </w:rPr>
        <w:t xml:space="preserve">B </w:t>
      </w:r>
      <w:r>
        <w:t>说法错误。</w:t>
      </w:r>
    </w:p>
    <w:p w:rsidR="009C0B51" w:rsidRDefault="00B32822">
      <w:pPr>
        <w:pStyle w:val="a3"/>
        <w:spacing w:line="268" w:lineRule="exact"/>
        <w:ind w:left="1877"/>
      </w:pPr>
      <w:r>
        <w:t>故选：</w:t>
      </w:r>
      <w:r>
        <w:rPr>
          <w:rFonts w:ascii="Times New Roman" w:eastAsia="Times New Roman"/>
        </w:rPr>
        <w:t>B</w:t>
      </w:r>
      <w:r>
        <w:t>。</w:t>
      </w:r>
    </w:p>
    <w:p w:rsidR="009C0B51" w:rsidRDefault="009C0B51">
      <w:pPr>
        <w:pStyle w:val="a3"/>
        <w:rPr>
          <w:sz w:val="22"/>
        </w:rPr>
      </w:pPr>
    </w:p>
    <w:p w:rsidR="009C0B51" w:rsidRDefault="009C0B51">
      <w:pPr>
        <w:pStyle w:val="a3"/>
        <w:spacing w:before="7"/>
        <w:rPr>
          <w:sz w:val="29"/>
        </w:rPr>
      </w:pPr>
    </w:p>
    <w:p w:rsidR="009C0B51" w:rsidRDefault="00B32822">
      <w:pPr>
        <w:pStyle w:val="2"/>
      </w:pPr>
      <w:r>
        <w:t>二、解答题（</w:t>
      </w:r>
      <w:r>
        <w:rPr>
          <w:spacing w:val="-30"/>
        </w:rPr>
        <w:t>共</w:t>
      </w:r>
      <w:r>
        <w:rPr>
          <w:spacing w:val="-30"/>
        </w:rPr>
        <w:t xml:space="preserve"> </w:t>
      </w:r>
      <w:r>
        <w:rPr>
          <w:rFonts w:ascii="Times New Roman" w:eastAsia="Times New Roman"/>
        </w:rPr>
        <w:t xml:space="preserve">1 </w:t>
      </w:r>
      <w:r>
        <w:t>小题）</w:t>
      </w:r>
    </w:p>
    <w:p w:rsidR="009C0B51" w:rsidRDefault="009C0B51">
      <w:pPr>
        <w:pStyle w:val="a3"/>
        <w:spacing w:before="8"/>
        <w:rPr>
          <w:rFonts w:ascii="黑体"/>
          <w:sz w:val="26"/>
        </w:rPr>
      </w:pPr>
    </w:p>
    <w:p w:rsidR="009C0B51" w:rsidRDefault="00B32822">
      <w:pPr>
        <w:pStyle w:val="a4"/>
        <w:numPr>
          <w:ilvl w:val="0"/>
          <w:numId w:val="11"/>
        </w:numPr>
        <w:tabs>
          <w:tab w:val="left" w:pos="398"/>
          <w:tab w:val="left" w:pos="1603"/>
        </w:tabs>
        <w:spacing w:before="1"/>
        <w:ind w:left="397" w:hanging="266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pacing w:val="-1"/>
          <w:w w:val="95"/>
          <w:sz w:val="21"/>
        </w:rPr>
        <w:t>解</w:t>
      </w:r>
      <w:r>
        <w:rPr>
          <w:w w:val="95"/>
          <w:sz w:val="21"/>
        </w:rPr>
        <w:t>：</w:t>
      </w:r>
    </w:p>
    <w:p w:rsidR="009C0B51" w:rsidRDefault="00B32822">
      <w:pPr>
        <w:pStyle w:val="a3"/>
        <w:spacing w:before="47" w:line="280" w:lineRule="auto"/>
        <w:ind w:left="1877" w:right="108"/>
      </w:pPr>
      <w:r>
        <w:t>火箭在加速上升飞行的过程中，克服空气阻力做功，它的头部温度升高、内能增大；</w:t>
      </w:r>
      <w:r>
        <w:t xml:space="preserve"> </w:t>
      </w:r>
      <w:r>
        <w:rPr>
          <w:spacing w:val="-13"/>
          <w:w w:val="95"/>
        </w:rPr>
        <w:t>由于火箭是加速向上飞行，其速度增大，同时高度增加，所以其动能和重力势能均增大，</w:t>
      </w:r>
      <w:r>
        <w:rPr>
          <w:spacing w:val="-13"/>
          <w:w w:val="95"/>
        </w:rPr>
        <w:t xml:space="preserve">   </w:t>
      </w:r>
      <w:r>
        <w:rPr>
          <w:spacing w:val="-13"/>
        </w:rPr>
        <w:t>机械能增大。</w:t>
      </w:r>
    </w:p>
    <w:p w:rsidR="009C0B51" w:rsidRDefault="00B32822">
      <w:pPr>
        <w:pStyle w:val="a3"/>
        <w:spacing w:before="4"/>
        <w:ind w:left="1877"/>
      </w:pPr>
      <w:r>
        <w:t>火箭燃料选用纯度极高的液态氢，是因为液态氢的热值大。</w:t>
      </w:r>
    </w:p>
    <w:p w:rsidR="009C0B51" w:rsidRDefault="00B32822">
      <w:pPr>
        <w:pStyle w:val="a3"/>
        <w:spacing w:before="45" w:line="283" w:lineRule="auto"/>
        <w:ind w:left="1877" w:right="1177"/>
      </w:pPr>
      <w:r>
        <w:rPr>
          <w:w w:val="95"/>
        </w:rPr>
        <w:t>天舟一号货运飞船进入大气层后与大气摩擦的过程中，机械能转化为内能。</w:t>
      </w:r>
      <w:r>
        <w:rPr>
          <w:w w:val="95"/>
        </w:rPr>
        <w:t xml:space="preserve">  </w:t>
      </w:r>
      <w:r>
        <w:t>故答案为：增大；增大；热值大；内。</w:t>
      </w:r>
    </w:p>
    <w:p w:rsidR="009C0B51" w:rsidRDefault="009C0B51">
      <w:pPr>
        <w:pStyle w:val="a3"/>
        <w:rPr>
          <w:sz w:val="20"/>
        </w:rPr>
      </w:pPr>
    </w:p>
    <w:p w:rsidR="009C0B51" w:rsidRDefault="009C0B51">
      <w:pPr>
        <w:pStyle w:val="a3"/>
        <w:spacing w:before="10"/>
        <w:rPr>
          <w:sz w:val="27"/>
        </w:rPr>
      </w:pPr>
    </w:p>
    <w:p w:rsidR="009C0B51" w:rsidRDefault="00B32822">
      <w:pPr>
        <w:pStyle w:val="2"/>
      </w:pPr>
      <w:r>
        <w:t>三、实验探究题（共</w:t>
      </w:r>
      <w:r>
        <w:t xml:space="preserve"> </w:t>
      </w:r>
      <w:r>
        <w:rPr>
          <w:rFonts w:ascii="Times New Roman" w:eastAsia="Times New Roman"/>
        </w:rPr>
        <w:t xml:space="preserve">2 </w:t>
      </w:r>
      <w:r>
        <w:t>小题）</w:t>
      </w:r>
    </w:p>
    <w:p w:rsidR="009C0B51" w:rsidRDefault="009C0B51">
      <w:pPr>
        <w:pStyle w:val="a3"/>
        <w:spacing w:before="8"/>
        <w:rPr>
          <w:rFonts w:ascii="黑体"/>
          <w:sz w:val="26"/>
        </w:rPr>
      </w:pPr>
    </w:p>
    <w:p w:rsidR="009C0B51" w:rsidRDefault="00B32822">
      <w:pPr>
        <w:pStyle w:val="a4"/>
        <w:numPr>
          <w:ilvl w:val="0"/>
          <w:numId w:val="11"/>
        </w:numPr>
        <w:tabs>
          <w:tab w:val="left" w:pos="398"/>
          <w:tab w:val="left" w:pos="1603"/>
        </w:tabs>
        <w:ind w:left="397" w:hanging="266"/>
        <w:rPr>
          <w:sz w:val="21"/>
        </w:rPr>
      </w:pPr>
      <w:r>
        <w:rPr>
          <w:spacing w:val="-1"/>
          <w:w w:val="99"/>
          <w:sz w:val="21"/>
        </w:rPr>
        <w:t>【</w:t>
      </w:r>
      <w:r>
        <w:rPr>
          <w:spacing w:val="2"/>
          <w:w w:val="99"/>
          <w:sz w:val="21"/>
        </w:rPr>
        <w:t>解</w:t>
      </w:r>
      <w:r>
        <w:rPr>
          <w:spacing w:val="-1"/>
          <w:w w:val="99"/>
          <w:sz w:val="21"/>
        </w:rPr>
        <w:t>答</w:t>
      </w:r>
      <w:r>
        <w:rPr>
          <w:w w:val="99"/>
          <w:sz w:val="21"/>
        </w:rPr>
        <w:t>】</w:t>
      </w:r>
      <w:r>
        <w:rPr>
          <w:sz w:val="21"/>
        </w:rPr>
        <w:tab/>
      </w:r>
      <w:r>
        <w:rPr>
          <w:spacing w:val="-1"/>
          <w:w w:val="99"/>
          <w:sz w:val="21"/>
        </w:rPr>
        <w:t>解</w:t>
      </w:r>
      <w:r>
        <w:rPr>
          <w:spacing w:val="-104"/>
          <w:w w:val="99"/>
          <w:sz w:val="21"/>
        </w:rPr>
        <w:t>：</w:t>
      </w:r>
      <w:r>
        <w:rPr>
          <w:spacing w:val="2"/>
          <w:w w:val="99"/>
          <w:sz w:val="21"/>
        </w:rPr>
        <w:t>（</w:t>
      </w:r>
      <w:r>
        <w:rPr>
          <w:rFonts w:ascii="Times New Roman" w:eastAsia="Times New Roman"/>
          <w:spacing w:val="-2"/>
          <w:w w:val="99"/>
          <w:sz w:val="21"/>
        </w:rPr>
        <w:t>1</w:t>
      </w:r>
      <w:r>
        <w:rPr>
          <w:spacing w:val="-1"/>
          <w:w w:val="99"/>
          <w:sz w:val="21"/>
        </w:rPr>
        <w:t>）</w:t>
      </w:r>
      <w:r>
        <w:rPr>
          <w:spacing w:val="2"/>
          <w:w w:val="99"/>
          <w:sz w:val="21"/>
        </w:rPr>
        <w:t>要</w:t>
      </w:r>
      <w:r>
        <w:rPr>
          <w:spacing w:val="-1"/>
          <w:w w:val="99"/>
          <w:sz w:val="21"/>
        </w:rPr>
        <w:t>想</w:t>
      </w:r>
      <w:r>
        <w:rPr>
          <w:spacing w:val="2"/>
          <w:w w:val="99"/>
          <w:sz w:val="21"/>
        </w:rPr>
        <w:t>得</w:t>
      </w:r>
      <w:r>
        <w:rPr>
          <w:spacing w:val="-1"/>
          <w:w w:val="99"/>
          <w:sz w:val="21"/>
        </w:rPr>
        <w:t>到</w:t>
      </w:r>
      <w:r>
        <w:rPr>
          <w:spacing w:val="2"/>
          <w:w w:val="99"/>
          <w:sz w:val="21"/>
        </w:rPr>
        <w:t>相</w:t>
      </w:r>
      <w:r>
        <w:rPr>
          <w:spacing w:val="-1"/>
          <w:w w:val="99"/>
          <w:sz w:val="21"/>
        </w:rPr>
        <w:t>同</w:t>
      </w:r>
      <w:r>
        <w:rPr>
          <w:spacing w:val="2"/>
          <w:w w:val="99"/>
          <w:sz w:val="21"/>
        </w:rPr>
        <w:t>质</w:t>
      </w:r>
      <w:r>
        <w:rPr>
          <w:spacing w:val="-1"/>
          <w:w w:val="99"/>
          <w:sz w:val="21"/>
        </w:rPr>
        <w:t>量</w:t>
      </w:r>
      <w:r>
        <w:rPr>
          <w:spacing w:val="2"/>
          <w:w w:val="99"/>
          <w:sz w:val="21"/>
        </w:rPr>
        <w:t>的</w:t>
      </w:r>
      <w:r>
        <w:rPr>
          <w:spacing w:val="-1"/>
          <w:w w:val="99"/>
          <w:sz w:val="21"/>
        </w:rPr>
        <w:t>水</w:t>
      </w:r>
      <w:r>
        <w:rPr>
          <w:spacing w:val="2"/>
          <w:w w:val="99"/>
          <w:sz w:val="21"/>
        </w:rPr>
        <w:t>和</w:t>
      </w:r>
      <w:r>
        <w:rPr>
          <w:spacing w:val="-1"/>
          <w:w w:val="99"/>
          <w:sz w:val="21"/>
        </w:rPr>
        <w:t>油</w:t>
      </w:r>
      <w:r>
        <w:rPr>
          <w:spacing w:val="2"/>
          <w:w w:val="99"/>
          <w:sz w:val="21"/>
        </w:rPr>
        <w:t>，</w:t>
      </w:r>
      <w:r>
        <w:rPr>
          <w:spacing w:val="-1"/>
          <w:w w:val="99"/>
          <w:sz w:val="21"/>
        </w:rPr>
        <w:t>需</w:t>
      </w:r>
      <w:r>
        <w:rPr>
          <w:spacing w:val="2"/>
          <w:w w:val="99"/>
          <w:sz w:val="21"/>
        </w:rPr>
        <w:t>要</w:t>
      </w:r>
      <w:r>
        <w:rPr>
          <w:spacing w:val="-1"/>
          <w:w w:val="99"/>
          <w:sz w:val="21"/>
        </w:rPr>
        <w:t>的</w:t>
      </w:r>
      <w:r>
        <w:rPr>
          <w:spacing w:val="2"/>
          <w:w w:val="99"/>
          <w:sz w:val="21"/>
        </w:rPr>
        <w:t>测</w:t>
      </w:r>
      <w:r>
        <w:rPr>
          <w:spacing w:val="-1"/>
          <w:w w:val="99"/>
          <w:sz w:val="21"/>
        </w:rPr>
        <w:t>量</w:t>
      </w:r>
      <w:r>
        <w:rPr>
          <w:spacing w:val="2"/>
          <w:w w:val="99"/>
          <w:sz w:val="21"/>
        </w:rPr>
        <w:t>工</w:t>
      </w:r>
      <w:r>
        <w:rPr>
          <w:spacing w:val="-1"/>
          <w:w w:val="99"/>
          <w:sz w:val="21"/>
        </w:rPr>
        <w:t>具</w:t>
      </w:r>
      <w:r>
        <w:rPr>
          <w:spacing w:val="2"/>
          <w:w w:val="99"/>
          <w:sz w:val="21"/>
        </w:rPr>
        <w:t>是</w:t>
      </w:r>
      <w:r>
        <w:rPr>
          <w:spacing w:val="-1"/>
          <w:w w:val="99"/>
          <w:sz w:val="21"/>
        </w:rPr>
        <w:t>天</w:t>
      </w:r>
      <w:r>
        <w:rPr>
          <w:spacing w:val="2"/>
          <w:w w:val="99"/>
          <w:sz w:val="21"/>
        </w:rPr>
        <w:t>平</w:t>
      </w:r>
      <w:r>
        <w:rPr>
          <w:w w:val="99"/>
          <w:sz w:val="21"/>
        </w:rPr>
        <w:t>。</w:t>
      </w:r>
    </w:p>
    <w:p w:rsidR="009C0B51" w:rsidRDefault="00B32822">
      <w:pPr>
        <w:pStyle w:val="a4"/>
        <w:numPr>
          <w:ilvl w:val="1"/>
          <w:numId w:val="10"/>
        </w:numPr>
        <w:tabs>
          <w:tab w:val="left" w:pos="2404"/>
        </w:tabs>
        <w:spacing w:before="48"/>
        <w:ind w:hanging="527"/>
        <w:rPr>
          <w:sz w:val="21"/>
        </w:rPr>
      </w:pPr>
      <w:r>
        <w:rPr>
          <w:sz w:val="21"/>
        </w:rPr>
        <w:t>根据比较吸热能力的方法，在此实验中，为了比较水和食用油吸热能力的大小，</w:t>
      </w:r>
    </w:p>
    <w:p w:rsidR="009C0B51" w:rsidRDefault="009C0B51">
      <w:pPr>
        <w:rPr>
          <w:sz w:val="21"/>
        </w:rPr>
        <w:sectPr w:rsidR="009C0B51">
          <w:pgSz w:w="11910" w:h="16840"/>
          <w:pgMar w:top="1080" w:right="920" w:bottom="280" w:left="1000" w:header="720" w:footer="720" w:gutter="0"/>
          <w:cols w:space="708"/>
        </w:sectPr>
      </w:pPr>
    </w:p>
    <w:p w:rsidR="009C0B51" w:rsidRDefault="00B32822">
      <w:pPr>
        <w:pStyle w:val="a3"/>
        <w:spacing w:before="58" w:line="283" w:lineRule="auto"/>
        <w:ind w:left="1877" w:right="212"/>
      </w:pPr>
      <w:r>
        <w:rPr>
          <w:spacing w:val="-4"/>
          <w:w w:val="95"/>
        </w:rPr>
        <w:t>该同学采用的方法是加热质量相同的水和食用油，使它们升高相同的温度，比较加热时</w:t>
      </w:r>
      <w:r>
        <w:rPr>
          <w:spacing w:val="-4"/>
          <w:w w:val="95"/>
        </w:rPr>
        <w:t xml:space="preserve">  </w:t>
      </w:r>
      <w:r>
        <w:rPr>
          <w:spacing w:val="-4"/>
        </w:rPr>
        <w:t>间的长短；</w:t>
      </w:r>
    </w:p>
    <w:p w:rsidR="009C0B51" w:rsidRDefault="00B32822">
      <w:pPr>
        <w:pStyle w:val="a4"/>
        <w:numPr>
          <w:ilvl w:val="1"/>
          <w:numId w:val="10"/>
        </w:numPr>
        <w:tabs>
          <w:tab w:val="left" w:pos="2404"/>
        </w:tabs>
        <w:spacing w:line="309" w:lineRule="auto"/>
        <w:ind w:left="1877" w:right="212" w:firstLine="0"/>
        <w:jc w:val="both"/>
        <w:rPr>
          <w:sz w:val="21"/>
        </w:rPr>
      </w:pPr>
      <w:r>
        <w:rPr>
          <w:spacing w:val="-3"/>
          <w:sz w:val="21"/>
        </w:rPr>
        <w:t>若不考虑热量损失，通过实验数据知，升高</w:t>
      </w:r>
      <w:r>
        <w:rPr>
          <w:spacing w:val="-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22</w:t>
      </w:r>
      <w:r>
        <w:rPr>
          <w:spacing w:val="-8"/>
          <w:sz w:val="21"/>
        </w:rPr>
        <w:t>℃</w:t>
      </w:r>
      <w:r>
        <w:rPr>
          <w:spacing w:val="-8"/>
          <w:sz w:val="21"/>
        </w:rPr>
        <w:t>，水要加热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21min</w:t>
      </w:r>
      <w:r>
        <w:rPr>
          <w:sz w:val="21"/>
        </w:rPr>
        <w:t>，食用油要加热</w:t>
      </w:r>
      <w:r>
        <w:rPr>
          <w:rFonts w:ascii="Times New Roman" w:eastAsia="Times New Roman" w:hAnsi="Times New Roman"/>
          <w:sz w:val="21"/>
        </w:rPr>
        <w:t>10min</w:t>
      </w:r>
      <w:r>
        <w:rPr>
          <w:sz w:val="21"/>
        </w:rPr>
        <w:t>，根据转换法，食用油吸热是水的</w:t>
      </w:r>
      <w:r>
        <w:rPr>
          <w:noProof/>
          <w:spacing w:val="-1"/>
          <w:w w:val="99"/>
          <w:position w:val="-21"/>
          <w:sz w:val="21"/>
          <w:lang w:val="en-US" w:bidi="ar-SA"/>
        </w:rPr>
        <w:drawing>
          <wp:inline distT="0" distB="0" distL="0" distR="0">
            <wp:extent cx="199390" cy="333375"/>
            <wp:effectExtent l="0" t="0" r="0" b="0"/>
            <wp:docPr id="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43800" name="image24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t>倍；</w:t>
      </w:r>
    </w:p>
    <w:p w:rsidR="009C0B51" w:rsidRDefault="00B32822">
      <w:pPr>
        <w:pStyle w:val="a3"/>
        <w:spacing w:line="480" w:lineRule="exact"/>
        <w:ind w:left="1877"/>
        <w:jc w:val="both"/>
      </w:pPr>
      <w:r>
        <w:t>根据</w:t>
      </w:r>
      <w:r>
        <w:rPr>
          <w:rFonts w:ascii="Times New Roman" w:eastAsia="Times New Roman"/>
        </w:rPr>
        <w:t>c</w:t>
      </w:r>
      <w:r>
        <w:t>＝</w:t>
      </w:r>
      <w:r>
        <w:rPr>
          <w:noProof/>
          <w:spacing w:val="2"/>
          <w:w w:val="99"/>
          <w:position w:val="-21"/>
          <w:lang w:val="en-US" w:bidi="ar-SA"/>
        </w:rPr>
        <w:drawing>
          <wp:inline distT="0" distB="0" distL="0" distR="0">
            <wp:extent cx="351790" cy="333375"/>
            <wp:effectExtent l="0" t="0" r="0" b="0"/>
            <wp:docPr id="4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54976" name="image25.png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，在质</w:t>
      </w:r>
      <w:r>
        <w:rPr>
          <w:spacing w:val="4"/>
        </w:rPr>
        <w:t>量</w:t>
      </w:r>
      <w:r>
        <w:t>和升高温度</w:t>
      </w:r>
      <w:r>
        <w:rPr>
          <w:spacing w:val="4"/>
        </w:rPr>
        <w:t>相</w:t>
      </w:r>
      <w:r>
        <w:t>同的条件下，</w:t>
      </w:r>
      <w:r>
        <w:rPr>
          <w:spacing w:val="4"/>
        </w:rPr>
        <w:t>比</w:t>
      </w:r>
      <w:r>
        <w:t>热容与吸热</w:t>
      </w:r>
      <w:r>
        <w:rPr>
          <w:spacing w:val="4"/>
        </w:rPr>
        <w:t>多</w:t>
      </w:r>
      <w:r>
        <w:t>少成正比，故</w:t>
      </w:r>
      <w:r>
        <w:rPr>
          <w:spacing w:val="4"/>
        </w:rPr>
        <w:t>油</w:t>
      </w:r>
      <w:r>
        <w:t>的</w:t>
      </w:r>
    </w:p>
    <w:p w:rsidR="009C0B51" w:rsidRDefault="00B32822">
      <w:pPr>
        <w:pStyle w:val="a3"/>
        <w:spacing w:before="73"/>
        <w:ind w:left="1877"/>
      </w:pPr>
      <w:r>
        <w:t>比热容：</w:t>
      </w:r>
    </w:p>
    <w:p w:rsidR="009C0B51" w:rsidRDefault="00B32822">
      <w:pPr>
        <w:pStyle w:val="a3"/>
        <w:spacing w:before="77"/>
        <w:ind w:left="1877"/>
        <w:jc w:val="both"/>
      </w:pPr>
      <w:r>
        <w:rPr>
          <w:rFonts w:ascii="Times New Roman" w:eastAsia="Times New Roman" w:hAnsi="Times New Roman"/>
          <w:w w:val="99"/>
        </w:rPr>
        <w:t>c</w:t>
      </w:r>
      <w:r>
        <w:rPr>
          <w:spacing w:val="-1"/>
          <w:w w:val="106"/>
          <w:position w:val="-2"/>
          <w:sz w:val="10"/>
        </w:rPr>
        <w:t>油</w:t>
      </w:r>
      <w:r>
        <w:rPr>
          <w:spacing w:val="-1"/>
          <w:w w:val="99"/>
        </w:rPr>
        <w:t>＝</w:t>
      </w:r>
      <w:r>
        <w:rPr>
          <w:noProof/>
          <w:spacing w:val="-1"/>
          <w:w w:val="99"/>
          <w:position w:val="-21"/>
          <w:lang w:val="en-US" w:bidi="ar-SA"/>
        </w:rPr>
        <w:drawing>
          <wp:inline distT="0" distB="0" distL="0" distR="0">
            <wp:extent cx="199390" cy="333375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871498" name="image24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4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1"/>
          <w:w w:val="99"/>
        </w:rPr>
        <w:t>2</w:t>
      </w:r>
      <w:r>
        <w:rPr>
          <w:spacing w:val="-1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10</w:t>
      </w:r>
      <w:r>
        <w:rPr>
          <w:rFonts w:ascii="Times New Roman" w:eastAsia="Times New Roman" w:hAnsi="Times New Roman"/>
          <w:spacing w:val="-2"/>
          <w:w w:val="105"/>
          <w:position w:val="7"/>
          <w:sz w:val="13"/>
        </w:rPr>
        <w:t>3</w:t>
      </w:r>
      <w:r>
        <w:rPr>
          <w:rFonts w:ascii="Times New Roman" w:eastAsia="Times New Roman" w:hAnsi="Times New Roman"/>
          <w:w w:val="99"/>
        </w:rPr>
        <w:t>J</w:t>
      </w:r>
      <w:r>
        <w:rPr>
          <w:rFonts w:ascii="Times New Roman" w:eastAsia="Times New Roman" w:hAnsi="Times New Roman"/>
          <w:spacing w:val="-1"/>
          <w:w w:val="99"/>
        </w:rPr>
        <w:t>/</w:t>
      </w:r>
      <w:r>
        <w:rPr>
          <w:spacing w:val="2"/>
          <w:w w:val="99"/>
        </w:rPr>
        <w:t>（</w:t>
      </w:r>
      <w:r>
        <w:rPr>
          <w:rFonts w:ascii="Times New Roman" w:eastAsia="Times New Roman" w:hAnsi="Times New Roman"/>
          <w:spacing w:val="-2"/>
          <w:w w:val="99"/>
        </w:rPr>
        <w:t>k</w:t>
      </w:r>
      <w:r>
        <w:rPr>
          <w:rFonts w:ascii="Times New Roman" w:eastAsia="Times New Roman" w:hAnsi="Times New Roman"/>
          <w:spacing w:val="1"/>
          <w:w w:val="99"/>
        </w:rPr>
        <w:t>g</w:t>
      </w:r>
      <w:r>
        <w:rPr>
          <w:spacing w:val="1"/>
          <w:w w:val="99"/>
        </w:rPr>
        <w:t>•</w:t>
      </w:r>
      <w:r>
        <w:rPr>
          <w:spacing w:val="2"/>
          <w:w w:val="99"/>
        </w:rPr>
        <w:t>℃</w:t>
      </w:r>
      <w:r>
        <w:rPr>
          <w:spacing w:val="-1"/>
          <w:w w:val="99"/>
        </w:rPr>
        <w:t>）</w:t>
      </w:r>
      <w:r>
        <w:rPr>
          <w:spacing w:val="2"/>
          <w:w w:val="99"/>
        </w:rPr>
        <w:t>＝</w:t>
      </w:r>
      <w:r>
        <w:rPr>
          <w:rFonts w:ascii="Times New Roman" w:eastAsia="Times New Roman" w:hAnsi="Times New Roman"/>
          <w:spacing w:val="-2"/>
          <w:w w:val="99"/>
        </w:rPr>
        <w:t>2</w:t>
      </w:r>
      <w:r>
        <w:rPr>
          <w:spacing w:val="2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rFonts w:ascii="Times New Roman" w:eastAsia="Times New Roman" w:hAnsi="Times New Roman"/>
          <w:spacing w:val="-2"/>
          <w:w w:val="99"/>
        </w:rPr>
        <w:t>0</w:t>
      </w:r>
      <w:r>
        <w:rPr>
          <w:rFonts w:ascii="Times New Roman" w:eastAsia="Times New Roman" w:hAnsi="Times New Roman"/>
          <w:spacing w:val="1"/>
          <w:w w:val="105"/>
          <w:position w:val="7"/>
          <w:sz w:val="13"/>
        </w:rPr>
        <w:t>3</w:t>
      </w:r>
      <w:r>
        <w:rPr>
          <w:rFonts w:ascii="Times New Roman" w:eastAsia="Times New Roman" w:hAnsi="Times New Roman"/>
          <w:w w:val="99"/>
        </w:rPr>
        <w:t>J</w:t>
      </w:r>
      <w:r>
        <w:rPr>
          <w:rFonts w:ascii="Times New Roman" w:eastAsia="Times New Roman" w:hAnsi="Times New Roman"/>
          <w:spacing w:val="-1"/>
          <w:w w:val="99"/>
        </w:rPr>
        <w:t>/</w:t>
      </w:r>
      <w:r>
        <w:rPr>
          <w:spacing w:val="2"/>
          <w:w w:val="99"/>
        </w:rPr>
        <w:t>（</w:t>
      </w:r>
      <w:r>
        <w:rPr>
          <w:rFonts w:ascii="Times New Roman" w:eastAsia="Times New Roman" w:hAnsi="Times New Roman"/>
          <w:spacing w:val="-2"/>
          <w:w w:val="99"/>
        </w:rPr>
        <w:t>k</w:t>
      </w:r>
      <w:r>
        <w:rPr>
          <w:rFonts w:ascii="Times New Roman" w:eastAsia="Times New Roman" w:hAnsi="Times New Roman"/>
          <w:spacing w:val="1"/>
          <w:w w:val="99"/>
        </w:rPr>
        <w:t>g</w:t>
      </w:r>
      <w:r>
        <w:rPr>
          <w:spacing w:val="1"/>
          <w:w w:val="99"/>
        </w:rPr>
        <w:t>•</w:t>
      </w:r>
      <w:r>
        <w:rPr>
          <w:spacing w:val="-1"/>
          <w:w w:val="99"/>
        </w:rPr>
        <w:t>℃</w:t>
      </w:r>
      <w:r>
        <w:rPr>
          <w:spacing w:val="-104"/>
          <w:w w:val="99"/>
        </w:rPr>
        <w:t>）</w:t>
      </w:r>
      <w:r>
        <w:rPr>
          <w:w w:val="99"/>
        </w:rPr>
        <w:t>。</w:t>
      </w:r>
    </w:p>
    <w:p w:rsidR="009C0B51" w:rsidRDefault="00B32822">
      <w:pPr>
        <w:pStyle w:val="a4"/>
        <w:numPr>
          <w:ilvl w:val="1"/>
          <w:numId w:val="10"/>
        </w:numPr>
        <w:tabs>
          <w:tab w:val="left" w:pos="2402"/>
        </w:tabs>
        <w:spacing w:before="76" w:line="280" w:lineRule="auto"/>
        <w:ind w:left="1877" w:right="108" w:firstLine="0"/>
        <w:rPr>
          <w:sz w:val="21"/>
        </w:rPr>
      </w:pPr>
      <w:r>
        <w:rPr>
          <w:spacing w:val="-7"/>
          <w:sz w:val="21"/>
        </w:rPr>
        <w:t>对水和食用油都加热</w:t>
      </w:r>
      <w:r>
        <w:rPr>
          <w:spacing w:val="-7"/>
          <w:sz w:val="21"/>
        </w:rPr>
        <w:t xml:space="preserve"> </w:t>
      </w:r>
      <w:r>
        <w:rPr>
          <w:rFonts w:ascii="Times New Roman" w:eastAsia="Times New Roman" w:hAnsi="Times New Roman"/>
          <w:spacing w:val="-3"/>
          <w:sz w:val="21"/>
        </w:rPr>
        <w:t>10min</w:t>
      </w:r>
      <w:r>
        <w:rPr>
          <w:spacing w:val="-4"/>
          <w:sz w:val="21"/>
        </w:rPr>
        <w:t>，根据转换法，食用油吸收的热量等于水吸收的热量。</w:t>
      </w:r>
      <w:r>
        <w:rPr>
          <w:spacing w:val="-22"/>
          <w:w w:val="99"/>
          <w:sz w:val="21"/>
        </w:rPr>
        <w:t>故答案为：</w:t>
      </w:r>
      <w:r>
        <w:rPr>
          <w:spacing w:val="2"/>
          <w:w w:val="99"/>
          <w:sz w:val="21"/>
        </w:rPr>
        <w:t>（</w:t>
      </w:r>
      <w:r>
        <w:rPr>
          <w:rFonts w:ascii="Times New Roman" w:eastAsia="Times New Roman" w:hAnsi="Times New Roman"/>
          <w:spacing w:val="1"/>
          <w:w w:val="99"/>
          <w:sz w:val="21"/>
        </w:rPr>
        <w:t>1</w:t>
      </w:r>
      <w:r>
        <w:rPr>
          <w:spacing w:val="-1"/>
          <w:w w:val="99"/>
          <w:sz w:val="21"/>
        </w:rPr>
        <w:t>）</w:t>
      </w:r>
      <w:r>
        <w:rPr>
          <w:spacing w:val="-35"/>
          <w:w w:val="99"/>
          <w:sz w:val="21"/>
        </w:rPr>
        <w:t>天平；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 w:hAnsi="Times New Roman"/>
          <w:spacing w:val="1"/>
          <w:w w:val="99"/>
          <w:sz w:val="21"/>
        </w:rPr>
        <w:t>2</w:t>
      </w:r>
      <w:r>
        <w:rPr>
          <w:spacing w:val="-1"/>
          <w:w w:val="99"/>
          <w:sz w:val="21"/>
        </w:rPr>
        <w:t>）</w:t>
      </w:r>
      <w:r>
        <w:rPr>
          <w:spacing w:val="-14"/>
          <w:w w:val="99"/>
          <w:sz w:val="21"/>
        </w:rPr>
        <w:t>升高相同的温度；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 w:hAnsi="Times New Roman"/>
          <w:spacing w:val="1"/>
          <w:w w:val="99"/>
          <w:sz w:val="21"/>
        </w:rPr>
        <w:t>3</w:t>
      </w:r>
      <w:r>
        <w:rPr>
          <w:spacing w:val="2"/>
          <w:w w:val="99"/>
          <w:sz w:val="21"/>
        </w:rPr>
        <w:t>）</w:t>
      </w:r>
      <w:r>
        <w:rPr>
          <w:rFonts w:ascii="Times New Roman" w:eastAsia="Times New Roman" w:hAnsi="Times New Roman"/>
          <w:spacing w:val="-2"/>
          <w:w w:val="99"/>
          <w:sz w:val="21"/>
        </w:rPr>
        <w:t>2</w:t>
      </w:r>
      <w:r>
        <w:rPr>
          <w:spacing w:val="2"/>
          <w:w w:val="99"/>
          <w:sz w:val="21"/>
        </w:rPr>
        <w:t>×</w:t>
      </w:r>
      <w:r>
        <w:rPr>
          <w:rFonts w:ascii="Times New Roman" w:eastAsia="Times New Roman" w:hAnsi="Times New Roman"/>
          <w:spacing w:val="1"/>
          <w:w w:val="99"/>
          <w:sz w:val="21"/>
        </w:rPr>
        <w:t>1</w:t>
      </w:r>
      <w:r>
        <w:rPr>
          <w:rFonts w:ascii="Times New Roman" w:eastAsia="Times New Roman" w:hAnsi="Times New Roman"/>
          <w:spacing w:val="-2"/>
          <w:w w:val="99"/>
          <w:sz w:val="21"/>
        </w:rPr>
        <w:t>0</w:t>
      </w:r>
      <w:r>
        <w:rPr>
          <w:rFonts w:ascii="Times New Roman" w:eastAsia="Times New Roman" w:hAnsi="Times New Roman"/>
          <w:spacing w:val="1"/>
          <w:w w:val="105"/>
          <w:position w:val="7"/>
          <w:sz w:val="13"/>
        </w:rPr>
        <w:t>3</w:t>
      </w:r>
      <w:r>
        <w:rPr>
          <w:spacing w:val="-104"/>
          <w:w w:val="99"/>
          <w:sz w:val="21"/>
        </w:rPr>
        <w:t>；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 w:hAnsi="Times New Roman"/>
          <w:spacing w:val="1"/>
          <w:w w:val="99"/>
          <w:sz w:val="21"/>
        </w:rPr>
        <w:t>4</w:t>
      </w:r>
      <w:r>
        <w:rPr>
          <w:spacing w:val="-1"/>
          <w:w w:val="99"/>
          <w:sz w:val="21"/>
        </w:rPr>
        <w:t>）</w:t>
      </w:r>
      <w:r>
        <w:rPr>
          <w:w w:val="99"/>
          <w:sz w:val="21"/>
        </w:rPr>
        <w:t>等于。</w:t>
      </w:r>
    </w:p>
    <w:p w:rsidR="009C0B51" w:rsidRDefault="009C0B51">
      <w:pPr>
        <w:pStyle w:val="a3"/>
        <w:spacing w:before="11"/>
        <w:rPr>
          <w:sz w:val="24"/>
        </w:rPr>
      </w:pPr>
    </w:p>
    <w:p w:rsidR="009C0B51" w:rsidRDefault="00B32822">
      <w:pPr>
        <w:pStyle w:val="a4"/>
        <w:numPr>
          <w:ilvl w:val="0"/>
          <w:numId w:val="11"/>
        </w:numPr>
        <w:tabs>
          <w:tab w:val="left" w:pos="398"/>
        </w:tabs>
        <w:spacing w:line="280" w:lineRule="auto"/>
        <w:ind w:left="1603" w:right="210" w:hanging="1472"/>
        <w:jc w:val="both"/>
        <w:rPr>
          <w:sz w:val="21"/>
        </w:rPr>
      </w:pPr>
      <w:r>
        <w:rPr>
          <w:spacing w:val="-1"/>
          <w:w w:val="99"/>
          <w:sz w:val="21"/>
        </w:rPr>
        <w:t>【解答】</w:t>
      </w:r>
      <w:r>
        <w:rPr>
          <w:spacing w:val="-55"/>
          <w:w w:val="99"/>
          <w:sz w:val="21"/>
        </w:rPr>
        <w:t>解：</w:t>
      </w:r>
      <w:r>
        <w:rPr>
          <w:spacing w:val="-1"/>
          <w:w w:val="99"/>
          <w:sz w:val="21"/>
        </w:rPr>
        <w:t>（</w:t>
      </w:r>
      <w:r>
        <w:rPr>
          <w:rFonts w:ascii="Times New Roman" w:eastAsia="Times New Roman"/>
          <w:spacing w:val="1"/>
          <w:w w:val="99"/>
          <w:sz w:val="21"/>
        </w:rPr>
        <w:t>1</w:t>
      </w:r>
      <w:r>
        <w:rPr>
          <w:spacing w:val="-5"/>
          <w:w w:val="99"/>
          <w:sz w:val="21"/>
        </w:rPr>
        <w:t>）</w:t>
      </w:r>
      <w:r>
        <w:rPr>
          <w:spacing w:val="-3"/>
          <w:w w:val="99"/>
          <w:sz w:val="21"/>
        </w:rPr>
        <w:t>根据比较吸热能力的两种方法，要控制不同物质的质量相同，故实验时必须选用</w:t>
      </w:r>
      <w:r>
        <w:rPr>
          <w:sz w:val="21"/>
        </w:rPr>
        <w:t>质量相等的甲、乙两种液体；</w:t>
      </w:r>
    </w:p>
    <w:p w:rsidR="009C0B51" w:rsidRDefault="00B32822">
      <w:pPr>
        <w:pStyle w:val="a3"/>
        <w:spacing w:before="2"/>
        <w:ind w:left="1877"/>
        <w:jc w:val="both"/>
      </w:pPr>
      <w:r>
        <w:t>酒精的热值是</w:t>
      </w:r>
      <w:r>
        <w:t xml:space="preserve"> </w:t>
      </w:r>
      <w:r>
        <w:rPr>
          <w:rFonts w:ascii="Times New Roman" w:eastAsia="Times New Roman" w:hAnsi="Times New Roman"/>
        </w:rPr>
        <w:t>3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7</w:t>
      </w:r>
      <w:r>
        <w:rPr>
          <w:rFonts w:ascii="Times New Roman" w:eastAsia="Times New Roman" w:hAnsi="Times New Roman"/>
        </w:rPr>
        <w:t>J/kg</w:t>
      </w:r>
      <w:r>
        <w:t>，其含义是：质量</w:t>
      </w:r>
      <w:r>
        <w:t xml:space="preserve"> </w:t>
      </w:r>
      <w:r>
        <w:rPr>
          <w:rFonts w:ascii="Times New Roman" w:eastAsia="Times New Roman" w:hAnsi="Times New Roman"/>
        </w:rPr>
        <w:t xml:space="preserve">1 </w:t>
      </w:r>
      <w:r>
        <w:t>千克酒精完全燃烧放出</w:t>
      </w:r>
      <w:r>
        <w:t xml:space="preserve"> </w:t>
      </w:r>
      <w:r>
        <w:rPr>
          <w:rFonts w:ascii="Times New Roman" w:eastAsia="Times New Roman" w:hAnsi="Times New Roman"/>
        </w:rPr>
        <w:t>3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7</w:t>
      </w:r>
      <w:r>
        <w:rPr>
          <w:rFonts w:ascii="Times New Roman" w:eastAsia="Times New Roman" w:hAnsi="Times New Roman"/>
        </w:rPr>
        <w:t xml:space="preserve">J </w:t>
      </w:r>
      <w:r>
        <w:t>热量；</w:t>
      </w:r>
    </w:p>
    <w:p w:rsidR="009C0B51" w:rsidRDefault="00B32822">
      <w:pPr>
        <w:pStyle w:val="a4"/>
        <w:numPr>
          <w:ilvl w:val="0"/>
          <w:numId w:val="12"/>
        </w:numPr>
        <w:tabs>
          <w:tab w:val="left" w:pos="2402"/>
        </w:tabs>
        <w:spacing w:before="48" w:line="280" w:lineRule="auto"/>
        <w:ind w:right="212" w:firstLine="0"/>
        <w:jc w:val="both"/>
        <w:rPr>
          <w:sz w:val="21"/>
        </w:rPr>
      </w:pPr>
      <w:r>
        <w:rPr>
          <w:sz w:val="21"/>
        </w:rPr>
        <w:t>根据转换法，物体吸收热量的多少通过加热时间来反映。根据比较吸热能力的第</w:t>
      </w:r>
      <w:r>
        <w:rPr>
          <w:rFonts w:ascii="Times New Roman" w:eastAsia="Times New Roman"/>
          <w:sz w:val="21"/>
        </w:rPr>
        <w:t>2</w:t>
      </w:r>
      <w:r>
        <w:rPr>
          <w:sz w:val="21"/>
        </w:rPr>
        <w:t>种方法，给相同质量的不同物质加热相同的时间，通过升高</w:t>
      </w:r>
      <w:r>
        <w:rPr>
          <w:sz w:val="21"/>
        </w:rPr>
        <w:t xml:space="preserve"> </w:t>
      </w:r>
      <w:r>
        <w:rPr>
          <w:sz w:val="21"/>
        </w:rPr>
        <w:t>的温度体现它们的吸热能力不同；</w:t>
      </w:r>
    </w:p>
    <w:p w:rsidR="009C0B51" w:rsidRDefault="00B32822">
      <w:pPr>
        <w:pStyle w:val="a4"/>
        <w:numPr>
          <w:ilvl w:val="0"/>
          <w:numId w:val="12"/>
        </w:numPr>
        <w:tabs>
          <w:tab w:val="left" w:pos="2402"/>
        </w:tabs>
        <w:spacing w:before="3"/>
        <w:ind w:left="2402"/>
        <w:rPr>
          <w:sz w:val="21"/>
        </w:rPr>
      </w:pPr>
      <w:r>
        <w:rPr>
          <w:spacing w:val="-4"/>
          <w:sz w:val="21"/>
        </w:rPr>
        <w:t>根据转换法，同时开始并加热</w:t>
      </w:r>
      <w:r>
        <w:rPr>
          <w:spacing w:val="-4"/>
          <w:sz w:val="21"/>
        </w:rPr>
        <w:t xml:space="preserve"> </w:t>
      </w:r>
      <w:r>
        <w:rPr>
          <w:rFonts w:ascii="Times New Roman" w:eastAsia="Times New Roman"/>
          <w:sz w:val="21"/>
        </w:rPr>
        <w:t>3min</w:t>
      </w:r>
      <w:r>
        <w:rPr>
          <w:sz w:val="21"/>
        </w:rPr>
        <w:t>，甲吸收的热量等于乙吸收的热量；</w:t>
      </w:r>
    </w:p>
    <w:p w:rsidR="009C0B51" w:rsidRDefault="00B32822">
      <w:pPr>
        <w:pStyle w:val="a4"/>
        <w:numPr>
          <w:ilvl w:val="0"/>
          <w:numId w:val="12"/>
        </w:numPr>
        <w:tabs>
          <w:tab w:val="left" w:pos="2402"/>
        </w:tabs>
        <w:spacing w:before="46"/>
        <w:ind w:left="2402"/>
        <w:rPr>
          <w:sz w:val="21"/>
        </w:rPr>
      </w:pPr>
      <w:r>
        <w:rPr>
          <w:spacing w:val="-9"/>
          <w:sz w:val="21"/>
        </w:rPr>
        <w:t>甲乙都加热</w:t>
      </w:r>
      <w:r>
        <w:rPr>
          <w:spacing w:val="-9"/>
          <w:sz w:val="21"/>
        </w:rPr>
        <w:t xml:space="preserve"> </w:t>
      </w:r>
      <w:r>
        <w:rPr>
          <w:rFonts w:ascii="Times New Roman" w:eastAsia="Times New Roman"/>
          <w:sz w:val="21"/>
        </w:rPr>
        <w:t>4</w:t>
      </w:r>
      <w:r>
        <w:rPr>
          <w:sz w:val="21"/>
        </w:rPr>
        <w:t>分钟时，甲温度升高了：</w:t>
      </w:r>
    </w:p>
    <w:p w:rsidR="009C0B51" w:rsidRDefault="00B32822">
      <w:pPr>
        <w:pStyle w:val="a3"/>
        <w:spacing w:before="47"/>
        <w:ind w:left="1877"/>
      </w:pPr>
      <w:r>
        <w:rPr>
          <w:rFonts w:ascii="Times New Roman" w:eastAsia="Times New Roman" w:hAnsi="Times New Roman"/>
        </w:rPr>
        <w:t>60</w:t>
      </w:r>
      <w:r>
        <w:t>℃</w:t>
      </w:r>
      <w:r>
        <w:t>﹣</w:t>
      </w:r>
      <w:r>
        <w:rPr>
          <w:rFonts w:ascii="Times New Roman" w:eastAsia="Times New Roman" w:hAnsi="Times New Roman"/>
        </w:rPr>
        <w:t>20</w:t>
      </w:r>
      <w:r>
        <w:t>℃</w:t>
      </w:r>
      <w:r>
        <w:t>＝</w:t>
      </w:r>
      <w:r>
        <w:rPr>
          <w:rFonts w:ascii="Times New Roman" w:eastAsia="Times New Roman" w:hAnsi="Times New Roman"/>
        </w:rPr>
        <w:t>40</w:t>
      </w:r>
      <w:r>
        <w:t>℃</w:t>
      </w:r>
      <w:r>
        <w:t>，乙温度升高了：</w:t>
      </w:r>
    </w:p>
    <w:p w:rsidR="009C0B51" w:rsidRDefault="00B32822">
      <w:pPr>
        <w:pStyle w:val="a3"/>
        <w:spacing w:before="77" w:line="278" w:lineRule="auto"/>
        <w:ind w:left="1877" w:right="212"/>
        <w:jc w:val="both"/>
      </w:pPr>
      <w:r>
        <w:rPr>
          <w:rFonts w:ascii="Times New Roman" w:eastAsia="Times New Roman" w:hAnsi="Times New Roman"/>
        </w:rPr>
        <w:t>30</w:t>
      </w:r>
      <w:r>
        <w:t>℃</w:t>
      </w:r>
      <w:r>
        <w:t>﹣</w:t>
      </w:r>
      <w:r>
        <w:rPr>
          <w:rFonts w:ascii="Times New Roman" w:eastAsia="Times New Roman" w:hAnsi="Times New Roman"/>
        </w:rPr>
        <w:t>10</w:t>
      </w:r>
      <w:r>
        <w:t>℃</w:t>
      </w:r>
      <w:r>
        <w:t>＝</w:t>
      </w:r>
      <w:r>
        <w:rPr>
          <w:rFonts w:ascii="Times New Roman" w:eastAsia="Times New Roman" w:hAnsi="Times New Roman"/>
        </w:rPr>
        <w:t>20</w:t>
      </w:r>
      <w:r>
        <w:t>℃</w:t>
      </w:r>
      <w:r>
        <w:t>，甲温</w:t>
      </w:r>
      <w:r>
        <w:rPr>
          <w:spacing w:val="4"/>
        </w:rPr>
        <w:t>度</w:t>
      </w:r>
      <w:r>
        <w:t>变化量是乙的</w:t>
      </w:r>
      <w:r>
        <w:rPr>
          <w:rFonts w:ascii="Times New Roman" w:eastAsia="Times New Roman" w:hAnsi="Times New Roman"/>
        </w:rPr>
        <w:t>2</w:t>
      </w:r>
      <w:r>
        <w:t>倍，根据</w:t>
      </w:r>
      <w:r>
        <w:rPr>
          <w:rFonts w:ascii="Times New Roman" w:eastAsia="Times New Roman" w:hAnsi="Times New Roman"/>
          <w:spacing w:val="2"/>
        </w:rPr>
        <w:t>c</w:t>
      </w:r>
      <w:r>
        <w:rPr>
          <w:spacing w:val="2"/>
        </w:rPr>
        <w:t>＝</w:t>
      </w:r>
      <w:r>
        <w:rPr>
          <w:noProof/>
          <w:spacing w:val="2"/>
          <w:w w:val="99"/>
          <w:position w:val="-21"/>
          <w:lang w:val="en-US" w:bidi="ar-SA"/>
        </w:rPr>
        <w:drawing>
          <wp:inline distT="0" distB="0" distL="0" distR="0">
            <wp:extent cx="351790" cy="333375"/>
            <wp:effectExtent l="0" t="0" r="0" b="0"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779013" name="image26.png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，在吸</w:t>
      </w:r>
      <w:r>
        <w:rPr>
          <w:spacing w:val="4"/>
        </w:rPr>
        <w:t>热</w:t>
      </w:r>
      <w:r>
        <w:t>与质量相同的</w:t>
      </w:r>
      <w:r>
        <w:rPr>
          <w:spacing w:val="-8"/>
          <w:w w:val="95"/>
        </w:rPr>
        <w:t>情况下，比热容与升高的温度成反比，所以甲的比热容是乙的一半，所以比热容之比为</w:t>
      </w:r>
      <w:r>
        <w:rPr>
          <w:rFonts w:ascii="Times New Roman" w:eastAsia="Times New Roman" w:hAnsi="Times New Roman"/>
          <w:spacing w:val="-8"/>
        </w:rPr>
        <w:t>1</w:t>
      </w:r>
      <w:r>
        <w:rPr>
          <w:spacing w:val="-8"/>
        </w:rPr>
        <w:t>：</w:t>
      </w:r>
      <w:r>
        <w:rPr>
          <w:rFonts w:ascii="Times New Roman" w:eastAsia="Times New Roman" w:hAnsi="Times New Roman"/>
          <w:spacing w:val="-8"/>
        </w:rPr>
        <w:t>2</w:t>
      </w:r>
      <w:r>
        <w:rPr>
          <w:spacing w:val="-8"/>
        </w:rPr>
        <w:t>。</w:t>
      </w:r>
    </w:p>
    <w:p w:rsidR="009C0B51" w:rsidRDefault="00B32822">
      <w:pPr>
        <w:pStyle w:val="a3"/>
        <w:spacing w:line="283" w:lineRule="auto"/>
        <w:ind w:left="1877" w:right="212"/>
        <w:jc w:val="both"/>
      </w:pPr>
      <w:r>
        <w:rPr>
          <w:spacing w:val="-20"/>
          <w:w w:val="99"/>
        </w:rPr>
        <w:t>故答案为：</w:t>
      </w:r>
      <w:r>
        <w:rPr>
          <w:spacing w:val="2"/>
          <w:w w:val="99"/>
        </w:rPr>
        <w:t>（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spacing w:val="2"/>
          <w:w w:val="99"/>
        </w:rPr>
        <w:t>）</w:t>
      </w:r>
      <w:r>
        <w:rPr>
          <w:w w:val="99"/>
        </w:rPr>
        <w:t>质量；</w:t>
      </w:r>
      <w:r>
        <w:rPr>
          <w:rFonts w:ascii="Times New Roman" w:eastAsia="Times New Roman" w:hAnsi="Times New Roman"/>
          <w:w w:val="99"/>
        </w:rPr>
        <w:t>1</w:t>
      </w:r>
      <w:r>
        <w:rPr>
          <w:w w:val="99"/>
        </w:rPr>
        <w:t>千克酒精完全燃烧放出</w:t>
      </w:r>
      <w:r>
        <w:rPr>
          <w:rFonts w:ascii="Times New Roman" w:eastAsia="Times New Roman" w:hAnsi="Times New Roman"/>
          <w:spacing w:val="1"/>
          <w:w w:val="99"/>
        </w:rPr>
        <w:t>3</w:t>
      </w:r>
      <w:r>
        <w:rPr>
          <w:spacing w:val="2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rFonts w:ascii="Times New Roman" w:eastAsia="Times New Roman" w:hAnsi="Times New Roman"/>
          <w:spacing w:val="-2"/>
          <w:w w:val="99"/>
        </w:rPr>
        <w:t>0</w:t>
      </w:r>
      <w:r>
        <w:rPr>
          <w:rFonts w:ascii="Times New Roman" w:eastAsia="Times New Roman" w:hAnsi="Times New Roman"/>
          <w:spacing w:val="1"/>
          <w:w w:val="105"/>
          <w:position w:val="7"/>
          <w:sz w:val="13"/>
        </w:rPr>
        <w:t>7</w:t>
      </w:r>
      <w:r>
        <w:rPr>
          <w:rFonts w:ascii="Times New Roman" w:eastAsia="Times New Roman" w:hAnsi="Times New Roman"/>
          <w:w w:val="99"/>
        </w:rPr>
        <w:t>J</w:t>
      </w:r>
      <w:r>
        <w:rPr>
          <w:spacing w:val="-34"/>
          <w:w w:val="99"/>
        </w:rPr>
        <w:t>热量；</w:t>
      </w:r>
      <w:r>
        <w:rPr>
          <w:spacing w:val="2"/>
          <w:w w:val="99"/>
        </w:rPr>
        <w:t>（</w:t>
      </w:r>
      <w:r>
        <w:rPr>
          <w:rFonts w:ascii="Times New Roman" w:eastAsia="Times New Roman" w:hAnsi="Times New Roman"/>
          <w:spacing w:val="1"/>
          <w:w w:val="99"/>
        </w:rPr>
        <w:t>2</w:t>
      </w:r>
      <w:r>
        <w:rPr>
          <w:spacing w:val="2"/>
          <w:w w:val="99"/>
        </w:rPr>
        <w:t>）</w:t>
      </w:r>
      <w:r>
        <w:rPr>
          <w:w w:val="99"/>
        </w:rPr>
        <w:t>加热时间；</w:t>
      </w:r>
      <w:r>
        <w:rPr>
          <w:spacing w:val="1"/>
          <w:w w:val="99"/>
        </w:rPr>
        <w:t>升高</w:t>
      </w:r>
      <w:r>
        <w:rPr>
          <w:spacing w:val="-1"/>
          <w:w w:val="99"/>
        </w:rPr>
        <w:t>的温度；</w:t>
      </w:r>
      <w:r>
        <w:rPr>
          <w:spacing w:val="2"/>
          <w:w w:val="99"/>
        </w:rPr>
        <w:t>（</w:t>
      </w:r>
      <w:r>
        <w:rPr>
          <w:rFonts w:ascii="Times New Roman" w:eastAsia="Times New Roman" w:hAnsi="Times New Roman"/>
          <w:spacing w:val="1"/>
          <w:w w:val="99"/>
        </w:rPr>
        <w:t>3</w:t>
      </w:r>
      <w:r>
        <w:rPr>
          <w:spacing w:val="-1"/>
          <w:w w:val="99"/>
        </w:rPr>
        <w:t>）</w:t>
      </w:r>
      <w:r>
        <w:rPr>
          <w:spacing w:val="-35"/>
          <w:w w:val="99"/>
        </w:rPr>
        <w:t>等于；</w:t>
      </w:r>
      <w:r>
        <w:rPr>
          <w:spacing w:val="-1"/>
          <w:w w:val="99"/>
        </w:rPr>
        <w:t>（</w:t>
      </w:r>
      <w:r>
        <w:rPr>
          <w:rFonts w:ascii="Times New Roman" w:eastAsia="Times New Roman" w:hAnsi="Times New Roman"/>
          <w:spacing w:val="1"/>
          <w:w w:val="99"/>
        </w:rPr>
        <w:t>4</w:t>
      </w:r>
      <w:r>
        <w:rPr>
          <w:spacing w:val="2"/>
          <w:w w:val="99"/>
        </w:rPr>
        <w:t>）</w:t>
      </w:r>
      <w:r>
        <w:rPr>
          <w:rFonts w:ascii="Times New Roman" w:eastAsia="Times New Roman" w:hAnsi="Times New Roman"/>
          <w:spacing w:val="-2"/>
          <w:w w:val="99"/>
        </w:rPr>
        <w:t>1</w:t>
      </w:r>
      <w:r>
        <w:rPr>
          <w:spacing w:val="2"/>
          <w:w w:val="99"/>
        </w:rPr>
        <w:t>：</w:t>
      </w:r>
      <w:r>
        <w:rPr>
          <w:rFonts w:ascii="Times New Roman" w:eastAsia="Times New Roman" w:hAnsi="Times New Roman"/>
          <w:spacing w:val="1"/>
          <w:w w:val="99"/>
        </w:rPr>
        <w:t>2</w:t>
      </w:r>
      <w:r>
        <w:rPr>
          <w:w w:val="99"/>
        </w:rPr>
        <w:t>。</w:t>
      </w:r>
    </w:p>
    <w:p w:rsidR="009C0B51" w:rsidRDefault="009C0B51">
      <w:pPr>
        <w:pStyle w:val="a3"/>
        <w:rPr>
          <w:sz w:val="22"/>
        </w:rPr>
      </w:pPr>
    </w:p>
    <w:p w:rsidR="009C0B51" w:rsidRDefault="009C0B51">
      <w:pPr>
        <w:pStyle w:val="a3"/>
        <w:spacing w:before="9"/>
        <w:rPr>
          <w:sz w:val="25"/>
        </w:rPr>
      </w:pPr>
    </w:p>
    <w:p w:rsidR="009C0B51" w:rsidRDefault="00B32822">
      <w:pPr>
        <w:pStyle w:val="2"/>
      </w:pPr>
      <w:r>
        <w:t>四、计算题（</w:t>
      </w:r>
      <w:r>
        <w:rPr>
          <w:spacing w:val="-30"/>
        </w:rPr>
        <w:t>共</w:t>
      </w:r>
      <w:r>
        <w:rPr>
          <w:spacing w:val="-30"/>
        </w:rPr>
        <w:t xml:space="preserve"> </w:t>
      </w:r>
      <w:r>
        <w:rPr>
          <w:rFonts w:ascii="Times New Roman" w:eastAsia="Times New Roman"/>
        </w:rPr>
        <w:t xml:space="preserve">2 </w:t>
      </w:r>
      <w:r>
        <w:t>小题）</w:t>
      </w:r>
    </w:p>
    <w:p w:rsidR="009C0B51" w:rsidRDefault="009C0B51">
      <w:pPr>
        <w:pStyle w:val="a3"/>
        <w:spacing w:before="9"/>
        <w:rPr>
          <w:rFonts w:ascii="黑体"/>
          <w:sz w:val="26"/>
        </w:rPr>
      </w:pPr>
    </w:p>
    <w:p w:rsidR="009C0B51" w:rsidRDefault="00B32822">
      <w:pPr>
        <w:pStyle w:val="a4"/>
        <w:numPr>
          <w:ilvl w:val="0"/>
          <w:numId w:val="11"/>
        </w:numPr>
        <w:tabs>
          <w:tab w:val="left" w:pos="398"/>
          <w:tab w:val="left" w:pos="1603"/>
        </w:tabs>
        <w:ind w:left="397" w:hanging="266"/>
        <w:rPr>
          <w:sz w:val="21"/>
        </w:rPr>
      </w:pPr>
      <w:r>
        <w:rPr>
          <w:sz w:val="21"/>
        </w:rPr>
        <w:t>【解答】</w:t>
      </w:r>
      <w:r>
        <w:rPr>
          <w:sz w:val="21"/>
        </w:rPr>
        <w:tab/>
      </w:r>
      <w:r>
        <w:rPr>
          <w:spacing w:val="-1"/>
          <w:w w:val="95"/>
          <w:sz w:val="21"/>
        </w:rPr>
        <w:t>解</w:t>
      </w:r>
      <w:r>
        <w:rPr>
          <w:w w:val="95"/>
          <w:sz w:val="21"/>
        </w:rPr>
        <w:t>：</w:t>
      </w:r>
    </w:p>
    <w:p w:rsidR="009C0B51" w:rsidRDefault="00B32822">
      <w:pPr>
        <w:pStyle w:val="a4"/>
        <w:numPr>
          <w:ilvl w:val="1"/>
          <w:numId w:val="11"/>
        </w:numPr>
        <w:tabs>
          <w:tab w:val="left" w:pos="2402"/>
        </w:tabs>
        <w:spacing w:before="47"/>
        <w:rPr>
          <w:sz w:val="21"/>
        </w:rPr>
      </w:pPr>
      <w:r>
        <w:rPr>
          <w:sz w:val="21"/>
        </w:rPr>
        <w:t>热水器中水吸收的热量：</w:t>
      </w:r>
    </w:p>
    <w:p w:rsidR="009C0B51" w:rsidRDefault="00B32822">
      <w:pPr>
        <w:pStyle w:val="a3"/>
        <w:spacing w:before="48"/>
        <w:ind w:left="1877"/>
        <w:jc w:val="both"/>
      </w:pPr>
      <w:r>
        <w:rPr>
          <w:rFonts w:ascii="Times New Roman" w:eastAsia="Times New Roman" w:hAnsi="Times New Roman"/>
        </w:rPr>
        <w:t xml:space="preserve">Q </w:t>
      </w:r>
      <w:r>
        <w:rPr>
          <w:position w:val="-2"/>
          <w:sz w:val="10"/>
        </w:rPr>
        <w:t>吸</w:t>
      </w:r>
      <w:r>
        <w:t>＝</w:t>
      </w:r>
      <w:r>
        <w:rPr>
          <w:rFonts w:ascii="Times New Roman" w:eastAsia="Times New Roman" w:hAnsi="Times New Roman"/>
        </w:rPr>
        <w:t>cm</w:t>
      </w:r>
      <w:r>
        <w:t>（</w:t>
      </w:r>
      <w:r>
        <w:rPr>
          <w:rFonts w:ascii="Times New Roman" w:eastAsia="Times New Roman" w:hAnsi="Times New Roman"/>
        </w:rPr>
        <w:t>t</w:t>
      </w:r>
      <w:r>
        <w:t>﹣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vertAlign w:val="subscript"/>
        </w:rPr>
        <w:t>0</w:t>
      </w:r>
      <w:r>
        <w:t>）＝</w:t>
      </w:r>
      <w:r>
        <w:rPr>
          <w:rFonts w:ascii="Times New Roman" w:eastAsia="Times New Roman" w:hAnsi="Times New Roman"/>
        </w:rPr>
        <w:t>4.2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3</w:t>
      </w:r>
      <w:r>
        <w:rPr>
          <w:rFonts w:ascii="Times New Roman" w:eastAsia="Times New Roman" w:hAnsi="Times New Roman"/>
        </w:rPr>
        <w:t>J/</w:t>
      </w:r>
      <w:r>
        <w:t>（</w:t>
      </w:r>
      <w:r>
        <w:rPr>
          <w:rFonts w:ascii="Times New Roman" w:eastAsia="Times New Roman" w:hAnsi="Times New Roman"/>
        </w:rPr>
        <w:t>kg</w:t>
      </w:r>
      <w:r>
        <w:t>•℃</w:t>
      </w:r>
      <w:r>
        <w:t>）</w:t>
      </w:r>
      <w:r>
        <w:t>×</w:t>
      </w:r>
      <w:r>
        <w:rPr>
          <w:rFonts w:ascii="Times New Roman" w:eastAsia="Times New Roman" w:hAnsi="Times New Roman"/>
        </w:rPr>
        <w:t>100kg</w:t>
      </w:r>
      <w:r>
        <w:t>×</w:t>
      </w:r>
      <w:r>
        <w:t>（</w:t>
      </w:r>
      <w:r>
        <w:rPr>
          <w:rFonts w:ascii="Times New Roman" w:eastAsia="Times New Roman" w:hAnsi="Times New Roman"/>
        </w:rPr>
        <w:t>60</w:t>
      </w:r>
      <w:r>
        <w:t>℃</w:t>
      </w:r>
      <w:r>
        <w:t>﹣</w:t>
      </w:r>
      <w:r>
        <w:rPr>
          <w:rFonts w:ascii="Times New Roman" w:eastAsia="Times New Roman" w:hAnsi="Times New Roman"/>
        </w:rPr>
        <w:t>10</w:t>
      </w:r>
      <w:r>
        <w:t>℃</w:t>
      </w:r>
      <w:r>
        <w:t>）＝</w:t>
      </w:r>
      <w:r>
        <w:rPr>
          <w:rFonts w:ascii="Times New Roman" w:eastAsia="Times New Roman" w:hAnsi="Times New Roman"/>
        </w:rPr>
        <w:t>2.1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7</w:t>
      </w:r>
      <w:r>
        <w:rPr>
          <w:rFonts w:ascii="Times New Roman" w:eastAsia="Times New Roman" w:hAnsi="Times New Roman"/>
        </w:rPr>
        <w:t>J</w:t>
      </w:r>
      <w:r>
        <w:t>；</w:t>
      </w:r>
    </w:p>
    <w:p w:rsidR="009C0B51" w:rsidRDefault="00B32822">
      <w:pPr>
        <w:pStyle w:val="a4"/>
        <w:numPr>
          <w:ilvl w:val="1"/>
          <w:numId w:val="11"/>
        </w:numPr>
        <w:tabs>
          <w:tab w:val="left" w:pos="2402"/>
        </w:tabs>
        <w:spacing w:before="46" w:line="283" w:lineRule="auto"/>
        <w:ind w:left="1877" w:right="829" w:firstLine="0"/>
        <w:rPr>
          <w:sz w:val="21"/>
        </w:rPr>
      </w:pPr>
      <w:r>
        <w:rPr>
          <w:spacing w:val="-3"/>
          <w:sz w:val="21"/>
        </w:rPr>
        <w:t>由题知，天然气完全燃烧放出的热量全部被水吸收</w:t>
      </w:r>
      <w:r>
        <w:rPr>
          <w:spacing w:val="-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Q</w:t>
      </w:r>
      <w:r>
        <w:rPr>
          <w:position w:val="-2"/>
          <w:sz w:val="10"/>
        </w:rPr>
        <w:t>吸</w:t>
      </w:r>
      <w:r>
        <w:rPr>
          <w:sz w:val="21"/>
        </w:rPr>
        <w:t>＝</w:t>
      </w:r>
      <w:r>
        <w:rPr>
          <w:rFonts w:ascii="Times New Roman" w:eastAsia="Times New Roman" w:hAnsi="Times New Roman"/>
          <w:sz w:val="21"/>
        </w:rPr>
        <w:t>Q</w:t>
      </w:r>
      <w:r>
        <w:rPr>
          <w:position w:val="-2"/>
          <w:sz w:val="10"/>
        </w:rPr>
        <w:t>放</w:t>
      </w:r>
      <w:r>
        <w:rPr>
          <w:sz w:val="21"/>
        </w:rPr>
        <w:t>＝</w:t>
      </w:r>
      <w:r>
        <w:rPr>
          <w:rFonts w:ascii="Times New Roman" w:eastAsia="Times New Roman" w:hAnsi="Times New Roman"/>
          <w:sz w:val="21"/>
        </w:rPr>
        <w:t>2.1</w:t>
      </w:r>
      <w:r>
        <w:rPr>
          <w:sz w:val="21"/>
        </w:rPr>
        <w:t>×</w:t>
      </w:r>
      <w:r>
        <w:rPr>
          <w:rFonts w:ascii="Times New Roman" w:eastAsia="Times New Roman" w:hAnsi="Times New Roman"/>
          <w:sz w:val="21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7</w:t>
      </w:r>
      <w:r>
        <w:rPr>
          <w:rFonts w:ascii="Times New Roman" w:eastAsia="Times New Roman" w:hAnsi="Times New Roman"/>
          <w:sz w:val="21"/>
        </w:rPr>
        <w:t>J</w:t>
      </w:r>
      <w:r>
        <w:rPr>
          <w:sz w:val="21"/>
        </w:rPr>
        <w:t>，</w:t>
      </w:r>
      <w:r>
        <w:rPr>
          <w:sz w:val="21"/>
        </w:rPr>
        <w:t xml:space="preserve"> </w:t>
      </w:r>
      <w:r>
        <w:rPr>
          <w:spacing w:val="-27"/>
          <w:sz w:val="21"/>
        </w:rPr>
        <w:t>由</w:t>
      </w:r>
      <w:r>
        <w:rPr>
          <w:spacing w:val="-27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Q </w:t>
      </w:r>
      <w:r>
        <w:rPr>
          <w:position w:val="-2"/>
          <w:sz w:val="10"/>
        </w:rPr>
        <w:t>放</w:t>
      </w:r>
      <w:r>
        <w:rPr>
          <w:sz w:val="21"/>
        </w:rPr>
        <w:t>＝</w:t>
      </w:r>
      <w:r>
        <w:rPr>
          <w:rFonts w:ascii="Times New Roman" w:eastAsia="Times New Roman" w:hAnsi="Times New Roman"/>
          <w:sz w:val="21"/>
        </w:rPr>
        <w:t>Vq</w:t>
      </w:r>
      <w:r>
        <w:rPr>
          <w:sz w:val="21"/>
        </w:rPr>
        <w:t>可得，需要完全燃烧天然气的体积：</w:t>
      </w:r>
    </w:p>
    <w:p w:rsidR="009C0B51" w:rsidRDefault="00B32822">
      <w:pPr>
        <w:pStyle w:val="a3"/>
        <w:tabs>
          <w:tab w:val="left" w:pos="4248"/>
        </w:tabs>
        <w:spacing w:before="104"/>
        <w:ind w:left="1877"/>
        <w:jc w:val="both"/>
      </w:pPr>
      <w:r>
        <w:rPr>
          <w:noProof/>
          <w:lang w:val="en-US"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2456180</wp:posOffset>
            </wp:positionH>
            <wp:positionV relativeFrom="paragraph">
              <wp:posOffset>65405</wp:posOffset>
            </wp:positionV>
            <wp:extent cx="876300" cy="438785"/>
            <wp:effectExtent l="0" t="0" r="0" b="0"/>
            <wp:wrapNone/>
            <wp:docPr id="51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953830" name="image27.jpe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pacing w:val="-1"/>
          <w:w w:val="95"/>
        </w:rPr>
        <w:t>V</w:t>
      </w:r>
      <w:r>
        <w:rPr>
          <w:spacing w:val="-1"/>
          <w:w w:val="95"/>
        </w:rPr>
        <w:t>＝</w:t>
      </w:r>
      <w:r>
        <w:rPr>
          <w:noProof/>
          <w:spacing w:val="-1"/>
          <w:w w:val="99"/>
          <w:position w:val="-23"/>
          <w:lang w:val="en-US" w:bidi="ar-SA"/>
        </w:rPr>
        <w:drawing>
          <wp:inline distT="0" distB="0" distL="0" distR="0">
            <wp:extent cx="266700" cy="400685"/>
            <wp:effectExtent l="0" t="0" r="0" b="0"/>
            <wp:docPr id="5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506962" name="image28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═</w:t>
      </w:r>
      <w:r>
        <w:tab/>
      </w:r>
      <w:r>
        <w:t>＝</w:t>
      </w:r>
      <w:r>
        <w:rPr>
          <w:rFonts w:ascii="Times New Roman" w:eastAsia="Times New Roman" w:hAnsi="Times New Roman"/>
        </w:rPr>
        <w:t>0.7m</w:t>
      </w:r>
      <w:r>
        <w:rPr>
          <w:rFonts w:ascii="Times New Roman" w:eastAsia="Times New Roman" w:hAnsi="Times New Roman"/>
          <w:position w:val="7"/>
          <w:sz w:val="13"/>
        </w:rPr>
        <w:t>3</w:t>
      </w:r>
      <w:r>
        <w:t>；</w:t>
      </w:r>
    </w:p>
    <w:p w:rsidR="009C0B51" w:rsidRDefault="00B32822">
      <w:pPr>
        <w:pStyle w:val="a3"/>
        <w:spacing w:before="211"/>
        <w:ind w:left="1877"/>
        <w:jc w:val="both"/>
      </w:pPr>
      <w:r>
        <w:rPr>
          <w:spacing w:val="-53"/>
          <w:w w:val="99"/>
        </w:rPr>
        <w:t>答：</w:t>
      </w:r>
      <w:r>
        <w:rPr>
          <w:spacing w:val="-1"/>
          <w:w w:val="99"/>
        </w:rPr>
        <w:t>（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spacing w:val="-1"/>
          <w:w w:val="99"/>
        </w:rPr>
        <w:t>）热水器中的水所吸收的热量为</w:t>
      </w:r>
      <w:r>
        <w:rPr>
          <w:rFonts w:ascii="Times New Roman" w:eastAsia="Times New Roman" w:hAnsi="Times New Roman"/>
          <w:spacing w:val="1"/>
          <w:w w:val="99"/>
        </w:rPr>
        <w:t>2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-2"/>
          <w:w w:val="99"/>
        </w:rPr>
        <w:t>1</w:t>
      </w:r>
      <w:r>
        <w:rPr>
          <w:spacing w:val="2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rFonts w:ascii="Times New Roman" w:eastAsia="Times New Roman" w:hAnsi="Times New Roman"/>
          <w:spacing w:val="-2"/>
          <w:w w:val="99"/>
        </w:rPr>
        <w:t>0</w:t>
      </w:r>
      <w:r>
        <w:rPr>
          <w:rFonts w:ascii="Times New Roman" w:eastAsia="Times New Roman" w:hAnsi="Times New Roman"/>
          <w:spacing w:val="1"/>
          <w:w w:val="105"/>
          <w:position w:val="7"/>
          <w:sz w:val="13"/>
        </w:rPr>
        <w:t>7</w:t>
      </w:r>
      <w:r>
        <w:rPr>
          <w:rFonts w:ascii="Times New Roman" w:eastAsia="Times New Roman" w:hAnsi="Times New Roman"/>
          <w:w w:val="99"/>
        </w:rPr>
        <w:t>J</w:t>
      </w:r>
      <w:r>
        <w:rPr>
          <w:w w:val="99"/>
        </w:rPr>
        <w:t>；</w:t>
      </w:r>
    </w:p>
    <w:p w:rsidR="009C0B51" w:rsidRDefault="00B32822">
      <w:pPr>
        <w:pStyle w:val="a3"/>
        <w:spacing w:before="45"/>
        <w:ind w:left="1877"/>
        <w:jc w:val="both"/>
      </w:pPr>
      <w:r>
        <w:t>（</w:t>
      </w:r>
      <w:r>
        <w:rPr>
          <w:rFonts w:ascii="Times New Roman" w:eastAsia="Times New Roman"/>
        </w:rPr>
        <w:t>2</w:t>
      </w:r>
      <w:r>
        <w:t>）如果水吸收的热量用天然气来提供，需要完全燃烧</w:t>
      </w:r>
      <w:r>
        <w:t xml:space="preserve"> </w:t>
      </w:r>
      <w:r>
        <w:rPr>
          <w:rFonts w:ascii="Times New Roman" w:eastAsia="Times New Roman"/>
        </w:rPr>
        <w:t xml:space="preserve">0.7 </w:t>
      </w:r>
      <w:r>
        <w:t>立方米的天然气。</w:t>
      </w:r>
    </w:p>
    <w:p w:rsidR="009C0B51" w:rsidRDefault="009C0B51">
      <w:pPr>
        <w:pStyle w:val="a3"/>
        <w:spacing w:before="9"/>
        <w:rPr>
          <w:sz w:val="30"/>
        </w:rPr>
      </w:pPr>
    </w:p>
    <w:p w:rsidR="009C0B51" w:rsidRDefault="00B32822">
      <w:pPr>
        <w:pStyle w:val="a4"/>
        <w:numPr>
          <w:ilvl w:val="0"/>
          <w:numId w:val="11"/>
        </w:numPr>
        <w:tabs>
          <w:tab w:val="left" w:pos="398"/>
          <w:tab w:val="left" w:pos="1603"/>
        </w:tabs>
        <w:ind w:left="397" w:hanging="266"/>
        <w:rPr>
          <w:sz w:val="21"/>
        </w:rPr>
      </w:pPr>
      <w:r>
        <w:rPr>
          <w:spacing w:val="-1"/>
          <w:w w:val="99"/>
          <w:sz w:val="21"/>
        </w:rPr>
        <w:t>【</w:t>
      </w:r>
      <w:r>
        <w:rPr>
          <w:spacing w:val="2"/>
          <w:w w:val="99"/>
          <w:sz w:val="21"/>
        </w:rPr>
        <w:t>解</w:t>
      </w:r>
      <w:r>
        <w:rPr>
          <w:spacing w:val="-1"/>
          <w:w w:val="99"/>
          <w:sz w:val="21"/>
        </w:rPr>
        <w:t>答</w:t>
      </w:r>
      <w:r>
        <w:rPr>
          <w:w w:val="99"/>
          <w:sz w:val="21"/>
        </w:rPr>
        <w:t>】</w:t>
      </w:r>
      <w:r>
        <w:rPr>
          <w:sz w:val="21"/>
        </w:rPr>
        <w:tab/>
      </w:r>
      <w:r>
        <w:rPr>
          <w:spacing w:val="-1"/>
          <w:w w:val="99"/>
          <w:sz w:val="21"/>
        </w:rPr>
        <w:t>解</w:t>
      </w:r>
      <w:r>
        <w:rPr>
          <w:spacing w:val="-104"/>
          <w:w w:val="99"/>
          <w:sz w:val="21"/>
        </w:rPr>
        <w:t>：</w:t>
      </w:r>
      <w:r>
        <w:rPr>
          <w:spacing w:val="2"/>
          <w:w w:val="99"/>
          <w:sz w:val="21"/>
        </w:rPr>
        <w:t>（</w:t>
      </w:r>
      <w:r>
        <w:rPr>
          <w:rFonts w:ascii="Times New Roman" w:eastAsia="Times New Roman" w:hAnsi="Times New Roman"/>
          <w:spacing w:val="-2"/>
          <w:w w:val="99"/>
          <w:sz w:val="21"/>
        </w:rPr>
        <w:t>1</w:t>
      </w:r>
      <w:r>
        <w:rPr>
          <w:spacing w:val="-1"/>
          <w:w w:val="99"/>
          <w:sz w:val="21"/>
        </w:rPr>
        <w:t>）</w:t>
      </w:r>
      <w:r>
        <w:rPr>
          <w:spacing w:val="2"/>
          <w:w w:val="99"/>
          <w:sz w:val="21"/>
        </w:rPr>
        <w:t>根</w:t>
      </w:r>
      <w:r>
        <w:rPr>
          <w:spacing w:val="-1"/>
          <w:w w:val="99"/>
          <w:sz w:val="21"/>
        </w:rPr>
        <w:t>据</w:t>
      </w:r>
      <w:r>
        <w:rPr>
          <w:spacing w:val="2"/>
          <w:w w:val="99"/>
          <w:sz w:val="21"/>
        </w:rPr>
        <w:t>公式</w:t>
      </w:r>
      <w:r>
        <w:rPr>
          <w:rFonts w:ascii="Times New Roman" w:eastAsia="Times New Roman" w:hAnsi="Times New Roman"/>
          <w:spacing w:val="-2"/>
          <w:w w:val="99"/>
          <w:sz w:val="21"/>
        </w:rPr>
        <w:t>ρ</w:t>
      </w:r>
      <w:r>
        <w:rPr>
          <w:rFonts w:ascii="Times New Roman" w:eastAsia="Times New Roman" w:hAnsi="Times New Roman"/>
          <w:spacing w:val="2"/>
          <w:w w:val="99"/>
          <w:sz w:val="21"/>
        </w:rPr>
        <w:t>=</w:t>
      </w:r>
      <w:r>
        <w:rPr>
          <w:rFonts w:ascii="Times New Roman" w:eastAsia="Times New Roman" w:hAnsi="Times New Roman"/>
          <w:noProof/>
          <w:spacing w:val="2"/>
          <w:w w:val="99"/>
          <w:position w:val="-21"/>
          <w:sz w:val="21"/>
          <w:lang w:val="en-US" w:bidi="ar-SA"/>
        </w:rPr>
        <w:drawing>
          <wp:inline distT="0" distB="0" distL="0" distR="0">
            <wp:extent cx="123190" cy="333375"/>
            <wp:effectExtent l="0" t="0" r="0" b="0"/>
            <wp:docPr id="5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19793" name="image29.pn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9"/>
          <w:sz w:val="21"/>
        </w:rPr>
        <w:t>可</w:t>
      </w:r>
      <w:r>
        <w:rPr>
          <w:spacing w:val="2"/>
          <w:w w:val="99"/>
          <w:sz w:val="21"/>
        </w:rPr>
        <w:t>知</w:t>
      </w:r>
      <w:r>
        <w:rPr>
          <w:w w:val="99"/>
          <w:sz w:val="21"/>
        </w:rPr>
        <w:t>，</w:t>
      </w:r>
    </w:p>
    <w:p w:rsidR="009C0B51" w:rsidRDefault="00B32822">
      <w:pPr>
        <w:pStyle w:val="a3"/>
        <w:spacing w:before="77"/>
        <w:ind w:left="1603"/>
      </w:pPr>
      <w:r>
        <w:rPr>
          <w:spacing w:val="-1"/>
          <w:w w:val="99"/>
        </w:rPr>
        <w:t>水的质量为：</w:t>
      </w:r>
      <w:r>
        <w:rPr>
          <w:rFonts w:ascii="Times New Roman" w:eastAsia="Times New Roman" w:hAnsi="Times New Roman"/>
          <w:w w:val="99"/>
        </w:rPr>
        <w:t>m</w:t>
      </w:r>
      <w:r>
        <w:rPr>
          <w:rFonts w:ascii="Times New Roman" w:eastAsia="Times New Roman" w:hAnsi="Times New Roman"/>
          <w:spacing w:val="-1"/>
          <w:w w:val="99"/>
        </w:rPr>
        <w:t>=</w:t>
      </w:r>
      <w:r>
        <w:rPr>
          <w:rFonts w:ascii="Times New Roman" w:eastAsia="Times New Roman" w:hAnsi="Times New Roman"/>
          <w:spacing w:val="1"/>
          <w:w w:val="99"/>
        </w:rPr>
        <w:t>ρ</w:t>
      </w:r>
      <w:r>
        <w:rPr>
          <w:rFonts w:ascii="Times New Roman" w:eastAsia="Times New Roman" w:hAnsi="Times New Roman"/>
          <w:w w:val="99"/>
        </w:rPr>
        <w:t>V</w:t>
      </w:r>
      <w:r>
        <w:rPr>
          <w:rFonts w:ascii="Times New Roman" w:eastAsia="Times New Roman" w:hAnsi="Times New Roman"/>
          <w:spacing w:val="-1"/>
          <w:w w:val="99"/>
        </w:rPr>
        <w:t>=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spacing w:val="2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rFonts w:ascii="Times New Roman" w:eastAsia="Times New Roman" w:hAnsi="Times New Roman"/>
          <w:spacing w:val="-2"/>
          <w:w w:val="99"/>
        </w:rPr>
        <w:t>0</w:t>
      </w:r>
      <w:r>
        <w:rPr>
          <w:rFonts w:ascii="Times New Roman" w:eastAsia="Times New Roman" w:hAnsi="Times New Roman"/>
          <w:spacing w:val="-2"/>
          <w:w w:val="105"/>
          <w:position w:val="7"/>
          <w:sz w:val="13"/>
        </w:rPr>
        <w:t>3</w:t>
      </w:r>
      <w:r>
        <w:rPr>
          <w:rFonts w:ascii="Times New Roman" w:eastAsia="Times New Roman" w:hAnsi="Times New Roman"/>
          <w:spacing w:val="-2"/>
          <w:w w:val="99"/>
        </w:rPr>
        <w:t>kg</w:t>
      </w:r>
      <w:r>
        <w:rPr>
          <w:rFonts w:ascii="Times New Roman" w:eastAsia="Times New Roman" w:hAnsi="Times New Roman"/>
          <w:spacing w:val="1"/>
          <w:w w:val="99"/>
        </w:rPr>
        <w:t>/</w:t>
      </w:r>
      <w:r>
        <w:rPr>
          <w:rFonts w:ascii="Times New Roman" w:eastAsia="Times New Roman" w:hAnsi="Times New Roman"/>
          <w:spacing w:val="3"/>
          <w:w w:val="99"/>
        </w:rPr>
        <w:t>m</w:t>
      </w:r>
      <w:r>
        <w:rPr>
          <w:rFonts w:ascii="Times New Roman" w:eastAsia="Times New Roman" w:hAnsi="Times New Roman"/>
          <w:spacing w:val="1"/>
          <w:w w:val="105"/>
          <w:position w:val="7"/>
          <w:sz w:val="13"/>
        </w:rPr>
        <w:t>3</w:t>
      </w:r>
      <w:r>
        <w:rPr>
          <w:spacing w:val="-1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15</w:t>
      </w:r>
      <w:r>
        <w:rPr>
          <w:spacing w:val="-1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10</w:t>
      </w:r>
      <w:r>
        <w:rPr>
          <w:spacing w:val="-3"/>
          <w:w w:val="106"/>
          <w:position w:val="11"/>
          <w:sz w:val="10"/>
        </w:rPr>
        <w:t>﹣</w:t>
      </w:r>
      <w:r>
        <w:rPr>
          <w:rFonts w:ascii="Times New Roman" w:eastAsia="Times New Roman" w:hAnsi="Times New Roman"/>
          <w:spacing w:val="1"/>
          <w:w w:val="105"/>
          <w:position w:val="7"/>
          <w:sz w:val="13"/>
        </w:rPr>
        <w:t>3</w:t>
      </w:r>
      <w:r>
        <w:rPr>
          <w:rFonts w:ascii="Times New Roman" w:eastAsia="Times New Roman" w:hAnsi="Times New Roman"/>
          <w:w w:val="99"/>
        </w:rPr>
        <w:t>m</w:t>
      </w:r>
      <w:r>
        <w:rPr>
          <w:rFonts w:ascii="Times New Roman" w:eastAsia="Times New Roman" w:hAnsi="Times New Roman"/>
          <w:spacing w:val="-2"/>
          <w:w w:val="105"/>
          <w:position w:val="7"/>
          <w:sz w:val="13"/>
        </w:rPr>
        <w:t>3</w:t>
      </w:r>
      <w:r>
        <w:rPr>
          <w:rFonts w:ascii="Times New Roman" w:eastAsia="Times New Roman" w:hAnsi="Times New Roman"/>
          <w:spacing w:val="-1"/>
          <w:w w:val="99"/>
        </w:rPr>
        <w:t>=</w:t>
      </w:r>
      <w:r>
        <w:rPr>
          <w:rFonts w:ascii="Times New Roman" w:eastAsia="Times New Roman" w:hAnsi="Times New Roman"/>
          <w:spacing w:val="1"/>
          <w:w w:val="99"/>
        </w:rPr>
        <w:t>15</w:t>
      </w:r>
      <w:r>
        <w:rPr>
          <w:rFonts w:ascii="Times New Roman" w:eastAsia="Times New Roman" w:hAnsi="Times New Roman"/>
          <w:spacing w:val="-2"/>
          <w:w w:val="99"/>
        </w:rPr>
        <w:t>k</w:t>
      </w:r>
      <w:r>
        <w:rPr>
          <w:rFonts w:ascii="Times New Roman" w:eastAsia="Times New Roman" w:hAnsi="Times New Roman"/>
          <w:spacing w:val="3"/>
          <w:w w:val="99"/>
        </w:rPr>
        <w:t>g</w:t>
      </w:r>
      <w:r>
        <w:rPr>
          <w:w w:val="99"/>
        </w:rPr>
        <w:t>；</w:t>
      </w:r>
    </w:p>
    <w:p w:rsidR="009C0B51" w:rsidRDefault="009C0B51">
      <w:pPr>
        <w:sectPr w:rsidR="009C0B51">
          <w:pgSz w:w="11910" w:h="16840"/>
          <w:pgMar w:top="1080" w:right="920" w:bottom="280" w:left="1000" w:header="720" w:footer="720" w:gutter="0"/>
          <w:cols w:space="708"/>
        </w:sectPr>
      </w:pPr>
    </w:p>
    <w:p w:rsidR="009C0B51" w:rsidRDefault="00B32822">
      <w:pPr>
        <w:pStyle w:val="a3"/>
        <w:spacing w:before="58" w:line="283" w:lineRule="auto"/>
        <w:ind w:left="1603" w:right="4002"/>
      </w:pPr>
      <w:r>
        <w:rPr>
          <w:spacing w:val="-8"/>
        </w:rPr>
        <w:t>由图可知，加热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>4min</w:t>
      </w:r>
      <w:r>
        <w:rPr>
          <w:spacing w:val="-15"/>
        </w:rPr>
        <w:t>，水从</w:t>
      </w:r>
      <w:r>
        <w:rPr>
          <w:spacing w:val="-15"/>
        </w:rPr>
        <w:t xml:space="preserve"> </w:t>
      </w:r>
      <w:r>
        <w:rPr>
          <w:rFonts w:ascii="Times New Roman" w:eastAsia="Times New Roman" w:hAnsi="Times New Roman"/>
        </w:rPr>
        <w:t>20℃</w:t>
      </w:r>
      <w:r>
        <w:rPr>
          <w:spacing w:val="-14"/>
        </w:rPr>
        <w:t>升高到</w:t>
      </w:r>
      <w:r>
        <w:rPr>
          <w:spacing w:val="-14"/>
        </w:rPr>
        <w:t xml:space="preserve"> </w:t>
      </w:r>
      <w:r>
        <w:rPr>
          <w:rFonts w:ascii="Times New Roman" w:eastAsia="Times New Roman" w:hAnsi="Times New Roman"/>
        </w:rPr>
        <w:t>70℃</w:t>
      </w:r>
      <w:r>
        <w:t>，</w:t>
      </w:r>
      <w:r>
        <w:t xml:space="preserve"> </w:t>
      </w:r>
      <w:r>
        <w:t>则水吸收的热量：</w:t>
      </w:r>
    </w:p>
    <w:p w:rsidR="009C0B51" w:rsidRDefault="00B32822">
      <w:pPr>
        <w:pStyle w:val="a3"/>
        <w:spacing w:line="265" w:lineRule="exact"/>
        <w:ind w:left="1603"/>
      </w:pPr>
      <w:r>
        <w:rPr>
          <w:rFonts w:ascii="Times New Roman" w:eastAsia="Times New Roman" w:hAnsi="Times New Roman"/>
        </w:rPr>
        <w:t xml:space="preserve">Q </w:t>
      </w:r>
      <w:r>
        <w:rPr>
          <w:position w:val="-2"/>
          <w:sz w:val="10"/>
        </w:rPr>
        <w:t>吸</w:t>
      </w:r>
      <w:r>
        <w:rPr>
          <w:rFonts w:ascii="Times New Roman" w:eastAsia="Times New Roman" w:hAnsi="Times New Roman"/>
        </w:rPr>
        <w:t>=cm</w:t>
      </w:r>
      <w:r>
        <w:t>（</w:t>
      </w:r>
      <w:r>
        <w:rPr>
          <w:rFonts w:ascii="Times New Roman" w:eastAsia="Times New Roman" w:hAnsi="Times New Roman"/>
        </w:rPr>
        <w:t>t</w:t>
      </w:r>
      <w:r>
        <w:t>﹣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vertAlign w:val="subscript"/>
        </w:rPr>
        <w:t>0</w:t>
      </w:r>
      <w:r>
        <w:t>）</w:t>
      </w:r>
      <w:r>
        <w:rPr>
          <w:rFonts w:ascii="Times New Roman" w:eastAsia="Times New Roman" w:hAnsi="Times New Roman"/>
        </w:rPr>
        <w:t>=4.2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3</w:t>
      </w:r>
      <w:r>
        <w:rPr>
          <w:rFonts w:ascii="Times New Roman" w:eastAsia="Times New Roman" w:hAnsi="Times New Roman"/>
        </w:rPr>
        <w:t>J/</w:t>
      </w:r>
      <w:r>
        <w:t>（</w:t>
      </w:r>
      <w:r>
        <w:rPr>
          <w:rFonts w:ascii="Times New Roman" w:eastAsia="Times New Roman" w:hAnsi="Times New Roman"/>
        </w:rPr>
        <w:t>kg•℃</w:t>
      </w:r>
      <w:r>
        <w:t>）</w:t>
      </w:r>
      <w:r>
        <w:t>×</w:t>
      </w:r>
      <w:r>
        <w:rPr>
          <w:rFonts w:ascii="Times New Roman" w:eastAsia="Times New Roman" w:hAnsi="Times New Roman"/>
        </w:rPr>
        <w:t>15kg</w:t>
      </w:r>
      <w:r>
        <w:t>×</w:t>
      </w:r>
      <w:r>
        <w:t>（</w:t>
      </w:r>
      <w:r>
        <w:rPr>
          <w:rFonts w:ascii="Times New Roman" w:eastAsia="Times New Roman" w:hAnsi="Times New Roman"/>
        </w:rPr>
        <w:t>70℃</w:t>
      </w:r>
      <w:r>
        <w:t>﹣</w:t>
      </w:r>
      <w:r>
        <w:rPr>
          <w:rFonts w:ascii="Times New Roman" w:eastAsia="Times New Roman" w:hAnsi="Times New Roman"/>
        </w:rPr>
        <w:t>20℃</w:t>
      </w:r>
      <w:r>
        <w:t>）</w:t>
      </w:r>
      <w:r>
        <w:rPr>
          <w:rFonts w:ascii="Times New Roman" w:eastAsia="Times New Roman" w:hAnsi="Times New Roman"/>
        </w:rPr>
        <w:t>=3.15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6</w:t>
      </w:r>
      <w:r>
        <w:rPr>
          <w:rFonts w:ascii="Times New Roman" w:eastAsia="Times New Roman" w:hAnsi="Times New Roman"/>
        </w:rPr>
        <w:t>J</w:t>
      </w:r>
      <w:r>
        <w:t>；</w:t>
      </w:r>
    </w:p>
    <w:p w:rsidR="009C0B51" w:rsidRDefault="00B32822">
      <w:pPr>
        <w:pStyle w:val="a3"/>
        <w:spacing w:before="48"/>
        <w:ind w:left="1603"/>
      </w:pPr>
      <w:r>
        <w:t>（</w:t>
      </w:r>
      <w:r>
        <w:rPr>
          <w:rFonts w:ascii="Times New Roman" w:eastAsia="Times New Roman" w:hAnsi="Times New Roman"/>
        </w:rPr>
        <w:t>2</w:t>
      </w:r>
      <w:r>
        <w:t>）由题知，</w:t>
      </w:r>
      <w:r>
        <w:rPr>
          <w:rFonts w:ascii="Times New Roman" w:eastAsia="Times New Roman" w:hAnsi="Times New Roman"/>
        </w:rPr>
        <w:t xml:space="preserve">Q </w:t>
      </w:r>
      <w:r>
        <w:rPr>
          <w:position w:val="-2"/>
          <w:sz w:val="10"/>
        </w:rPr>
        <w:t>放</w:t>
      </w:r>
      <w:r>
        <w:t>×</w:t>
      </w:r>
      <w:r>
        <w:rPr>
          <w:rFonts w:ascii="Times New Roman" w:eastAsia="Times New Roman" w:hAnsi="Times New Roman"/>
        </w:rPr>
        <w:t xml:space="preserve">75%=Q </w:t>
      </w:r>
      <w:r>
        <w:rPr>
          <w:position w:val="-2"/>
          <w:sz w:val="10"/>
        </w:rPr>
        <w:t>吸</w:t>
      </w:r>
      <w:r>
        <w:t>，</w:t>
      </w:r>
    </w:p>
    <w:p w:rsidR="009C0B51" w:rsidRDefault="00B32822">
      <w:pPr>
        <w:pStyle w:val="a3"/>
        <w:spacing w:before="26"/>
        <w:ind w:left="1603"/>
      </w:pPr>
      <w:r>
        <w:rPr>
          <w:rFonts w:ascii="Times New Roman" w:eastAsia="Times New Roman" w:hAnsi="Times New Roman"/>
        </w:rPr>
        <w:t>Q</w:t>
      </w:r>
      <w:r>
        <w:rPr>
          <w:position w:val="-2"/>
          <w:sz w:val="10"/>
        </w:rPr>
        <w:t>放</w:t>
      </w:r>
      <w:r>
        <w:rPr>
          <w:rFonts w:ascii="Times New Roman" w:eastAsia="Times New Roman" w:hAnsi="Times New Roman"/>
        </w:rPr>
        <w:t>=</w:t>
      </w:r>
      <w:r>
        <w:rPr>
          <w:rFonts w:ascii="Times New Roman" w:eastAsia="Times New Roman" w:hAnsi="Times New Roman"/>
          <w:noProof/>
          <w:spacing w:val="-1"/>
          <w:w w:val="99"/>
          <w:position w:val="-19"/>
          <w:lang w:val="en-US" w:bidi="ar-SA"/>
        </w:rPr>
        <w:drawing>
          <wp:inline distT="0" distB="0" distL="0" distR="0">
            <wp:extent cx="275590" cy="380365"/>
            <wp:effectExtent l="0" t="0" r="0" b="0"/>
            <wp:docPr id="5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55305" name="image30.pn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4" cy="3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>=</w:t>
      </w:r>
      <w:r>
        <w:rPr>
          <w:rFonts w:ascii="Times New Roman" w:eastAsia="Times New Roman" w:hAnsi="Times New Roman"/>
          <w:noProof/>
          <w:spacing w:val="2"/>
          <w:w w:val="99"/>
          <w:position w:val="-20"/>
          <w:lang w:val="en-US" w:bidi="ar-SA"/>
        </w:rPr>
        <w:drawing>
          <wp:inline distT="0" distB="0" distL="0" distR="0">
            <wp:extent cx="857885" cy="380365"/>
            <wp:effectExtent l="0" t="0" r="0" b="0"/>
            <wp:docPr id="59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629666" name="image31.jpe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38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>=4.2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7"/>
          <w:sz w:val="13"/>
        </w:rPr>
        <w:t>6</w:t>
      </w:r>
      <w:r>
        <w:rPr>
          <w:rFonts w:ascii="Times New Roman" w:eastAsia="Times New Roman" w:hAnsi="Times New Roman"/>
        </w:rPr>
        <w:t>J</w:t>
      </w:r>
      <w:r>
        <w:t>，</w:t>
      </w:r>
    </w:p>
    <w:p w:rsidR="009C0B51" w:rsidRDefault="00B32822">
      <w:pPr>
        <w:pStyle w:val="a3"/>
        <w:spacing w:before="42" w:line="283" w:lineRule="auto"/>
        <w:ind w:left="1603" w:right="6491"/>
      </w:pPr>
      <w:r>
        <w:t>根据</w:t>
      </w:r>
      <w:r>
        <w:t xml:space="preserve"> </w:t>
      </w:r>
      <w:r>
        <w:rPr>
          <w:rFonts w:ascii="Times New Roman" w:eastAsia="Times New Roman"/>
        </w:rPr>
        <w:t xml:space="preserve">Q </w:t>
      </w:r>
      <w:r>
        <w:rPr>
          <w:position w:val="-2"/>
          <w:sz w:val="10"/>
        </w:rPr>
        <w:t>放</w:t>
      </w:r>
      <w:r>
        <w:rPr>
          <w:rFonts w:ascii="Times New Roman" w:eastAsia="Times New Roman"/>
        </w:rPr>
        <w:t xml:space="preserve">=vq </w:t>
      </w:r>
      <w:r>
        <w:t>可知，</w:t>
      </w:r>
      <w:r>
        <w:t xml:space="preserve"> </w:t>
      </w:r>
      <w:r>
        <w:t>需要天然气的体积：</w:t>
      </w:r>
    </w:p>
    <w:p w:rsidR="009C0B51" w:rsidRDefault="00B32822">
      <w:pPr>
        <w:pStyle w:val="a3"/>
        <w:tabs>
          <w:tab w:val="left" w:pos="3744"/>
        </w:tabs>
        <w:spacing w:before="104"/>
        <w:ind w:left="1603"/>
      </w:pPr>
      <w:r>
        <w:rPr>
          <w:noProof/>
          <w:lang w:val="en-US" w:bidi="ar-SA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2136140</wp:posOffset>
            </wp:positionH>
            <wp:positionV relativeFrom="paragraph">
              <wp:posOffset>65405</wp:posOffset>
            </wp:positionV>
            <wp:extent cx="876300" cy="438785"/>
            <wp:effectExtent l="0" t="0" r="0" b="0"/>
            <wp:wrapNone/>
            <wp:docPr id="61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74214" name="image32.jpe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w w:val="95"/>
        </w:rPr>
        <w:t>v=</w:t>
      </w:r>
      <w:r>
        <w:rPr>
          <w:rFonts w:ascii="Times New Roman" w:eastAsia="Times New Roman"/>
          <w:noProof/>
          <w:spacing w:val="2"/>
          <w:w w:val="99"/>
          <w:position w:val="-23"/>
          <w:lang w:val="en-US" w:bidi="ar-SA"/>
        </w:rPr>
        <w:drawing>
          <wp:inline distT="0" distB="0" distL="0" distR="0">
            <wp:extent cx="266700" cy="400685"/>
            <wp:effectExtent l="0" t="0" r="0" b="0"/>
            <wp:docPr id="6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1753" name="image33.pn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</w:rPr>
        <w:t>=</w:t>
      </w:r>
      <w:r>
        <w:rPr>
          <w:rFonts w:ascii="Times New Roman" w:eastAsia="Times New Roman"/>
        </w:rPr>
        <w:tab/>
        <w:t>=0.105m</w:t>
      </w:r>
      <w:r>
        <w:rPr>
          <w:rFonts w:ascii="Times New Roman" w:eastAsia="Times New Roman"/>
          <w:position w:val="7"/>
          <w:sz w:val="13"/>
        </w:rPr>
        <w:t>3</w:t>
      </w:r>
      <w:r>
        <w:t>。</w:t>
      </w:r>
    </w:p>
    <w:p w:rsidR="009C0B51" w:rsidRDefault="00B32822">
      <w:pPr>
        <w:pStyle w:val="a3"/>
        <w:spacing w:before="209"/>
        <w:ind w:left="1603"/>
      </w:pPr>
      <w:r>
        <w:rPr>
          <w:spacing w:val="-53"/>
          <w:w w:val="99"/>
        </w:rPr>
        <w:t>答：</w:t>
      </w:r>
      <w:r>
        <w:rPr>
          <w:spacing w:val="2"/>
          <w:w w:val="99"/>
        </w:rPr>
        <w:t>（</w:t>
      </w:r>
      <w:r>
        <w:rPr>
          <w:rFonts w:ascii="Times New Roman" w:eastAsia="Times New Roman" w:hAnsi="Times New Roman"/>
          <w:spacing w:val="-2"/>
          <w:w w:val="99"/>
        </w:rPr>
        <w:t>1</w:t>
      </w:r>
      <w:r>
        <w:rPr>
          <w:spacing w:val="-1"/>
          <w:w w:val="99"/>
        </w:rPr>
        <w:t>）水吸收的热量为</w:t>
      </w:r>
      <w:r>
        <w:rPr>
          <w:rFonts w:ascii="Times New Roman" w:eastAsia="Times New Roman" w:hAnsi="Times New Roman"/>
          <w:spacing w:val="1"/>
          <w:w w:val="99"/>
        </w:rPr>
        <w:t>3</w:t>
      </w:r>
      <w:r>
        <w:rPr>
          <w:rFonts w:ascii="Times New Roman" w:eastAsia="Times New Roman" w:hAnsi="Times New Roman"/>
          <w:w w:val="99"/>
        </w:rPr>
        <w:t>.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rFonts w:ascii="Times New Roman" w:eastAsia="Times New Roman" w:hAnsi="Times New Roman"/>
          <w:spacing w:val="-2"/>
          <w:w w:val="99"/>
        </w:rPr>
        <w:t>5</w:t>
      </w:r>
      <w:r>
        <w:rPr>
          <w:spacing w:val="2"/>
          <w:w w:val="99"/>
        </w:rPr>
        <w:t>×</w:t>
      </w:r>
      <w:r>
        <w:rPr>
          <w:rFonts w:ascii="Times New Roman" w:eastAsia="Times New Roman" w:hAnsi="Times New Roman"/>
          <w:spacing w:val="1"/>
          <w:w w:val="99"/>
        </w:rPr>
        <w:t>1</w:t>
      </w:r>
      <w:r>
        <w:rPr>
          <w:rFonts w:ascii="Times New Roman" w:eastAsia="Times New Roman" w:hAnsi="Times New Roman"/>
          <w:spacing w:val="-2"/>
          <w:w w:val="99"/>
        </w:rPr>
        <w:t>0</w:t>
      </w:r>
      <w:r>
        <w:rPr>
          <w:rFonts w:ascii="Times New Roman" w:eastAsia="Times New Roman" w:hAnsi="Times New Roman"/>
          <w:spacing w:val="1"/>
          <w:w w:val="105"/>
          <w:position w:val="7"/>
          <w:sz w:val="13"/>
        </w:rPr>
        <w:t>6</w:t>
      </w:r>
      <w:r>
        <w:rPr>
          <w:rFonts w:ascii="Times New Roman" w:eastAsia="Times New Roman" w:hAnsi="Times New Roman"/>
          <w:w w:val="99"/>
        </w:rPr>
        <w:t>J</w:t>
      </w:r>
      <w:r>
        <w:rPr>
          <w:w w:val="99"/>
        </w:rPr>
        <w:t>；</w:t>
      </w:r>
    </w:p>
    <w:p w:rsidR="009C0B51" w:rsidRDefault="00B32822">
      <w:pPr>
        <w:pStyle w:val="a3"/>
        <w:spacing w:before="47"/>
        <w:ind w:left="1603"/>
      </w:pPr>
      <w:r>
        <w:t>（</w:t>
      </w:r>
      <w:r>
        <w:rPr>
          <w:rFonts w:ascii="Times New Roman" w:eastAsia="Times New Roman"/>
        </w:rPr>
        <w:t>2</w:t>
      </w:r>
      <w:r>
        <w:t>）需要消耗</w:t>
      </w:r>
      <w:r>
        <w:t xml:space="preserve"> </w:t>
      </w:r>
      <w:r>
        <w:rPr>
          <w:rFonts w:ascii="Times New Roman" w:eastAsia="Times New Roman"/>
        </w:rPr>
        <w:t>0.105m</w:t>
      </w:r>
      <w:r>
        <w:rPr>
          <w:rFonts w:ascii="Times New Roman" w:eastAsia="Times New Roman"/>
          <w:position w:val="7"/>
          <w:sz w:val="13"/>
        </w:rPr>
        <w:t xml:space="preserve">3 </w:t>
      </w:r>
      <w:r>
        <w:t>的天然气。</w:t>
      </w:r>
    </w:p>
    <w:sectPr w:rsidR="009C0B51" w:rsidSect="009C0B51">
      <w:pgSz w:w="11910" w:h="16840"/>
      <w:pgMar w:top="1080" w:right="920" w:bottom="280" w:left="1000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822" w:rsidRDefault="00B32822" w:rsidP="00EA0F0B">
      <w:r>
        <w:separator/>
      </w:r>
    </w:p>
  </w:endnote>
  <w:endnote w:type="continuationSeparator" w:id="1">
    <w:p w:rsidR="00B32822" w:rsidRDefault="00B32822" w:rsidP="00EA0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822" w:rsidRDefault="00B32822" w:rsidP="00EA0F0B">
      <w:r>
        <w:separator/>
      </w:r>
    </w:p>
  </w:footnote>
  <w:footnote w:type="continuationSeparator" w:id="1">
    <w:p w:rsidR="00B32822" w:rsidRDefault="00B32822" w:rsidP="00EA0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F0B" w:rsidRDefault="00EA0F0B">
    <w:pPr>
      <w:pStyle w:val="a6"/>
    </w:pPr>
    <w:r>
      <w:rPr>
        <w:noProof/>
        <w:lang w:val="en-US" w:bidi="ar-SA"/>
      </w:rPr>
      <w:drawing>
        <wp:inline distT="0" distB="0" distL="0" distR="0">
          <wp:extent cx="5810250" cy="571500"/>
          <wp:effectExtent l="19050" t="0" r="0" b="0"/>
          <wp:docPr id="2" name="图片 1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decimal"/>
      <w:lvlText w:val="（%1）"/>
      <w:lvlJc w:val="left"/>
      <w:pPr>
        <w:ind w:left="659" w:hanging="527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1">
      <w:start w:val="2"/>
      <w:numFmt w:val="decimal"/>
      <w:lvlText w:val="（%2）"/>
      <w:lvlJc w:val="left"/>
      <w:pPr>
        <w:ind w:left="2403" w:hanging="526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3242" w:hanging="52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85" w:hanging="52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28" w:hanging="52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71" w:hanging="52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14" w:hanging="52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57" w:hanging="52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00" w:hanging="526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>
      <w:start w:val="7"/>
      <w:numFmt w:val="decimal"/>
      <w:lvlText w:val="%1."/>
      <w:lvlJc w:val="left"/>
      <w:pPr>
        <w:ind w:left="291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00" w:hanging="15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465" w:hanging="15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530" w:hanging="15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95" w:hanging="15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0" w:hanging="15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25" w:hanging="15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90" w:hanging="15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55" w:hanging="159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>
      <w:start w:val="2"/>
      <w:numFmt w:val="upperLetter"/>
      <w:lvlText w:val="%1."/>
      <w:lvlJc w:val="left"/>
      <w:pPr>
        <w:ind w:left="3188" w:hanging="278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3860" w:hanging="278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541" w:hanging="278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221" w:hanging="278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902" w:hanging="278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583" w:hanging="278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263" w:hanging="278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944" w:hanging="278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24" w:hanging="2782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>
      <w:start w:val="3"/>
      <w:numFmt w:val="upperLetter"/>
      <w:lvlText w:val="%1."/>
      <w:lvlJc w:val="left"/>
      <w:pPr>
        <w:ind w:left="758" w:hanging="35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35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05" w:hanging="35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27" w:hanging="35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35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73" w:hanging="35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95" w:hanging="35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18" w:hanging="35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40" w:hanging="352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06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767" w:hanging="36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1785" w:hanging="36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10" w:hanging="36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35" w:hanging="36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60" w:hanging="36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85" w:hanging="36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10" w:hanging="36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35" w:hanging="362"/>
      </w:pPr>
      <w:rPr>
        <w:rFonts w:hint="default"/>
        <w:lang w:val="zh-CN" w:eastAsia="zh-CN" w:bidi="zh-CN"/>
      </w:rPr>
    </w:lvl>
  </w:abstractNum>
  <w:abstractNum w:abstractNumId="5">
    <w:nsid w:val="0248C179"/>
    <w:multiLevelType w:val="multilevel"/>
    <w:tmpl w:val="0248C179"/>
    <w:lvl w:ilvl="0">
      <w:start w:val="1"/>
      <w:numFmt w:val="decimal"/>
      <w:lvlText w:val="（%1）"/>
      <w:lvlJc w:val="left"/>
      <w:pPr>
        <w:ind w:left="930" w:hanging="525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844" w:hanging="5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49" w:hanging="5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53" w:hanging="5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58" w:hanging="5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63" w:hanging="5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67" w:hanging="5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72" w:hanging="5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76" w:hanging="525"/>
      </w:pPr>
      <w:rPr>
        <w:rFonts w:hint="default"/>
        <w:lang w:val="zh-CN" w:eastAsia="zh-CN" w:bidi="zh-CN"/>
      </w:rPr>
    </w:lvl>
  </w:abstractNum>
  <w:abstractNum w:abstractNumId="6">
    <w:nsid w:val="03D62ECE"/>
    <w:multiLevelType w:val="multilevel"/>
    <w:tmpl w:val="03D62ECE"/>
    <w:lvl w:ilvl="0">
      <w:start w:val="3"/>
      <w:numFmt w:val="upperLetter"/>
      <w:lvlText w:val="%1."/>
      <w:lvlJc w:val="left"/>
      <w:pPr>
        <w:ind w:left="758" w:hanging="35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82" w:hanging="35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05" w:hanging="35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27" w:hanging="35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35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73" w:hanging="35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95" w:hanging="35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18" w:hanging="35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40" w:hanging="352"/>
      </w:pPr>
      <w:rPr>
        <w:rFonts w:hint="default"/>
        <w:lang w:val="zh-CN" w:eastAsia="zh-CN" w:bidi="zh-CN"/>
      </w:rPr>
    </w:lvl>
  </w:abstractNum>
  <w:abstractNum w:abstractNumId="7">
    <w:nsid w:val="25B654F3"/>
    <w:multiLevelType w:val="multilevel"/>
    <w:tmpl w:val="25B654F3"/>
    <w:lvl w:ilvl="0">
      <w:start w:val="13"/>
      <w:numFmt w:val="decimal"/>
      <w:lvlText w:val="%1."/>
      <w:lvlJc w:val="left"/>
      <w:pPr>
        <w:ind w:left="406" w:hanging="26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zh-CN" w:eastAsia="zh-CN" w:bidi="zh-CN"/>
      </w:rPr>
    </w:lvl>
    <w:lvl w:ilvl="1">
      <w:start w:val="1"/>
      <w:numFmt w:val="decimal"/>
      <w:lvlText w:val="（%2）"/>
      <w:lvlJc w:val="left"/>
      <w:pPr>
        <w:ind w:left="930" w:hanging="525"/>
        <w:jc w:val="left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1945" w:hanging="5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50" w:hanging="5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55" w:hanging="5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60" w:hanging="5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65" w:hanging="5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70" w:hanging="5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75" w:hanging="525"/>
      </w:pPr>
      <w:rPr>
        <w:rFonts w:hint="default"/>
        <w:lang w:val="zh-CN" w:eastAsia="zh-CN" w:bidi="zh-CN"/>
      </w:rPr>
    </w:lvl>
  </w:abstractNum>
  <w:abstractNum w:abstractNumId="8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1392" w:hanging="15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zh-CN" w:eastAsia="zh-CN" w:bidi="zh-CN"/>
      </w:rPr>
    </w:lvl>
    <w:lvl w:ilvl="1">
      <w:start w:val="1"/>
      <w:numFmt w:val="decimal"/>
      <w:lvlText w:val="（%2）"/>
      <w:lvlJc w:val="left"/>
      <w:pPr>
        <w:ind w:left="2402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3242" w:hanging="5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85" w:hanging="5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28" w:hanging="5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71" w:hanging="5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14" w:hanging="5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57" w:hanging="5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00" w:hanging="525"/>
      </w:pPr>
      <w:rPr>
        <w:rFonts w:hint="default"/>
        <w:lang w:val="zh-CN" w:eastAsia="zh-CN" w:bidi="zh-CN"/>
      </w:rPr>
    </w:lvl>
  </w:abstractNum>
  <w:abstractNum w:abstractNumId="9">
    <w:nsid w:val="59ADCABA"/>
    <w:multiLevelType w:val="multilevel"/>
    <w:tmpl w:val="59ADCABA"/>
    <w:lvl w:ilvl="0">
      <w:start w:val="3"/>
      <w:numFmt w:val="upperLetter"/>
      <w:lvlText w:val="%1."/>
      <w:lvlJc w:val="left"/>
      <w:pPr>
        <w:ind w:left="132" w:hanging="35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124" w:hanging="35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09" w:hanging="35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93" w:hanging="35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78" w:hanging="35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63" w:hanging="35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47" w:hanging="35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32" w:hanging="35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16" w:hanging="352"/>
      </w:pPr>
      <w:rPr>
        <w:rFonts w:hint="default"/>
        <w:lang w:val="zh-CN" w:eastAsia="zh-CN" w:bidi="zh-CN"/>
      </w:rPr>
    </w:lvl>
  </w:abstractNum>
  <w:abstractNum w:abstractNumId="10">
    <w:nsid w:val="5A241D34"/>
    <w:multiLevelType w:val="multilevel"/>
    <w:tmpl w:val="5A241D34"/>
    <w:lvl w:ilvl="0">
      <w:start w:val="2"/>
      <w:numFmt w:val="decimal"/>
      <w:lvlText w:val="（%1）"/>
      <w:lvlJc w:val="left"/>
      <w:pPr>
        <w:ind w:left="1877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2690" w:hanging="5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501" w:hanging="5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311" w:hanging="5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22" w:hanging="5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33" w:hanging="5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43" w:hanging="5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554" w:hanging="5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64" w:hanging="525"/>
      </w:pPr>
      <w:rPr>
        <w:rFonts w:hint="default"/>
        <w:lang w:val="zh-CN" w:eastAsia="zh-CN" w:bidi="zh-CN"/>
      </w:rPr>
    </w:lvl>
  </w:abstractNum>
  <w:abstractNum w:abstractNumId="11">
    <w:nsid w:val="72183CF9"/>
    <w:multiLevelType w:val="multilevel"/>
    <w:tmpl w:val="72183CF9"/>
    <w:lvl w:ilvl="0">
      <w:start w:val="1"/>
      <w:numFmt w:val="decimal"/>
      <w:lvlText w:val="（%1）"/>
      <w:lvlJc w:val="left"/>
      <w:pPr>
        <w:ind w:left="406" w:hanging="531"/>
        <w:jc w:val="left"/>
      </w:pPr>
      <w:rPr>
        <w:rFonts w:ascii="宋体" w:eastAsia="宋体" w:hAnsi="宋体" w:cs="宋体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58" w:hanging="53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17" w:hanging="53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75" w:hanging="53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34" w:hanging="53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93" w:hanging="53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51" w:hanging="53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10" w:hanging="53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8" w:hanging="531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C0B51"/>
    <w:rsid w:val="009C0B51"/>
    <w:rsid w:val="00B32822"/>
    <w:rsid w:val="00EA0F0B"/>
    <w:rsid w:val="21E6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C0B51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2"/>
      <w:szCs w:val="22"/>
      <w:lang w:val="zh-CN" w:eastAsia="zh-CN" w:bidi="zh-CN"/>
    </w:rPr>
  </w:style>
  <w:style w:type="paragraph" w:styleId="1">
    <w:name w:val="heading 1"/>
    <w:basedOn w:val="a"/>
    <w:next w:val="a"/>
    <w:uiPriority w:val="1"/>
    <w:qFormat/>
    <w:rsid w:val="009C0B51"/>
    <w:pPr>
      <w:spacing w:before="64"/>
      <w:ind w:left="1641" w:right="1721" w:hanging="2655"/>
      <w:outlineLvl w:val="0"/>
    </w:pPr>
    <w:rPr>
      <w:rFonts w:ascii="黑体" w:eastAsia="黑体" w:hAnsi="黑体" w:cs="黑体"/>
      <w:sz w:val="32"/>
      <w:szCs w:val="32"/>
    </w:rPr>
  </w:style>
  <w:style w:type="paragraph" w:styleId="2">
    <w:name w:val="heading 2"/>
    <w:basedOn w:val="a"/>
    <w:next w:val="a"/>
    <w:uiPriority w:val="1"/>
    <w:qFormat/>
    <w:rsid w:val="009C0B51"/>
    <w:pPr>
      <w:ind w:left="132"/>
      <w:outlineLvl w:val="1"/>
    </w:pPr>
    <w:rPr>
      <w:rFonts w:ascii="黑体" w:eastAsia="黑体" w:hAnsi="黑体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C0B51"/>
    <w:rPr>
      <w:sz w:val="21"/>
      <w:szCs w:val="21"/>
    </w:rPr>
  </w:style>
  <w:style w:type="table" w:customStyle="1" w:styleId="TableNormal0">
    <w:name w:val="Table Normal_0"/>
    <w:uiPriority w:val="2"/>
    <w:semiHidden/>
    <w:unhideWhenUsed/>
    <w:qFormat/>
    <w:rsid w:val="009C0B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C0B51"/>
    <w:pPr>
      <w:ind w:left="406" w:hanging="160"/>
    </w:pPr>
  </w:style>
  <w:style w:type="paragraph" w:customStyle="1" w:styleId="TableParagraph">
    <w:name w:val="Table Paragraph"/>
    <w:basedOn w:val="a"/>
    <w:uiPriority w:val="1"/>
    <w:qFormat/>
    <w:rsid w:val="009C0B51"/>
    <w:pPr>
      <w:spacing w:before="113"/>
      <w:ind w:left="258" w:right="256"/>
      <w:jc w:val="center"/>
    </w:pPr>
  </w:style>
  <w:style w:type="paragraph" w:styleId="a5">
    <w:name w:val="Balloon Text"/>
    <w:basedOn w:val="a"/>
    <w:link w:val="Char"/>
    <w:rsid w:val="00EA0F0B"/>
    <w:rPr>
      <w:sz w:val="18"/>
      <w:szCs w:val="18"/>
    </w:rPr>
  </w:style>
  <w:style w:type="character" w:customStyle="1" w:styleId="Char">
    <w:name w:val="批注框文本 Char"/>
    <w:basedOn w:val="a0"/>
    <w:link w:val="a5"/>
    <w:rsid w:val="00EA0F0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header"/>
    <w:basedOn w:val="a"/>
    <w:link w:val="Char0"/>
    <w:rsid w:val="00EA0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A0F0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Char1"/>
    <w:rsid w:val="00EA0F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EA0F0B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2019-11-04T10:58:00Z</dcterms:created>
  <dcterms:modified xsi:type="dcterms:W3CDTF">2019-11-11T06:19:00Z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WPS 文字</vt:lpwstr>
  </property>
  <property fmtid="{D5CDD505-2E9C-101B-9397-08002B2CF9AE}" pid="4" name="KSOProductBuildVer">
    <vt:lpwstr>2052-10.1.0.7698</vt:lpwstr>
  </property>
  <property fmtid="{D5CDD505-2E9C-101B-9397-08002B2CF9AE}" pid="5" name="LastSaved">
    <vt:filetime>2019-11-04T00:00:00Z</vt:filetime>
  </property>
</Properties>
</file>