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A" w:rsidRDefault="006D00FA">
      <w:pPr>
        <w:pStyle w:val="1"/>
        <w:ind w:left="28"/>
        <w:rPr>
          <w:rFonts w:ascii="宋体" w:eastAsia="宋体" w:hAnsi="宋体" w:cs="宋体"/>
        </w:rPr>
      </w:pPr>
      <w:r w:rsidRPr="006D00FA">
        <w:rPr>
          <w:rFonts w:ascii="宋体" w:eastAsia="宋体" w:hAnsi="宋体" w:cs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891pt;margin-top:801pt;width:29pt;height:20pt;z-index:251658240;mso-position-horizontal-relative:page;mso-position-vertical-relative:top-margin-area">
            <v:imagedata r:id="rId8" o:title=""/>
            <w10:wrap anchorx="page"/>
          </v:shape>
        </w:pict>
      </w:r>
      <w:r w:rsidR="006E003C">
        <w:rPr>
          <w:rFonts w:ascii="宋体" w:eastAsia="宋体" w:hAnsi="宋体" w:cs="宋体" w:hint="eastAsia"/>
        </w:rPr>
        <w:t xml:space="preserve">2019 </w:t>
      </w:r>
      <w:r w:rsidR="006E003C">
        <w:rPr>
          <w:rFonts w:ascii="宋体" w:eastAsia="宋体" w:hAnsi="宋体" w:cs="宋体" w:hint="eastAsia"/>
        </w:rPr>
        <w:t>年南京市联合体中考第一次模拟测试</w:t>
      </w:r>
    </w:p>
    <w:p w:rsidR="006D00FA" w:rsidRDefault="006E003C">
      <w:pPr>
        <w:tabs>
          <w:tab w:val="left" w:pos="904"/>
        </w:tabs>
        <w:spacing w:line="758" w:lineRule="exact"/>
        <w:ind w:left="24"/>
        <w:jc w:val="center"/>
        <w:rPr>
          <w:b/>
          <w:sz w:val="44"/>
        </w:rPr>
      </w:pPr>
      <w:r>
        <w:rPr>
          <w:rFonts w:hint="eastAsia"/>
          <w:b/>
          <w:sz w:val="44"/>
        </w:rPr>
        <w:t>物</w:t>
      </w:r>
      <w:r>
        <w:rPr>
          <w:rFonts w:hint="eastAsia"/>
          <w:b/>
          <w:sz w:val="44"/>
        </w:rPr>
        <w:tab/>
      </w:r>
      <w:r>
        <w:rPr>
          <w:rFonts w:hint="eastAsia"/>
          <w:b/>
          <w:sz w:val="44"/>
        </w:rPr>
        <w:t>理</w:t>
      </w:r>
    </w:p>
    <w:p w:rsidR="006D00FA" w:rsidRDefault="006E003C">
      <w:pPr>
        <w:tabs>
          <w:tab w:val="left" w:pos="2896"/>
        </w:tabs>
        <w:spacing w:before="346"/>
        <w:ind w:left="26"/>
        <w:jc w:val="center"/>
        <w:rPr>
          <w:sz w:val="28"/>
        </w:rPr>
      </w:pPr>
      <w:r>
        <w:rPr>
          <w:rFonts w:hint="eastAsia"/>
          <w:sz w:val="28"/>
        </w:rPr>
        <w:t>（测</w:t>
      </w:r>
      <w:r>
        <w:rPr>
          <w:rFonts w:hint="eastAsia"/>
          <w:spacing w:val="-3"/>
          <w:sz w:val="28"/>
        </w:rPr>
        <w:t>试</w:t>
      </w:r>
      <w:r>
        <w:rPr>
          <w:rFonts w:hint="eastAsia"/>
          <w:sz w:val="28"/>
        </w:rPr>
        <w:t>时间：</w:t>
      </w:r>
      <w:r>
        <w:rPr>
          <w:rFonts w:hint="eastAsia"/>
          <w:sz w:val="28"/>
        </w:rPr>
        <w:t xml:space="preserve">90 </w:t>
      </w:r>
      <w:r>
        <w:rPr>
          <w:rFonts w:hint="eastAsia"/>
          <w:sz w:val="28"/>
        </w:rPr>
        <w:t>分钟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试</w:t>
      </w:r>
      <w:r>
        <w:rPr>
          <w:rFonts w:hint="eastAsia"/>
          <w:spacing w:val="-3"/>
          <w:sz w:val="28"/>
        </w:rPr>
        <w:t>卷</w:t>
      </w:r>
      <w:r>
        <w:rPr>
          <w:rFonts w:hint="eastAsia"/>
          <w:sz w:val="28"/>
        </w:rPr>
        <w:t>满分：</w:t>
      </w:r>
      <w:r>
        <w:rPr>
          <w:rFonts w:hint="eastAsia"/>
          <w:sz w:val="28"/>
        </w:rPr>
        <w:t xml:space="preserve">100 </w:t>
      </w:r>
      <w:r>
        <w:rPr>
          <w:rFonts w:hint="eastAsia"/>
          <w:sz w:val="28"/>
        </w:rPr>
        <w:t>分）</w:t>
      </w:r>
    </w:p>
    <w:p w:rsidR="006D00FA" w:rsidRDefault="006D00FA">
      <w:pPr>
        <w:pStyle w:val="a3"/>
        <w:spacing w:before="4"/>
        <w:rPr>
          <w:sz w:val="36"/>
        </w:rPr>
      </w:pPr>
    </w:p>
    <w:p w:rsidR="006D00FA" w:rsidRDefault="006E003C">
      <w:pPr>
        <w:pStyle w:val="a3"/>
        <w:spacing w:before="0" w:line="268" w:lineRule="auto"/>
        <w:ind w:left="741" w:right="288" w:hanging="420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5812155</wp:posOffset>
            </wp:positionH>
            <wp:positionV relativeFrom="paragraph">
              <wp:posOffset>226060</wp:posOffset>
            </wp:positionV>
            <wp:extent cx="641350" cy="963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3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9"/>
        </w:rPr>
        <w:t>一、选择题</w:t>
      </w:r>
      <w:r>
        <w:rPr>
          <w:rFonts w:hint="eastAsia"/>
        </w:rPr>
        <w:t>（</w:t>
      </w:r>
      <w:r>
        <w:rPr>
          <w:rFonts w:hint="eastAsia"/>
          <w:spacing w:val="-14"/>
        </w:rPr>
        <w:t>本题共</w:t>
      </w:r>
      <w:r>
        <w:rPr>
          <w:rFonts w:hint="eastAsia"/>
          <w:spacing w:val="-14"/>
        </w:rPr>
        <w:t xml:space="preserve"> </w:t>
      </w:r>
      <w:r>
        <w:rPr>
          <w:rFonts w:hint="eastAsia"/>
        </w:rPr>
        <w:t xml:space="preserve">12 </w:t>
      </w:r>
      <w:r>
        <w:rPr>
          <w:rFonts w:hint="eastAsia"/>
          <w:spacing w:val="-13"/>
        </w:rPr>
        <w:t>小题，每小题</w:t>
      </w:r>
      <w:r>
        <w:rPr>
          <w:rFonts w:hint="eastAsia"/>
          <w:spacing w:val="-13"/>
        </w:rPr>
        <w:t xml:space="preserve"> </w:t>
      </w:r>
      <w:r>
        <w:rPr>
          <w:rFonts w:hint="eastAsia"/>
        </w:rPr>
        <w:t xml:space="preserve">2 </w:t>
      </w:r>
      <w:r>
        <w:rPr>
          <w:rFonts w:hint="eastAsia"/>
          <w:spacing w:val="-19"/>
        </w:rPr>
        <w:t>分，共</w:t>
      </w:r>
      <w:r>
        <w:rPr>
          <w:rFonts w:hint="eastAsia"/>
          <w:spacing w:val="-19"/>
        </w:rPr>
        <w:t xml:space="preserve"> </w:t>
      </w:r>
      <w:r>
        <w:rPr>
          <w:rFonts w:hint="eastAsia"/>
        </w:rPr>
        <w:t xml:space="preserve">24 </w:t>
      </w:r>
      <w:r>
        <w:rPr>
          <w:rFonts w:hint="eastAsia"/>
          <w:spacing w:val="-5"/>
        </w:rPr>
        <w:t>分．每小题给出的四个选项中</w:t>
      </w:r>
      <w:r>
        <w:rPr>
          <w:rFonts w:hint="eastAsia"/>
          <w:spacing w:val="-147"/>
        </w:rPr>
        <w:t>只</w:t>
      </w:r>
      <w:r>
        <w:rPr>
          <w:rFonts w:hint="eastAsia"/>
          <w:spacing w:val="-60"/>
          <w:position w:val="-7"/>
        </w:rPr>
        <w:t>．</w:t>
      </w:r>
      <w:r>
        <w:rPr>
          <w:rFonts w:hint="eastAsia"/>
          <w:spacing w:val="-147"/>
        </w:rPr>
        <w:t>有</w:t>
      </w:r>
      <w:r>
        <w:rPr>
          <w:rFonts w:hint="eastAsia"/>
          <w:spacing w:val="-63"/>
          <w:position w:val="-7"/>
        </w:rPr>
        <w:t>．</w:t>
      </w:r>
      <w:r>
        <w:rPr>
          <w:rFonts w:hint="eastAsia"/>
          <w:spacing w:val="-147"/>
        </w:rPr>
        <w:t>一</w:t>
      </w:r>
      <w:r>
        <w:rPr>
          <w:rFonts w:hint="eastAsia"/>
          <w:spacing w:val="-60"/>
          <w:position w:val="-7"/>
        </w:rPr>
        <w:t>．</w:t>
      </w:r>
      <w:r>
        <w:rPr>
          <w:rFonts w:hint="eastAsia"/>
          <w:spacing w:val="-147"/>
        </w:rPr>
        <w:t>个</w:t>
      </w:r>
      <w:r>
        <w:rPr>
          <w:rFonts w:hint="eastAsia"/>
          <w:spacing w:val="-63"/>
          <w:position w:val="-7"/>
        </w:rPr>
        <w:t>．</w:t>
      </w:r>
      <w:r>
        <w:rPr>
          <w:rFonts w:hint="eastAsia"/>
        </w:rPr>
        <w:t>选项符合题意）</w:t>
      </w:r>
    </w:p>
    <w:p w:rsidR="006D00FA" w:rsidRDefault="006E003C">
      <w:pPr>
        <w:pStyle w:val="a4"/>
        <w:numPr>
          <w:ilvl w:val="0"/>
          <w:numId w:val="1"/>
        </w:numPr>
        <w:tabs>
          <w:tab w:val="left" w:pos="635"/>
        </w:tabs>
        <w:spacing w:before="11" w:line="278" w:lineRule="auto"/>
        <w:ind w:right="1763" w:hanging="281"/>
        <w:rPr>
          <w:sz w:val="21"/>
        </w:rPr>
      </w:pPr>
      <w:r>
        <w:rPr>
          <w:rFonts w:hint="eastAsia"/>
          <w:spacing w:val="-1"/>
          <w:sz w:val="21"/>
        </w:rPr>
        <w:t>如图所示，小明敲鼓时，第一次轻敲，第二次重敲，第二次比第一次敲击</w:t>
      </w:r>
      <w:r>
        <w:rPr>
          <w:rFonts w:hint="eastAsia"/>
          <w:sz w:val="21"/>
        </w:rPr>
        <w:t>时发出声音的</w:t>
      </w:r>
    </w:p>
    <w:p w:rsidR="006D00FA" w:rsidRDefault="006E003C">
      <w:pPr>
        <w:pStyle w:val="a3"/>
        <w:tabs>
          <w:tab w:val="left" w:pos="2675"/>
          <w:tab w:val="left" w:pos="4706"/>
          <w:tab w:val="left" w:pos="6525"/>
        </w:tabs>
        <w:spacing w:before="0" w:line="269" w:lineRule="exact"/>
        <w:ind w:left="741"/>
      </w:pPr>
      <w:r>
        <w:rPr>
          <w:rFonts w:hint="eastAsia"/>
        </w:rPr>
        <w:t>A</w:t>
      </w:r>
      <w:r>
        <w:rPr>
          <w:rFonts w:hint="eastAsia"/>
        </w:rPr>
        <w:t>．音调高</w:t>
      </w:r>
      <w:r>
        <w:rPr>
          <w:rFonts w:hint="eastAsia"/>
        </w:rPr>
        <w:tab/>
        <w:t>B</w:t>
      </w:r>
      <w:r>
        <w:rPr>
          <w:rFonts w:hint="eastAsia"/>
        </w:rPr>
        <w:t>．音调低</w:t>
      </w:r>
      <w:r>
        <w:rPr>
          <w:rFonts w:hint="eastAsia"/>
        </w:rPr>
        <w:tab/>
        <w:t>C</w:t>
      </w:r>
      <w:r>
        <w:rPr>
          <w:rFonts w:hint="eastAsia"/>
        </w:rPr>
        <w:t>．响度大</w:t>
      </w:r>
      <w:r>
        <w:rPr>
          <w:rFonts w:hint="eastAsia"/>
        </w:rPr>
        <w:tab/>
        <w:t>D</w:t>
      </w:r>
      <w:r>
        <w:rPr>
          <w:rFonts w:hint="eastAsia"/>
        </w:rPr>
        <w:t>．响度小</w:t>
      </w:r>
    </w:p>
    <w:p w:rsidR="006D00FA" w:rsidRDefault="006E003C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ind w:left="686" w:hanging="366"/>
        <w:rPr>
          <w:sz w:val="21"/>
        </w:rPr>
      </w:pPr>
      <w:r>
        <w:rPr>
          <w:rFonts w:hint="eastAsia"/>
          <w:sz w:val="21"/>
        </w:rPr>
        <w:t>以下说法符合生活实际的是</w:t>
      </w:r>
    </w:p>
    <w:p w:rsidR="006D00FA" w:rsidRDefault="006D00FA">
      <w:pPr>
        <w:rPr>
          <w:sz w:val="21"/>
        </w:rPr>
        <w:sectPr w:rsidR="006D00FA">
          <w:footerReference w:type="default" r:id="rId10"/>
          <w:type w:val="continuous"/>
          <w:pgSz w:w="11900" w:h="15300"/>
          <w:pgMar w:top="1380" w:right="1400" w:bottom="1160" w:left="1380" w:header="720" w:footer="978" w:gutter="0"/>
          <w:pgNumType w:start="1"/>
          <w:cols w:space="720"/>
        </w:sectPr>
      </w:pPr>
    </w:p>
    <w:p w:rsidR="006D00FA" w:rsidRDefault="006E003C">
      <w:pPr>
        <w:pStyle w:val="a4"/>
        <w:numPr>
          <w:ilvl w:val="1"/>
          <w:numId w:val="1"/>
        </w:numPr>
        <w:tabs>
          <w:tab w:val="left" w:pos="1101"/>
        </w:tabs>
        <w:ind w:hanging="360"/>
        <w:rPr>
          <w:sz w:val="21"/>
        </w:rPr>
      </w:pPr>
      <w:r>
        <w:rPr>
          <w:rFonts w:hint="eastAsia"/>
          <w:spacing w:val="-7"/>
          <w:sz w:val="21"/>
        </w:rPr>
        <w:lastRenderedPageBreak/>
        <w:t>家庭电路电压为</w:t>
      </w:r>
      <w:r>
        <w:rPr>
          <w:rFonts w:hint="eastAsia"/>
          <w:spacing w:val="-7"/>
          <w:sz w:val="21"/>
        </w:rPr>
        <w:t xml:space="preserve"> </w:t>
      </w:r>
      <w:r>
        <w:rPr>
          <w:rFonts w:hint="eastAsia"/>
          <w:sz w:val="21"/>
        </w:rPr>
        <w:t>36V</w:t>
      </w:r>
    </w:p>
    <w:p w:rsidR="006D00FA" w:rsidRDefault="006E003C">
      <w:pPr>
        <w:pStyle w:val="a4"/>
        <w:numPr>
          <w:ilvl w:val="1"/>
          <w:numId w:val="1"/>
        </w:numPr>
        <w:tabs>
          <w:tab w:val="left" w:pos="1091"/>
        </w:tabs>
        <w:ind w:left="1090" w:hanging="350"/>
        <w:rPr>
          <w:sz w:val="21"/>
        </w:rPr>
      </w:pPr>
      <w:r>
        <w:rPr>
          <w:rFonts w:hint="eastAsia"/>
          <w:spacing w:val="-5"/>
          <w:sz w:val="21"/>
        </w:rPr>
        <w:t>人体感觉到适宜的气温约为</w:t>
      </w:r>
      <w:r>
        <w:rPr>
          <w:rFonts w:hint="eastAsia"/>
          <w:spacing w:val="-5"/>
          <w:sz w:val="21"/>
        </w:rPr>
        <w:t xml:space="preserve"> </w:t>
      </w:r>
      <w:r>
        <w:rPr>
          <w:rFonts w:hint="eastAsia"/>
          <w:sz w:val="21"/>
        </w:rPr>
        <w:t>50</w:t>
      </w:r>
      <w:r>
        <w:rPr>
          <w:rFonts w:hint="eastAsia"/>
          <w:sz w:val="21"/>
        </w:rPr>
        <w:t>℃</w:t>
      </w:r>
    </w:p>
    <w:p w:rsidR="006D00FA" w:rsidRDefault="006E003C">
      <w:pPr>
        <w:pStyle w:val="a4"/>
        <w:numPr>
          <w:ilvl w:val="1"/>
          <w:numId w:val="1"/>
        </w:numPr>
        <w:tabs>
          <w:tab w:val="left" w:pos="1091"/>
        </w:tabs>
        <w:spacing w:before="42" w:line="278" w:lineRule="auto"/>
        <w:ind w:left="741" w:right="38" w:firstLine="0"/>
        <w:rPr>
          <w:sz w:val="21"/>
        </w:rPr>
      </w:pPr>
      <w:r>
        <w:rPr>
          <w:rFonts w:hint="eastAsia"/>
          <w:spacing w:val="-4"/>
          <w:sz w:val="21"/>
        </w:rPr>
        <w:t>初中物理课本中一张纸的厚度约为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pacing w:val="-7"/>
          <w:sz w:val="21"/>
        </w:rPr>
        <w:t xml:space="preserve">1mm </w:t>
      </w:r>
      <w:r>
        <w:rPr>
          <w:rFonts w:hint="eastAsia"/>
          <w:sz w:val="21"/>
        </w:rPr>
        <w:t>D</w:t>
      </w:r>
      <w:r>
        <w:rPr>
          <w:rFonts w:hint="eastAsia"/>
          <w:spacing w:val="-4"/>
          <w:sz w:val="21"/>
        </w:rPr>
        <w:t>．挂壁式空调的额定功率约为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z w:val="21"/>
        </w:rPr>
        <w:t>1200W</w:t>
      </w:r>
    </w:p>
    <w:p w:rsidR="006D00FA" w:rsidRDefault="006E003C">
      <w:pPr>
        <w:pStyle w:val="a4"/>
        <w:numPr>
          <w:ilvl w:val="0"/>
          <w:numId w:val="1"/>
        </w:numPr>
        <w:tabs>
          <w:tab w:val="left" w:pos="636"/>
        </w:tabs>
        <w:spacing w:before="0" w:line="273" w:lineRule="auto"/>
        <w:ind w:left="729" w:right="728" w:hanging="408"/>
        <w:rPr>
          <w:sz w:val="21"/>
        </w:rPr>
      </w:pPr>
      <w:r>
        <w:rPr>
          <w:rFonts w:hint="eastAsia"/>
          <w:sz w:val="21"/>
        </w:rPr>
        <w:t>下列行为</w:t>
      </w:r>
      <w:r>
        <w:rPr>
          <w:rFonts w:hint="eastAsia"/>
          <w:spacing w:val="-147"/>
          <w:sz w:val="21"/>
        </w:rPr>
        <w:t>不</w:t>
      </w:r>
      <w:r>
        <w:rPr>
          <w:rFonts w:hint="eastAsia"/>
          <w:spacing w:val="-63"/>
          <w:position w:val="-7"/>
          <w:sz w:val="21"/>
        </w:rPr>
        <w:t>．</w:t>
      </w:r>
      <w:r>
        <w:rPr>
          <w:rFonts w:hint="eastAsia"/>
          <w:spacing w:val="-147"/>
          <w:sz w:val="21"/>
        </w:rPr>
        <w:t>符</w:t>
      </w:r>
      <w:r>
        <w:rPr>
          <w:rFonts w:hint="eastAsia"/>
          <w:spacing w:val="-63"/>
          <w:position w:val="-7"/>
          <w:sz w:val="21"/>
        </w:rPr>
        <w:t>．</w:t>
      </w:r>
      <w:r>
        <w:rPr>
          <w:rFonts w:hint="eastAsia"/>
          <w:spacing w:val="-144"/>
          <w:sz w:val="21"/>
        </w:rPr>
        <w:t>合</w:t>
      </w:r>
      <w:r>
        <w:rPr>
          <w:rFonts w:hint="eastAsia"/>
          <w:spacing w:val="-63"/>
          <w:position w:val="-7"/>
          <w:sz w:val="21"/>
        </w:rPr>
        <w:t>．</w:t>
      </w:r>
      <w:r>
        <w:rPr>
          <w:rFonts w:hint="eastAsia"/>
          <w:sz w:val="21"/>
        </w:rPr>
        <w:t>安全用电的是</w:t>
      </w:r>
      <w:r>
        <w:rPr>
          <w:rFonts w:hint="eastAsia"/>
          <w:sz w:val="21"/>
        </w:rPr>
        <w:t xml:space="preserve">   A</w:t>
      </w:r>
      <w:r>
        <w:rPr>
          <w:rFonts w:hint="eastAsia"/>
          <w:sz w:val="21"/>
        </w:rPr>
        <w:t>．家庭电路中开关应接在火线上</w:t>
      </w:r>
      <w:r>
        <w:rPr>
          <w:rFonts w:hint="eastAsia"/>
          <w:w w:val="95"/>
          <w:sz w:val="21"/>
        </w:rPr>
        <w:t>B</w:t>
      </w:r>
      <w:r>
        <w:rPr>
          <w:rFonts w:hint="eastAsia"/>
          <w:w w:val="95"/>
          <w:sz w:val="21"/>
        </w:rPr>
        <w:t>．当熔丝熔断后，不能用铜丝代替</w:t>
      </w:r>
      <w:r w:rsidR="00477C8D">
        <w:rPr>
          <w:rFonts w:hint="eastAsia"/>
          <w:w w:val="95"/>
          <w:sz w:val="21"/>
        </w:rPr>
        <w:t xml:space="preserve"> </w:t>
      </w:r>
    </w:p>
    <w:p w:rsidR="006D00FA" w:rsidRDefault="006E003C">
      <w:pPr>
        <w:pStyle w:val="a3"/>
        <w:spacing w:before="3" w:line="278" w:lineRule="auto"/>
        <w:ind w:left="741" w:right="83"/>
      </w:pPr>
      <w:r>
        <w:rPr>
          <w:rFonts w:hint="eastAsia"/>
        </w:rPr>
        <w:t>C</w:t>
      </w:r>
      <w:r>
        <w:rPr>
          <w:rFonts w:hint="eastAsia"/>
        </w:rPr>
        <w:t>．使用测电笔时，手接触笔尾金属电极</w:t>
      </w:r>
      <w:r>
        <w:rPr>
          <w:rFonts w:hint="eastAsia"/>
        </w:rPr>
        <w:t>D</w:t>
      </w:r>
      <w:r>
        <w:rPr>
          <w:rFonts w:hint="eastAsia"/>
        </w:rPr>
        <w:t>．发生人员触电时，应立即用手将人拉开</w:t>
      </w:r>
    </w:p>
    <w:p w:rsidR="006D00FA" w:rsidRDefault="006E003C">
      <w:pPr>
        <w:pStyle w:val="a3"/>
        <w:spacing w:before="74"/>
        <w:ind w:left="321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第</w:t>
      </w:r>
      <w:r>
        <w:rPr>
          <w:rFonts w:hint="eastAsia"/>
        </w:rPr>
        <w:t xml:space="preserve"> 1 </w:t>
      </w:r>
      <w:r>
        <w:rPr>
          <w:rFonts w:hint="eastAsia"/>
        </w:rPr>
        <w:t>题图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4759" w:space="2845"/>
            <w:col w:w="1516"/>
          </w:cols>
        </w:sectPr>
      </w:pPr>
    </w:p>
    <w:p w:rsidR="006D00FA" w:rsidRDefault="006E003C">
      <w:pPr>
        <w:pStyle w:val="a4"/>
        <w:numPr>
          <w:ilvl w:val="0"/>
          <w:numId w:val="1"/>
        </w:numPr>
        <w:tabs>
          <w:tab w:val="left" w:pos="639"/>
        </w:tabs>
        <w:spacing w:before="0"/>
        <w:ind w:left="638" w:hanging="318"/>
        <w:rPr>
          <w:sz w:val="21"/>
        </w:rPr>
      </w:pPr>
      <w:r>
        <w:rPr>
          <w:rFonts w:hint="eastAsia"/>
          <w:spacing w:val="-10"/>
          <w:w w:val="99"/>
          <w:sz w:val="21"/>
        </w:rPr>
        <w:lastRenderedPageBreak/>
        <w:t>如图所示，在研究碘的升华和凝华实验中，“碘锤”用水浴法加热而不用酒精灯直接加热的</w:t>
      </w:r>
    </w:p>
    <w:p w:rsidR="006D00FA" w:rsidRDefault="006E003C">
      <w:pPr>
        <w:pStyle w:val="a3"/>
        <w:spacing w:line="266" w:lineRule="auto"/>
        <w:ind w:left="741" w:right="192" w:hanging="137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5603240</wp:posOffset>
            </wp:positionH>
            <wp:positionV relativeFrom="paragraph">
              <wp:posOffset>273050</wp:posOffset>
            </wp:positionV>
            <wp:extent cx="567055" cy="882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149"/>
        </w:rPr>
        <w:t>主</w:t>
      </w:r>
      <w:r>
        <w:rPr>
          <w:rFonts w:hint="eastAsia"/>
          <w:spacing w:val="-63"/>
          <w:position w:val="-7"/>
        </w:rPr>
        <w:t>．</w:t>
      </w:r>
      <w:r>
        <w:rPr>
          <w:rFonts w:hint="eastAsia"/>
          <w:spacing w:val="-149"/>
        </w:rPr>
        <w:t>要</w:t>
      </w:r>
      <w:r>
        <w:rPr>
          <w:rFonts w:hint="eastAsia"/>
          <w:spacing w:val="-63"/>
          <w:position w:val="-7"/>
        </w:rPr>
        <w:t>．</w:t>
      </w:r>
      <w:r>
        <w:rPr>
          <w:rFonts w:hint="eastAsia"/>
          <w:spacing w:val="-9"/>
        </w:rPr>
        <w:t>原因是</w:t>
      </w:r>
      <w:r>
        <w:rPr>
          <w:rFonts w:hint="eastAsia"/>
          <w:spacing w:val="-3"/>
        </w:rPr>
        <w:t>（</w:t>
      </w:r>
      <w:r>
        <w:rPr>
          <w:rFonts w:hint="eastAsia"/>
          <w:spacing w:val="-11"/>
        </w:rPr>
        <w:t>一标准大气压下，水的沸点是</w:t>
      </w:r>
      <w:r>
        <w:rPr>
          <w:rFonts w:hint="eastAsia"/>
          <w:spacing w:val="-11"/>
        </w:rPr>
        <w:t xml:space="preserve"> </w:t>
      </w:r>
      <w:r>
        <w:rPr>
          <w:rFonts w:hint="eastAsia"/>
        </w:rPr>
        <w:t>100</w:t>
      </w:r>
      <w:r>
        <w:rPr>
          <w:rFonts w:hint="eastAsia"/>
          <w:spacing w:val="-15"/>
        </w:rPr>
        <w:t>℃，</w:t>
      </w:r>
      <w:r>
        <w:rPr>
          <w:rFonts w:hint="eastAsia"/>
          <w:spacing w:val="-15"/>
        </w:rPr>
        <w:t xml:space="preserve"> </w:t>
      </w:r>
      <w:r>
        <w:rPr>
          <w:rFonts w:hint="eastAsia"/>
          <w:spacing w:val="-15"/>
        </w:rPr>
        <w:t>碘的熔点是</w:t>
      </w:r>
      <w:r>
        <w:rPr>
          <w:rFonts w:hint="eastAsia"/>
          <w:spacing w:val="-15"/>
        </w:rPr>
        <w:t xml:space="preserve"> </w:t>
      </w:r>
      <w:r>
        <w:rPr>
          <w:rFonts w:hint="eastAsia"/>
          <w:spacing w:val="-3"/>
        </w:rPr>
        <w:t>113.7</w:t>
      </w:r>
      <w:r>
        <w:rPr>
          <w:rFonts w:hint="eastAsia"/>
          <w:spacing w:val="-18"/>
        </w:rPr>
        <w:t>℃</w:t>
      </w:r>
      <w:r>
        <w:rPr>
          <w:rFonts w:hint="eastAsia"/>
          <w:spacing w:val="-18"/>
        </w:rPr>
        <w:t xml:space="preserve"> </w:t>
      </w:r>
      <w:r>
        <w:rPr>
          <w:rFonts w:hint="eastAsia"/>
          <w:spacing w:val="-18"/>
        </w:rPr>
        <w:t>、沸点是</w:t>
      </w:r>
      <w:r>
        <w:rPr>
          <w:rFonts w:hint="eastAsia"/>
          <w:spacing w:val="-18"/>
        </w:rPr>
        <w:t xml:space="preserve"> </w:t>
      </w:r>
      <w:r>
        <w:rPr>
          <w:rFonts w:hint="eastAsia"/>
          <w:spacing w:val="-3"/>
        </w:rPr>
        <w:t>184.4</w:t>
      </w:r>
      <w:r>
        <w:rPr>
          <w:rFonts w:hint="eastAsia"/>
          <w:spacing w:val="-3"/>
        </w:rPr>
        <w:t>℃）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．使“碘锤”中的碘受热均匀</w:t>
      </w:r>
    </w:p>
    <w:p w:rsidR="006D00FA" w:rsidRDefault="006E003C">
      <w:pPr>
        <w:pStyle w:val="a4"/>
        <w:numPr>
          <w:ilvl w:val="0"/>
          <w:numId w:val="2"/>
        </w:numPr>
        <w:tabs>
          <w:tab w:val="left" w:pos="1091"/>
        </w:tabs>
        <w:spacing w:before="14"/>
        <w:ind w:hanging="350"/>
        <w:rPr>
          <w:sz w:val="21"/>
        </w:rPr>
      </w:pPr>
      <w:r>
        <w:rPr>
          <w:rFonts w:hint="eastAsia"/>
          <w:sz w:val="21"/>
        </w:rPr>
        <w:t>使实验中产生的碘蒸气更多</w:t>
      </w:r>
    </w:p>
    <w:p w:rsidR="006D00FA" w:rsidRDefault="006E003C">
      <w:pPr>
        <w:pStyle w:val="a4"/>
        <w:numPr>
          <w:ilvl w:val="0"/>
          <w:numId w:val="2"/>
        </w:numPr>
        <w:tabs>
          <w:tab w:val="left" w:pos="1091"/>
        </w:tabs>
        <w:spacing w:line="278" w:lineRule="auto"/>
        <w:ind w:left="741" w:right="4238" w:firstLine="0"/>
        <w:rPr>
          <w:sz w:val="21"/>
        </w:rPr>
      </w:pPr>
      <w:r>
        <w:rPr>
          <w:rFonts w:hint="eastAsia"/>
          <w:sz w:val="21"/>
        </w:rPr>
        <w:t>水的沸点低于碘的熔点，确保碘不会熔化</w:t>
      </w:r>
      <w:r>
        <w:rPr>
          <w:rFonts w:hint="eastAsia"/>
          <w:sz w:val="21"/>
        </w:rPr>
        <w:t>D</w:t>
      </w:r>
      <w:r>
        <w:rPr>
          <w:rFonts w:hint="eastAsia"/>
          <w:spacing w:val="-1"/>
          <w:sz w:val="21"/>
        </w:rPr>
        <w:t>．水的沸点低于碘的沸点，确保碘不会汽化</w:t>
      </w:r>
    </w:p>
    <w:p w:rsidR="006D00FA" w:rsidRDefault="006E003C">
      <w:pPr>
        <w:pStyle w:val="a4"/>
        <w:numPr>
          <w:ilvl w:val="0"/>
          <w:numId w:val="1"/>
        </w:numPr>
        <w:tabs>
          <w:tab w:val="left" w:pos="636"/>
        </w:tabs>
        <w:spacing w:before="0" w:line="269" w:lineRule="exact"/>
        <w:ind w:left="636" w:hanging="315"/>
        <w:rPr>
          <w:sz w:val="21"/>
        </w:rPr>
      </w:pPr>
      <w:r>
        <w:rPr>
          <w:rFonts w:hint="eastAsia"/>
          <w:sz w:val="21"/>
        </w:rPr>
        <w:t>关于粒子和宇宙，下列认识中正确的是</w:t>
      </w:r>
    </w:p>
    <w:p w:rsidR="006D00FA" w:rsidRDefault="006D00FA">
      <w:pPr>
        <w:spacing w:line="269" w:lineRule="exact"/>
        <w:rPr>
          <w:sz w:val="21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4"/>
        <w:numPr>
          <w:ilvl w:val="1"/>
          <w:numId w:val="1"/>
        </w:numPr>
        <w:tabs>
          <w:tab w:val="left" w:pos="1038"/>
        </w:tabs>
        <w:ind w:left="1037" w:hanging="364"/>
        <w:rPr>
          <w:sz w:val="21"/>
        </w:rPr>
      </w:pPr>
      <w:r>
        <w:rPr>
          <w:rFonts w:hint="eastAsia"/>
          <w:sz w:val="21"/>
        </w:rPr>
        <w:lastRenderedPageBreak/>
        <w:t>海绵容易被压缩能说明分子间有空隙</w:t>
      </w:r>
    </w:p>
    <w:p w:rsidR="006D00FA" w:rsidRDefault="006E003C">
      <w:pPr>
        <w:pStyle w:val="a4"/>
        <w:numPr>
          <w:ilvl w:val="1"/>
          <w:numId w:val="1"/>
        </w:numPr>
        <w:tabs>
          <w:tab w:val="left" w:pos="1038"/>
        </w:tabs>
        <w:spacing w:line="278" w:lineRule="auto"/>
        <w:ind w:left="686" w:right="436" w:firstLine="0"/>
        <w:rPr>
          <w:sz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2201545</wp:posOffset>
            </wp:positionH>
            <wp:positionV relativeFrom="paragraph">
              <wp:posOffset>340360</wp:posOffset>
            </wp:positionV>
            <wp:extent cx="19685" cy="196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</w:rPr>
        <w:t>走在田埂上闻到油菜花的香味表明分子在运动</w:t>
      </w:r>
      <w:r>
        <w:rPr>
          <w:rFonts w:hint="eastAsia"/>
          <w:sz w:val="21"/>
        </w:rPr>
        <w:t xml:space="preserve">  C</w:t>
      </w:r>
      <w:r>
        <w:rPr>
          <w:rFonts w:hint="eastAsia"/>
          <w:spacing w:val="-1"/>
          <w:sz w:val="21"/>
        </w:rPr>
        <w:t>．在氧分子、氢原子和电子中，尺度最小的是氢原子</w:t>
      </w:r>
    </w:p>
    <w:p w:rsidR="006D00FA" w:rsidRDefault="006E003C">
      <w:pPr>
        <w:pStyle w:val="a3"/>
        <w:spacing w:before="0" w:line="269" w:lineRule="exact"/>
        <w:ind w:left="686"/>
      </w:pPr>
      <w:r>
        <w:rPr>
          <w:rFonts w:hint="eastAsia"/>
        </w:rPr>
        <w:t>D</w:t>
      </w:r>
      <w:r>
        <w:rPr>
          <w:rFonts w:hint="eastAsia"/>
        </w:rPr>
        <w:t>．宇宙是一个有层次的天体结构系统，恒星是绝对不动的</w:t>
      </w:r>
    </w:p>
    <w:p w:rsidR="006D00FA" w:rsidRDefault="006E003C">
      <w:pPr>
        <w:pStyle w:val="a3"/>
        <w:spacing w:before="81"/>
        <w:ind w:left="674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第</w:t>
      </w:r>
      <w:r>
        <w:rPr>
          <w:rFonts w:hint="eastAsia"/>
        </w:rPr>
        <w:t xml:space="preserve"> 4 </w:t>
      </w:r>
      <w:r>
        <w:rPr>
          <w:rFonts w:hint="eastAsia"/>
        </w:rPr>
        <w:t>题图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6127" w:space="701"/>
            <w:col w:w="2292"/>
          </w:cols>
        </w:sectPr>
      </w:pPr>
    </w:p>
    <w:p w:rsidR="006D00FA" w:rsidRDefault="006E003C">
      <w:pPr>
        <w:pStyle w:val="a4"/>
        <w:numPr>
          <w:ilvl w:val="0"/>
          <w:numId w:val="1"/>
        </w:numPr>
        <w:tabs>
          <w:tab w:val="left" w:pos="636"/>
        </w:tabs>
        <w:spacing w:before="51" w:after="16"/>
        <w:ind w:left="636" w:hanging="315"/>
        <w:rPr>
          <w:sz w:val="21"/>
        </w:rPr>
      </w:pPr>
      <w:r>
        <w:rPr>
          <w:rFonts w:hint="eastAsia"/>
          <w:sz w:val="21"/>
        </w:rPr>
        <w:lastRenderedPageBreak/>
        <w:t>冬天用热水袋捂手，手的内能增大．如图四个事例中改变物体内能的方式与之相同的是</w:t>
      </w:r>
    </w:p>
    <w:p w:rsidR="006D00FA" w:rsidRDefault="006E003C">
      <w:pPr>
        <w:tabs>
          <w:tab w:val="left" w:pos="2726"/>
          <w:tab w:val="left" w:pos="4905"/>
          <w:tab w:val="left" w:pos="7317"/>
        </w:tabs>
        <w:ind w:left="520"/>
        <w:rPr>
          <w:sz w:val="20"/>
        </w:rPr>
      </w:pPr>
      <w:r>
        <w:rPr>
          <w:rFonts w:hint="eastAsia"/>
          <w:noProof/>
          <w:sz w:val="20"/>
          <w:lang w:val="en-US" w:bidi="ar-SA"/>
        </w:rPr>
        <w:drawing>
          <wp:inline distT="0" distB="0" distL="0" distR="0">
            <wp:extent cx="945515" cy="85344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629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ab/>
      </w:r>
      <w:r>
        <w:rPr>
          <w:rFonts w:hint="eastAsia"/>
          <w:noProof/>
          <w:position w:val="11"/>
          <w:sz w:val="20"/>
          <w:lang w:val="en-US" w:bidi="ar-SA"/>
        </w:rPr>
        <w:drawing>
          <wp:inline distT="0" distB="0" distL="0" distR="0">
            <wp:extent cx="837565" cy="84836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80" cy="84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11"/>
          <w:sz w:val="20"/>
        </w:rPr>
        <w:tab/>
      </w:r>
      <w:r>
        <w:rPr>
          <w:rFonts w:hint="eastAsia"/>
          <w:noProof/>
          <w:position w:val="7"/>
          <w:sz w:val="20"/>
          <w:lang w:val="en-US" w:bidi="ar-SA"/>
        </w:rPr>
        <w:drawing>
          <wp:inline distT="0" distB="0" distL="0" distR="0">
            <wp:extent cx="912495" cy="81089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98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7"/>
          <w:sz w:val="20"/>
        </w:rPr>
        <w:tab/>
      </w:r>
      <w:r>
        <w:rPr>
          <w:rFonts w:hint="eastAsia"/>
          <w:noProof/>
          <w:position w:val="1"/>
          <w:sz w:val="20"/>
          <w:lang w:val="en-US" w:bidi="ar-SA"/>
        </w:rPr>
        <w:drawing>
          <wp:inline distT="0" distB="0" distL="0" distR="0">
            <wp:extent cx="530225" cy="9048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9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FA" w:rsidRDefault="006E003C">
      <w:pPr>
        <w:pStyle w:val="a3"/>
        <w:tabs>
          <w:tab w:val="left" w:pos="2423"/>
          <w:tab w:val="left" w:pos="4874"/>
          <w:tab w:val="left" w:pos="6945"/>
        </w:tabs>
        <w:spacing w:before="4"/>
        <w:ind w:left="664"/>
      </w:pPr>
      <w:r>
        <w:rPr>
          <w:rFonts w:hint="eastAsia"/>
        </w:rPr>
        <w:t>A</w:t>
      </w:r>
      <w:r>
        <w:rPr>
          <w:rFonts w:hint="eastAsia"/>
        </w:rPr>
        <w:t>．钻木取火</w:t>
      </w:r>
      <w:r>
        <w:rPr>
          <w:rFonts w:hint="eastAsia"/>
        </w:rPr>
        <w:tab/>
        <w:t>B</w:t>
      </w:r>
      <w:r>
        <w:rPr>
          <w:rFonts w:hint="eastAsia"/>
        </w:rPr>
        <w:t>．金属勺放在热汤中</w:t>
      </w:r>
      <w:r>
        <w:rPr>
          <w:rFonts w:hint="eastAsia"/>
        </w:rPr>
        <w:tab/>
      </w:r>
      <w:r>
        <w:rPr>
          <w:rFonts w:hint="eastAsia"/>
          <w:position w:val="1"/>
        </w:rPr>
        <w:t>C</w:t>
      </w:r>
      <w:r>
        <w:rPr>
          <w:rFonts w:hint="eastAsia"/>
          <w:position w:val="1"/>
        </w:rPr>
        <w:t>．反复弯折铁丝</w:t>
      </w:r>
      <w:r>
        <w:rPr>
          <w:rFonts w:hint="eastAsia"/>
          <w:position w:val="1"/>
        </w:rPr>
        <w:tab/>
      </w:r>
      <w:r>
        <w:rPr>
          <w:rFonts w:hint="eastAsia"/>
          <w:position w:val="6"/>
        </w:rPr>
        <w:t>D</w:t>
      </w:r>
      <w:r>
        <w:rPr>
          <w:rFonts w:hint="eastAsia"/>
          <w:position w:val="6"/>
        </w:rPr>
        <w:t>．活塞压缩筒内空气</w:t>
      </w:r>
    </w:p>
    <w:p w:rsidR="006D00FA" w:rsidRDefault="006E003C">
      <w:pPr>
        <w:pStyle w:val="a3"/>
        <w:spacing w:before="55"/>
        <w:ind w:left="98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6 </w:t>
      </w:r>
      <w:r>
        <w:rPr>
          <w:rFonts w:hint="eastAsia"/>
        </w:rPr>
        <w:t>题图</w:t>
      </w:r>
    </w:p>
    <w:p w:rsidR="006D00FA" w:rsidRDefault="006E003C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103" w:after="3"/>
        <w:ind w:left="686" w:hanging="366"/>
        <w:rPr>
          <w:sz w:val="21"/>
        </w:rPr>
      </w:pPr>
      <w:r>
        <w:rPr>
          <w:rFonts w:hint="eastAsia"/>
          <w:sz w:val="21"/>
        </w:rPr>
        <w:t>关于惯性，下列四个现象及其对应的说明</w:t>
      </w:r>
      <w:r>
        <w:rPr>
          <w:rFonts w:hint="eastAsia"/>
          <w:spacing w:val="-147"/>
          <w:sz w:val="21"/>
        </w:rPr>
        <w:t>错</w:t>
      </w:r>
      <w:r>
        <w:rPr>
          <w:rFonts w:hint="eastAsia"/>
          <w:spacing w:val="-63"/>
          <w:position w:val="-7"/>
          <w:sz w:val="21"/>
        </w:rPr>
        <w:t>．</w:t>
      </w:r>
      <w:r>
        <w:rPr>
          <w:rFonts w:hint="eastAsia"/>
          <w:spacing w:val="-147"/>
          <w:sz w:val="21"/>
        </w:rPr>
        <w:t>误</w:t>
      </w:r>
      <w:r>
        <w:rPr>
          <w:rFonts w:hint="eastAsia"/>
          <w:spacing w:val="-60"/>
          <w:position w:val="-7"/>
          <w:sz w:val="21"/>
        </w:rPr>
        <w:t>．</w:t>
      </w:r>
      <w:r>
        <w:rPr>
          <w:rFonts w:hint="eastAsia"/>
          <w:sz w:val="21"/>
        </w:rPr>
        <w:t>的是</w:t>
      </w:r>
    </w:p>
    <w:p w:rsidR="006D00FA" w:rsidRDefault="006E003C">
      <w:pPr>
        <w:tabs>
          <w:tab w:val="left" w:pos="3069"/>
          <w:tab w:val="left" w:pos="4876"/>
          <w:tab w:val="left" w:pos="7581"/>
        </w:tabs>
        <w:ind w:left="321"/>
        <w:rPr>
          <w:sz w:val="20"/>
        </w:rPr>
      </w:pPr>
      <w:r>
        <w:rPr>
          <w:rFonts w:hint="eastAsia"/>
          <w:noProof/>
          <w:sz w:val="20"/>
          <w:lang w:val="en-US" w:bidi="ar-SA"/>
        </w:rPr>
        <w:drawing>
          <wp:inline distT="0" distB="0" distL="0" distR="0">
            <wp:extent cx="1426845" cy="73787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016" cy="7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ab/>
      </w:r>
      <w:r>
        <w:rPr>
          <w:rFonts w:hint="eastAsia"/>
          <w:noProof/>
          <w:position w:val="2"/>
          <w:sz w:val="20"/>
          <w:lang w:val="en-US" w:bidi="ar-SA"/>
        </w:rPr>
        <w:drawing>
          <wp:inline distT="0" distB="0" distL="0" distR="0">
            <wp:extent cx="927735" cy="72771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316" cy="7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2"/>
          <w:sz w:val="20"/>
        </w:rPr>
        <w:tab/>
      </w:r>
      <w:r>
        <w:rPr>
          <w:rFonts w:hint="eastAsia"/>
          <w:noProof/>
          <w:position w:val="15"/>
          <w:sz w:val="20"/>
          <w:lang w:val="en-US" w:bidi="ar-SA"/>
        </w:rPr>
        <w:drawing>
          <wp:inline distT="0" distB="0" distL="0" distR="0">
            <wp:extent cx="1315085" cy="60833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90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15"/>
          <w:sz w:val="20"/>
        </w:rPr>
        <w:tab/>
      </w:r>
      <w:r>
        <w:rPr>
          <w:rFonts w:hint="eastAsia"/>
          <w:noProof/>
          <w:position w:val="10"/>
          <w:sz w:val="20"/>
          <w:lang w:val="en-US" w:bidi="ar-SA"/>
        </w:rPr>
        <w:drawing>
          <wp:inline distT="0" distB="0" distL="0" distR="0">
            <wp:extent cx="913130" cy="81978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9" cy="82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FA" w:rsidRDefault="006D00FA">
      <w:pPr>
        <w:pStyle w:val="a3"/>
        <w:spacing w:before="5"/>
        <w:rPr>
          <w:sz w:val="5"/>
        </w:rPr>
      </w:pPr>
    </w:p>
    <w:p w:rsidR="006D00FA" w:rsidRDefault="006D00FA">
      <w:pPr>
        <w:rPr>
          <w:sz w:val="5"/>
        </w:rPr>
        <w:sectPr w:rsidR="006D00FA">
          <w:pgSz w:w="11900" w:h="15300"/>
          <w:pgMar w:top="1380" w:right="1400" w:bottom="1160" w:left="1380" w:header="0" w:footer="978" w:gutter="0"/>
          <w:cols w:space="720"/>
        </w:sectPr>
      </w:pPr>
    </w:p>
    <w:p w:rsidR="006D00FA" w:rsidRDefault="006E003C">
      <w:pPr>
        <w:pStyle w:val="a3"/>
        <w:tabs>
          <w:tab w:val="left" w:pos="3223"/>
        </w:tabs>
        <w:spacing w:before="21"/>
        <w:ind w:left="880"/>
      </w:pPr>
      <w:r>
        <w:rPr>
          <w:rFonts w:hint="eastAsia"/>
        </w:rPr>
        <w:lastRenderedPageBreak/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  <w:spacing w:val="-7"/>
          <w:position w:val="1"/>
        </w:rPr>
        <w:t>（</w:t>
      </w:r>
      <w:r>
        <w:rPr>
          <w:rFonts w:hint="eastAsia"/>
          <w:spacing w:val="-7"/>
          <w:position w:val="1"/>
        </w:rPr>
        <w:t>b</w:t>
      </w:r>
      <w:r>
        <w:rPr>
          <w:rFonts w:hint="eastAsia"/>
          <w:spacing w:val="-7"/>
          <w:position w:val="1"/>
        </w:rPr>
        <w:t>）</w:t>
      </w:r>
    </w:p>
    <w:p w:rsidR="006D00FA" w:rsidRDefault="006E003C">
      <w:pPr>
        <w:pStyle w:val="a3"/>
        <w:spacing w:before="101"/>
        <w:ind w:left="321"/>
      </w:pPr>
      <w:r>
        <w:rPr>
          <w:rFonts w:hint="eastAsia"/>
        </w:rPr>
        <w:br w:type="column"/>
      </w:r>
      <w:r>
        <w:rPr>
          <w:rFonts w:hint="eastAsia"/>
          <w:spacing w:val="-31"/>
        </w:rPr>
        <w:lastRenderedPageBreak/>
        <w:t>第</w:t>
      </w:r>
      <w:r>
        <w:rPr>
          <w:rFonts w:hint="eastAsia"/>
          <w:spacing w:val="-31"/>
        </w:rPr>
        <w:t xml:space="preserve"> </w:t>
      </w:r>
      <w:r>
        <w:rPr>
          <w:rFonts w:hint="eastAsia"/>
        </w:rPr>
        <w:t xml:space="preserve">7 </w:t>
      </w:r>
      <w:r>
        <w:rPr>
          <w:rFonts w:hint="eastAsia"/>
        </w:rPr>
        <w:t>题图</w:t>
      </w:r>
    </w:p>
    <w:p w:rsidR="006D00FA" w:rsidRDefault="006E003C">
      <w:pPr>
        <w:pStyle w:val="a4"/>
        <w:numPr>
          <w:ilvl w:val="0"/>
          <w:numId w:val="3"/>
        </w:numPr>
        <w:tabs>
          <w:tab w:val="left" w:pos="2728"/>
          <w:tab w:val="left" w:pos="2729"/>
        </w:tabs>
        <w:spacing w:before="31"/>
        <w:rPr>
          <w:sz w:val="21"/>
        </w:rPr>
      </w:pPr>
      <w:r>
        <w:rPr>
          <w:rFonts w:hint="eastAsia"/>
          <w:spacing w:val="2"/>
          <w:w w:val="99"/>
          <w:sz w:val="21"/>
        </w:rPr>
        <w:br w:type="column"/>
      </w:r>
      <w:r>
        <w:rPr>
          <w:rFonts w:hint="eastAsia"/>
          <w:sz w:val="21"/>
        </w:rPr>
        <w:lastRenderedPageBreak/>
        <w:t>（</w:t>
      </w:r>
      <w:r>
        <w:rPr>
          <w:rFonts w:hint="eastAsia"/>
          <w:sz w:val="21"/>
        </w:rPr>
        <w:t>d</w:t>
      </w:r>
      <w:r>
        <w:rPr>
          <w:rFonts w:hint="eastAsia"/>
          <w:sz w:val="21"/>
        </w:rPr>
        <w:t>）</w:t>
      </w:r>
    </w:p>
    <w:p w:rsidR="006D00FA" w:rsidRDefault="006D00FA">
      <w:pPr>
        <w:rPr>
          <w:sz w:val="21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num="3" w:space="720" w:equalWidth="0">
            <w:col w:w="3747" w:space="67"/>
            <w:col w:w="1185" w:space="343"/>
            <w:col w:w="3778"/>
          </w:cols>
        </w:sectPr>
      </w:pPr>
    </w:p>
    <w:p w:rsidR="006D00FA" w:rsidRDefault="006E003C">
      <w:pPr>
        <w:pStyle w:val="a3"/>
        <w:spacing w:before="69" w:line="278" w:lineRule="auto"/>
        <w:ind w:left="635" w:right="2357"/>
      </w:pPr>
      <w:r>
        <w:rPr>
          <w:rFonts w:hint="eastAsia"/>
          <w:w w:val="95"/>
        </w:rPr>
        <w:lastRenderedPageBreak/>
        <w:t>A</w:t>
      </w:r>
      <w:r>
        <w:rPr>
          <w:rFonts w:hint="eastAsia"/>
          <w:w w:val="95"/>
        </w:rPr>
        <w:t>．图（</w:t>
      </w:r>
      <w:r>
        <w:rPr>
          <w:rFonts w:hint="eastAsia"/>
          <w:w w:val="95"/>
        </w:rPr>
        <w:t>a</w:t>
      </w:r>
      <w:r>
        <w:rPr>
          <w:rFonts w:hint="eastAsia"/>
          <w:w w:val="95"/>
        </w:rPr>
        <w:t>）中，最下面棋子被快速打出，说明被打出的棋子有惯性</w:t>
      </w:r>
      <w:r>
        <w:rPr>
          <w:rFonts w:hint="eastAsia"/>
        </w:rPr>
        <w:t>B</w:t>
      </w:r>
      <w:r>
        <w:rPr>
          <w:rFonts w:hint="eastAsia"/>
        </w:rPr>
        <w:t>．图（</w:t>
      </w:r>
      <w:r>
        <w:rPr>
          <w:rFonts w:hint="eastAsia"/>
        </w:rPr>
        <w:t>b</w:t>
      </w:r>
      <w:r>
        <w:rPr>
          <w:rFonts w:hint="eastAsia"/>
        </w:rPr>
        <w:t>）中，箭离开弓弦后，仍能向前飞行，说明箭有惯性</w:t>
      </w:r>
    </w:p>
    <w:p w:rsidR="006D00FA" w:rsidRDefault="006E003C">
      <w:pPr>
        <w:pStyle w:val="a4"/>
        <w:numPr>
          <w:ilvl w:val="0"/>
          <w:numId w:val="4"/>
        </w:numPr>
        <w:tabs>
          <w:tab w:val="left" w:pos="987"/>
        </w:tabs>
        <w:spacing w:before="0" w:line="269" w:lineRule="exact"/>
        <w:ind w:hanging="352"/>
        <w:rPr>
          <w:sz w:val="21"/>
        </w:rPr>
      </w:pPr>
      <w:r>
        <w:rPr>
          <w:rFonts w:hint="eastAsia"/>
          <w:sz w:val="21"/>
        </w:rPr>
        <w:t>图（</w:t>
      </w:r>
      <w:r>
        <w:rPr>
          <w:rFonts w:hint="eastAsia"/>
          <w:sz w:val="21"/>
        </w:rPr>
        <w:t>c</w:t>
      </w:r>
      <w:r>
        <w:rPr>
          <w:rFonts w:hint="eastAsia"/>
          <w:sz w:val="21"/>
        </w:rPr>
        <w:t>）中，汽车突然启动，车上的人会向后倾倒，说明人有惯性</w:t>
      </w:r>
    </w:p>
    <w:p w:rsidR="006D00FA" w:rsidRDefault="006E003C">
      <w:pPr>
        <w:pStyle w:val="a4"/>
        <w:numPr>
          <w:ilvl w:val="0"/>
          <w:numId w:val="4"/>
        </w:numPr>
        <w:tabs>
          <w:tab w:val="left" w:pos="997"/>
        </w:tabs>
        <w:spacing w:line="278" w:lineRule="auto"/>
        <w:ind w:left="321" w:right="287" w:firstLine="314"/>
        <w:rPr>
          <w:sz w:val="21"/>
        </w:rPr>
      </w:pPr>
      <w:r>
        <w:rPr>
          <w:rFonts w:hint="eastAsia"/>
          <w:sz w:val="21"/>
        </w:rPr>
        <w:t>图（</w:t>
      </w:r>
      <w:r>
        <w:rPr>
          <w:rFonts w:hint="eastAsia"/>
          <w:sz w:val="21"/>
        </w:rPr>
        <w:t>d</w:t>
      </w:r>
      <w:r>
        <w:rPr>
          <w:rFonts w:hint="eastAsia"/>
          <w:sz w:val="21"/>
        </w:rPr>
        <w:t>）中，手握锤柄在地面上撞击几下，锤头就能紧套在锤柄上，说明锤头有惯性</w:t>
      </w:r>
      <w:r>
        <w:rPr>
          <w:rFonts w:hint="eastAsia"/>
          <w:spacing w:val="-2"/>
          <w:w w:val="99"/>
          <w:sz w:val="21"/>
        </w:rPr>
        <w:t>8</w:t>
      </w:r>
      <w:r>
        <w:rPr>
          <w:rFonts w:hint="eastAsia"/>
          <w:spacing w:val="-8"/>
          <w:w w:val="99"/>
          <w:sz w:val="21"/>
        </w:rPr>
        <w:t>．如图所示，木块从斜面上</w:t>
      </w:r>
      <w:r>
        <w:rPr>
          <w:rFonts w:hint="eastAsia"/>
          <w:i/>
          <w:w w:val="99"/>
          <w:sz w:val="21"/>
        </w:rPr>
        <w:t>A</w:t>
      </w:r>
      <w:r>
        <w:rPr>
          <w:rFonts w:hint="eastAsia"/>
          <w:spacing w:val="-5"/>
          <w:w w:val="99"/>
          <w:sz w:val="21"/>
        </w:rPr>
        <w:t>处由静止滑下，经水平木板表面上的</w:t>
      </w:r>
      <w:r>
        <w:rPr>
          <w:rFonts w:hint="eastAsia"/>
          <w:i/>
          <w:w w:val="99"/>
          <w:sz w:val="21"/>
        </w:rPr>
        <w:t>B</w:t>
      </w:r>
      <w:r>
        <w:rPr>
          <w:rFonts w:hint="eastAsia"/>
          <w:spacing w:val="-6"/>
          <w:w w:val="99"/>
          <w:sz w:val="21"/>
        </w:rPr>
        <w:t>处，最终停在</w:t>
      </w:r>
      <w:r>
        <w:rPr>
          <w:rFonts w:hint="eastAsia"/>
          <w:i/>
          <w:w w:val="99"/>
          <w:sz w:val="21"/>
        </w:rPr>
        <w:t>C</w:t>
      </w:r>
      <w:r>
        <w:rPr>
          <w:rFonts w:hint="eastAsia"/>
          <w:spacing w:val="-70"/>
          <w:w w:val="99"/>
          <w:sz w:val="21"/>
        </w:rPr>
        <w:t>处．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w w:val="99"/>
          <w:sz w:val="21"/>
        </w:rPr>
        <w:t>不</w:t>
      </w:r>
    </w:p>
    <w:p w:rsidR="006D00FA" w:rsidRDefault="006E003C">
      <w:pPr>
        <w:pStyle w:val="a3"/>
        <w:spacing w:before="0" w:line="269" w:lineRule="exact"/>
        <w:ind w:left="604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5158740</wp:posOffset>
            </wp:positionH>
            <wp:positionV relativeFrom="paragraph">
              <wp:posOffset>145415</wp:posOffset>
            </wp:positionV>
            <wp:extent cx="1356995" cy="38671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071" cy="3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w w:val="99"/>
        </w:rPr>
        <w:t>计空气阻力</w:t>
      </w:r>
      <w:r>
        <w:rPr>
          <w:rFonts w:hint="eastAsia"/>
          <w:spacing w:val="-104"/>
          <w:w w:val="99"/>
        </w:rPr>
        <w:t>）</w:t>
      </w:r>
      <w:r>
        <w:rPr>
          <w:rFonts w:hint="eastAsia"/>
          <w:w w:val="99"/>
        </w:rPr>
        <w:t>．下列说法正确的是</w:t>
      </w:r>
    </w:p>
    <w:p w:rsidR="006D00FA" w:rsidRDefault="006E003C">
      <w:pPr>
        <w:pStyle w:val="a4"/>
        <w:numPr>
          <w:ilvl w:val="0"/>
          <w:numId w:val="5"/>
        </w:numPr>
        <w:tabs>
          <w:tab w:val="left" w:pos="997"/>
        </w:tabs>
        <w:ind w:hanging="362"/>
        <w:rPr>
          <w:sz w:val="21"/>
        </w:rPr>
      </w:pPr>
      <w:r>
        <w:rPr>
          <w:rFonts w:hint="eastAsia"/>
          <w:sz w:val="21"/>
        </w:rPr>
        <w:t>木块在从</w:t>
      </w:r>
      <w:r>
        <w:rPr>
          <w:rFonts w:hint="eastAsia"/>
          <w:i/>
          <w:sz w:val="21"/>
        </w:rPr>
        <w:t>B</w:t>
      </w:r>
      <w:r>
        <w:rPr>
          <w:rFonts w:hint="eastAsia"/>
          <w:sz w:val="21"/>
        </w:rPr>
        <w:t>处到</w:t>
      </w:r>
      <w:r>
        <w:rPr>
          <w:rFonts w:hint="eastAsia"/>
          <w:i/>
          <w:sz w:val="21"/>
        </w:rPr>
        <w:t>C</w:t>
      </w:r>
      <w:r>
        <w:rPr>
          <w:rFonts w:hint="eastAsia"/>
          <w:sz w:val="21"/>
        </w:rPr>
        <w:t>处运动状态没有发生改变</w:t>
      </w:r>
    </w:p>
    <w:p w:rsidR="006D00FA" w:rsidRDefault="006E003C">
      <w:pPr>
        <w:pStyle w:val="a4"/>
        <w:numPr>
          <w:ilvl w:val="0"/>
          <w:numId w:val="5"/>
        </w:numPr>
        <w:tabs>
          <w:tab w:val="left" w:pos="987"/>
        </w:tabs>
        <w:ind w:left="986" w:hanging="352"/>
        <w:rPr>
          <w:sz w:val="21"/>
        </w:rPr>
      </w:pPr>
      <w:r>
        <w:rPr>
          <w:rFonts w:hint="eastAsia"/>
          <w:spacing w:val="-11"/>
          <w:sz w:val="21"/>
        </w:rPr>
        <w:t>木块能在</w:t>
      </w:r>
      <w:r>
        <w:rPr>
          <w:rFonts w:hint="eastAsia"/>
          <w:spacing w:val="-11"/>
          <w:sz w:val="21"/>
        </w:rPr>
        <w:t xml:space="preserve"> </w:t>
      </w:r>
      <w:r>
        <w:rPr>
          <w:rFonts w:hint="eastAsia"/>
          <w:i/>
          <w:sz w:val="21"/>
        </w:rPr>
        <w:t>A</w:t>
      </w:r>
      <w:r>
        <w:rPr>
          <w:rFonts w:hint="eastAsia"/>
          <w:sz w:val="21"/>
        </w:rPr>
        <w:t>处由静止滑下，是因为受到的力是非平衡力</w:t>
      </w:r>
    </w:p>
    <w:p w:rsidR="006D00FA" w:rsidRDefault="006D00FA">
      <w:pPr>
        <w:rPr>
          <w:sz w:val="21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4"/>
        <w:numPr>
          <w:ilvl w:val="0"/>
          <w:numId w:val="5"/>
        </w:numPr>
        <w:tabs>
          <w:tab w:val="left" w:pos="985"/>
        </w:tabs>
        <w:ind w:left="985" w:hanging="350"/>
        <w:rPr>
          <w:sz w:val="21"/>
        </w:rPr>
      </w:pPr>
      <w:r>
        <w:rPr>
          <w:rFonts w:hint="eastAsia"/>
          <w:spacing w:val="-13"/>
          <w:sz w:val="21"/>
        </w:rPr>
        <w:lastRenderedPageBreak/>
        <w:t>木块在</w:t>
      </w:r>
      <w:r>
        <w:rPr>
          <w:rFonts w:hint="eastAsia"/>
          <w:spacing w:val="-13"/>
          <w:sz w:val="21"/>
        </w:rPr>
        <w:t xml:space="preserve"> </w:t>
      </w:r>
      <w:r>
        <w:rPr>
          <w:rFonts w:hint="eastAsia"/>
          <w:i/>
          <w:sz w:val="21"/>
        </w:rPr>
        <w:t>C</w:t>
      </w:r>
      <w:r>
        <w:rPr>
          <w:rFonts w:hint="eastAsia"/>
          <w:sz w:val="21"/>
        </w:rPr>
        <w:t>处受到的重力与木板的支持力是一对相互作用力</w:t>
      </w:r>
    </w:p>
    <w:p w:rsidR="006D00FA" w:rsidRDefault="006E003C">
      <w:pPr>
        <w:pStyle w:val="a4"/>
        <w:numPr>
          <w:ilvl w:val="0"/>
          <w:numId w:val="5"/>
        </w:numPr>
        <w:tabs>
          <w:tab w:val="left" w:pos="997"/>
        </w:tabs>
        <w:ind w:hanging="362"/>
        <w:rPr>
          <w:sz w:val="21"/>
        </w:rPr>
      </w:pPr>
      <w:r>
        <w:rPr>
          <w:rFonts w:hint="eastAsia"/>
          <w:spacing w:val="-14"/>
          <w:sz w:val="21"/>
        </w:rPr>
        <w:t>木块在</w:t>
      </w:r>
      <w:r>
        <w:rPr>
          <w:rFonts w:hint="eastAsia"/>
          <w:spacing w:val="-14"/>
          <w:sz w:val="21"/>
        </w:rPr>
        <w:t xml:space="preserve"> </w:t>
      </w:r>
      <w:r>
        <w:rPr>
          <w:rFonts w:hint="eastAsia"/>
          <w:i/>
          <w:sz w:val="21"/>
        </w:rPr>
        <w:t>B</w:t>
      </w:r>
      <w:r>
        <w:rPr>
          <w:rFonts w:hint="eastAsia"/>
          <w:sz w:val="21"/>
        </w:rPr>
        <w:t>处对木板的压力和木板对木块的支持力是一对平衡力</w:t>
      </w:r>
    </w:p>
    <w:p w:rsidR="006D00FA" w:rsidRDefault="006E003C">
      <w:pPr>
        <w:pStyle w:val="a3"/>
        <w:spacing w:before="134"/>
        <w:ind w:left="635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第</w:t>
      </w:r>
      <w:r>
        <w:rPr>
          <w:rFonts w:hint="eastAsia"/>
        </w:rPr>
        <w:t xml:space="preserve"> 8 </w:t>
      </w:r>
      <w:r>
        <w:rPr>
          <w:rFonts w:hint="eastAsia"/>
        </w:rPr>
        <w:t>题图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6732" w:space="192"/>
            <w:col w:w="2196"/>
          </w:cols>
        </w:sectPr>
      </w:pPr>
    </w:p>
    <w:p w:rsidR="006D00FA" w:rsidRDefault="006E003C">
      <w:pPr>
        <w:pStyle w:val="a4"/>
        <w:numPr>
          <w:ilvl w:val="0"/>
          <w:numId w:val="6"/>
        </w:numPr>
        <w:tabs>
          <w:tab w:val="left" w:pos="639"/>
        </w:tabs>
        <w:spacing w:before="40"/>
        <w:ind w:hanging="318"/>
        <w:rPr>
          <w:sz w:val="13"/>
        </w:rPr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5022850</wp:posOffset>
            </wp:positionH>
            <wp:positionV relativeFrom="paragraph">
              <wp:posOffset>207645</wp:posOffset>
            </wp:positionV>
            <wp:extent cx="1100455" cy="105156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5"/>
          <w:position w:val="2"/>
          <w:sz w:val="21"/>
        </w:rPr>
        <w:t>如图所示，闭合开关</w:t>
      </w:r>
      <w:r>
        <w:rPr>
          <w:rFonts w:hint="eastAsia"/>
          <w:spacing w:val="-5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S</w:t>
      </w:r>
      <w:r>
        <w:rPr>
          <w:rFonts w:hint="eastAsia"/>
          <w:spacing w:val="-9"/>
          <w:position w:val="2"/>
          <w:sz w:val="21"/>
        </w:rPr>
        <w:t>，发现灯泡</w:t>
      </w:r>
      <w:r>
        <w:rPr>
          <w:rFonts w:hint="eastAsia"/>
          <w:spacing w:val="-9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1</w:t>
      </w:r>
      <w:r>
        <w:rPr>
          <w:rFonts w:hint="eastAsia"/>
          <w:position w:val="2"/>
          <w:sz w:val="21"/>
        </w:rPr>
        <w:t>亮，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2</w:t>
      </w:r>
      <w:r>
        <w:rPr>
          <w:rFonts w:hint="eastAsia"/>
          <w:spacing w:val="-3"/>
          <w:position w:val="2"/>
          <w:sz w:val="21"/>
        </w:rPr>
        <w:t>不亮，电压表有示数．调节变阻器滑片</w:t>
      </w:r>
      <w:r>
        <w:rPr>
          <w:rFonts w:hint="eastAsia"/>
          <w:spacing w:val="-3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position w:val="2"/>
          <w:sz w:val="21"/>
        </w:rPr>
        <w:t>，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1</w:t>
      </w:r>
    </w:p>
    <w:p w:rsidR="006D00FA" w:rsidRDefault="006E003C">
      <w:pPr>
        <w:pStyle w:val="a3"/>
        <w:ind w:left="636"/>
      </w:pPr>
      <w:r>
        <w:rPr>
          <w:rFonts w:hint="eastAsia"/>
          <w:position w:val="2"/>
        </w:rPr>
        <w:t>变亮，</w:t>
      </w:r>
      <w:r>
        <w:rPr>
          <w:rFonts w:hint="eastAsia"/>
          <w:i/>
          <w:position w:val="2"/>
        </w:rPr>
        <w:t>L</w:t>
      </w:r>
      <w:r>
        <w:rPr>
          <w:rFonts w:hint="eastAsia"/>
          <w:sz w:val="13"/>
        </w:rPr>
        <w:t xml:space="preserve">2 </w:t>
      </w:r>
      <w:r>
        <w:rPr>
          <w:rFonts w:hint="eastAsia"/>
          <w:position w:val="2"/>
        </w:rPr>
        <w:t>始终不亮，出现这一现象的原因可能是</w:t>
      </w:r>
    </w:p>
    <w:p w:rsidR="006D00FA" w:rsidRDefault="006E003C">
      <w:pPr>
        <w:pStyle w:val="a4"/>
        <w:numPr>
          <w:ilvl w:val="1"/>
          <w:numId w:val="6"/>
        </w:numPr>
        <w:tabs>
          <w:tab w:val="left" w:pos="993"/>
        </w:tabs>
        <w:spacing w:before="46"/>
        <w:ind w:hanging="362"/>
        <w:rPr>
          <w:sz w:val="21"/>
        </w:rPr>
      </w:pPr>
      <w:r>
        <w:rPr>
          <w:rFonts w:hint="eastAsia"/>
          <w:sz w:val="21"/>
        </w:rPr>
        <w:t>滑动变阻器断路</w:t>
      </w:r>
    </w:p>
    <w:p w:rsidR="006D00FA" w:rsidRDefault="006E003C">
      <w:pPr>
        <w:pStyle w:val="a4"/>
        <w:numPr>
          <w:ilvl w:val="1"/>
          <w:numId w:val="6"/>
        </w:numPr>
        <w:tabs>
          <w:tab w:val="left" w:pos="1032"/>
        </w:tabs>
        <w:spacing w:before="39"/>
        <w:ind w:left="1032" w:hanging="401"/>
        <w:rPr>
          <w:sz w:val="21"/>
        </w:rPr>
      </w:pPr>
      <w:r>
        <w:rPr>
          <w:rFonts w:hint="eastAsia"/>
          <w:spacing w:val="-17"/>
          <w:position w:val="2"/>
          <w:sz w:val="21"/>
        </w:rPr>
        <w:t>灯泡</w:t>
      </w:r>
      <w:r>
        <w:rPr>
          <w:rFonts w:hint="eastAsia"/>
          <w:spacing w:val="-17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1</w:t>
      </w:r>
      <w:r>
        <w:rPr>
          <w:rFonts w:hint="eastAsia"/>
          <w:position w:val="2"/>
          <w:sz w:val="21"/>
        </w:rPr>
        <w:t>短路</w:t>
      </w:r>
    </w:p>
    <w:p w:rsidR="006D00FA" w:rsidRDefault="006E003C">
      <w:pPr>
        <w:pStyle w:val="a4"/>
        <w:numPr>
          <w:ilvl w:val="1"/>
          <w:numId w:val="6"/>
        </w:numPr>
        <w:tabs>
          <w:tab w:val="left" w:pos="981"/>
        </w:tabs>
        <w:ind w:left="980" w:hanging="350"/>
        <w:rPr>
          <w:sz w:val="21"/>
        </w:rPr>
      </w:pPr>
      <w:r>
        <w:rPr>
          <w:rFonts w:hint="eastAsia"/>
          <w:spacing w:val="-18"/>
          <w:position w:val="2"/>
          <w:sz w:val="21"/>
        </w:rPr>
        <w:t>灯泡</w:t>
      </w:r>
      <w:r>
        <w:rPr>
          <w:rFonts w:hint="eastAsia"/>
          <w:spacing w:val="-18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2</w:t>
      </w:r>
      <w:r>
        <w:rPr>
          <w:rFonts w:hint="eastAsia"/>
          <w:position w:val="2"/>
          <w:sz w:val="21"/>
        </w:rPr>
        <w:t>短路</w:t>
      </w:r>
    </w:p>
    <w:p w:rsidR="006D00FA" w:rsidRDefault="006E003C">
      <w:pPr>
        <w:pStyle w:val="a4"/>
        <w:numPr>
          <w:ilvl w:val="1"/>
          <w:numId w:val="6"/>
        </w:numPr>
        <w:tabs>
          <w:tab w:val="left" w:pos="993"/>
        </w:tabs>
        <w:ind w:hanging="362"/>
        <w:rPr>
          <w:sz w:val="21"/>
        </w:rPr>
      </w:pPr>
      <w:r>
        <w:rPr>
          <w:rFonts w:hint="eastAsia"/>
          <w:spacing w:val="-18"/>
          <w:position w:val="2"/>
          <w:sz w:val="21"/>
        </w:rPr>
        <w:t>灯泡</w:t>
      </w:r>
      <w:r>
        <w:rPr>
          <w:rFonts w:hint="eastAsia"/>
          <w:spacing w:val="-18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2</w:t>
      </w:r>
      <w:r>
        <w:rPr>
          <w:rFonts w:hint="eastAsia"/>
          <w:spacing w:val="-25"/>
          <w:position w:val="2"/>
          <w:sz w:val="21"/>
        </w:rPr>
        <w:t>比</w:t>
      </w:r>
      <w:r>
        <w:rPr>
          <w:rFonts w:hint="eastAsia"/>
          <w:spacing w:val="-25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L</w:t>
      </w:r>
      <w:r>
        <w:rPr>
          <w:rFonts w:hint="eastAsia"/>
          <w:sz w:val="13"/>
        </w:rPr>
        <w:t>1</w:t>
      </w:r>
      <w:r>
        <w:rPr>
          <w:rFonts w:hint="eastAsia"/>
          <w:position w:val="2"/>
          <w:sz w:val="21"/>
        </w:rPr>
        <w:t>灯丝的电阻小得多</w:t>
      </w:r>
    </w:p>
    <w:p w:rsidR="006D00FA" w:rsidRDefault="006E003C">
      <w:pPr>
        <w:pStyle w:val="a3"/>
        <w:spacing w:before="39"/>
        <w:ind w:left="7051"/>
      </w:pPr>
      <w:r>
        <w:rPr>
          <w:rFonts w:hint="eastAsia"/>
        </w:rPr>
        <w:t>第</w:t>
      </w:r>
      <w:r>
        <w:rPr>
          <w:rFonts w:hint="eastAsia"/>
        </w:rPr>
        <w:t xml:space="preserve">9 </w:t>
      </w:r>
      <w:r>
        <w:rPr>
          <w:rFonts w:hint="eastAsia"/>
        </w:rPr>
        <w:t>题图</w:t>
      </w:r>
    </w:p>
    <w:p w:rsidR="006D00FA" w:rsidRDefault="006E003C">
      <w:pPr>
        <w:pStyle w:val="a4"/>
        <w:numPr>
          <w:ilvl w:val="0"/>
          <w:numId w:val="6"/>
        </w:numPr>
        <w:tabs>
          <w:tab w:val="left" w:pos="741"/>
        </w:tabs>
        <w:spacing w:before="50"/>
        <w:ind w:left="740" w:hanging="420"/>
        <w:rPr>
          <w:sz w:val="21"/>
        </w:rPr>
      </w:pPr>
      <w:r>
        <w:rPr>
          <w:rFonts w:hint="eastAsia"/>
          <w:spacing w:val="-4"/>
          <w:sz w:val="21"/>
        </w:rPr>
        <w:t>现代武器中有一种新型电磁炮，它是利用电磁技术制成的一种先进武器，具有速度快，命</w:t>
      </w:r>
    </w:p>
    <w:p w:rsidR="006D00FA" w:rsidRDefault="006E003C">
      <w:pPr>
        <w:pStyle w:val="a3"/>
        <w:ind w:left="741"/>
      </w:pPr>
      <w:r>
        <w:rPr>
          <w:rFonts w:hint="eastAsia"/>
        </w:rPr>
        <w:t>中率高等特点，其原理是利用磁场对通电导体的作用．如图中与此工作原理相同的是</w:t>
      </w:r>
    </w:p>
    <w:p w:rsidR="006D00FA" w:rsidRDefault="006D00FA">
      <w:pPr>
        <w:pStyle w:val="a3"/>
        <w:spacing w:before="7"/>
        <w:rPr>
          <w:sz w:val="8"/>
        </w:rPr>
      </w:pPr>
    </w:p>
    <w:p w:rsidR="006D00FA" w:rsidRDefault="006E003C">
      <w:pPr>
        <w:pStyle w:val="a3"/>
        <w:spacing w:before="0"/>
        <w:ind w:left="7440"/>
        <w:rPr>
          <w:sz w:val="20"/>
        </w:rPr>
      </w:pPr>
      <w:r>
        <w:rPr>
          <w:rFonts w:hint="eastAsia"/>
          <w:noProof/>
          <w:sz w:val="20"/>
          <w:lang w:val="en-US" w:bidi="ar-SA"/>
        </w:rPr>
        <w:drawing>
          <wp:inline distT="0" distB="0" distL="0" distR="0">
            <wp:extent cx="635000" cy="775970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5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44" cy="77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FA" w:rsidRDefault="006D00FA">
      <w:pPr>
        <w:rPr>
          <w:sz w:val="20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4"/>
        <w:numPr>
          <w:ilvl w:val="1"/>
          <w:numId w:val="6"/>
        </w:numPr>
        <w:tabs>
          <w:tab w:val="left" w:pos="3945"/>
          <w:tab w:val="left" w:pos="3946"/>
        </w:tabs>
        <w:spacing w:before="111"/>
        <w:ind w:left="3945" w:hanging="2425"/>
        <w:rPr>
          <w:sz w:val="21"/>
        </w:rPr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2870835</wp:posOffset>
            </wp:positionH>
            <wp:positionV relativeFrom="paragraph">
              <wp:posOffset>-706755</wp:posOffset>
            </wp:positionV>
            <wp:extent cx="1066165" cy="769620"/>
            <wp:effectExtent l="0" t="0" r="0" b="0"/>
            <wp:wrapNone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6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932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en-US"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1473200</wp:posOffset>
            </wp:positionH>
            <wp:positionV relativeFrom="paragraph">
              <wp:posOffset>-802640</wp:posOffset>
            </wp:positionV>
            <wp:extent cx="913765" cy="897890"/>
            <wp:effectExtent l="0" t="0" r="0" b="0"/>
            <wp:wrapNone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7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75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11"/>
          <w:position w:val="2"/>
          <w:sz w:val="21"/>
        </w:rPr>
        <w:t>B</w:t>
      </w:r>
      <w:r>
        <w:rPr>
          <w:rFonts w:hint="eastAsia"/>
          <w:spacing w:val="-11"/>
          <w:position w:val="2"/>
          <w:sz w:val="21"/>
        </w:rPr>
        <w:t>．</w:t>
      </w:r>
    </w:p>
    <w:p w:rsidR="006D00FA" w:rsidRDefault="006E003C">
      <w:pPr>
        <w:pStyle w:val="a3"/>
        <w:spacing w:before="153"/>
        <w:ind w:left="274"/>
        <w:rPr>
          <w:lang w:val="en-US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num="3" w:space="720" w:equalWidth="0">
            <w:col w:w="4294" w:space="40"/>
            <w:col w:w="1218" w:space="39"/>
            <w:col w:w="3529"/>
          </w:cols>
        </w:sectPr>
      </w:pPr>
      <w:r>
        <w:rPr>
          <w:rFonts w:hint="eastAsia"/>
        </w:rPr>
        <w:br w:type="column"/>
      </w:r>
    </w:p>
    <w:p w:rsidR="006D00FA" w:rsidRDefault="006E003C">
      <w:pPr>
        <w:pStyle w:val="a4"/>
        <w:tabs>
          <w:tab w:val="left" w:pos="733"/>
        </w:tabs>
        <w:spacing w:before="51"/>
        <w:ind w:left="0" w:firstLine="0"/>
        <w:rPr>
          <w:sz w:val="21"/>
        </w:rPr>
      </w:pPr>
      <w:r>
        <w:rPr>
          <w:rFonts w:hint="eastAsia"/>
          <w:sz w:val="21"/>
          <w:lang w:val="en-US"/>
        </w:rPr>
        <w:lastRenderedPageBreak/>
        <w:t>11.</w:t>
      </w:r>
      <w:r>
        <w:rPr>
          <w:rFonts w:hint="eastAsia"/>
          <w:sz w:val="21"/>
        </w:rPr>
        <w:t>如图所示，水平桌面上两个相同的玻璃缸装满了水，水中分别漂浮着大、小两只玩具鸭．</w:t>
      </w:r>
    </w:p>
    <w:p w:rsidR="006D00FA" w:rsidRDefault="006E003C">
      <w:pPr>
        <w:spacing w:before="73" w:line="206" w:lineRule="auto"/>
        <w:ind w:left="741" w:right="288"/>
        <w:jc w:val="both"/>
        <w:rPr>
          <w:sz w:val="21"/>
        </w:rPr>
      </w:pPr>
      <w:r>
        <w:rPr>
          <w:rFonts w:hint="eastAsia"/>
          <w:sz w:val="21"/>
        </w:rPr>
        <w:t>两只玩具鸭的质量关系：</w:t>
      </w:r>
      <w:r>
        <w:rPr>
          <w:rFonts w:hint="eastAsia"/>
          <w:i/>
          <w:sz w:val="21"/>
        </w:rPr>
        <w:t xml:space="preserve">m </w:t>
      </w:r>
      <w:r>
        <w:rPr>
          <w:rFonts w:hint="eastAsia"/>
          <w:position w:val="-2"/>
          <w:sz w:val="10"/>
        </w:rPr>
        <w:t>大</w:t>
      </w:r>
      <w:r>
        <w:rPr>
          <w:rFonts w:hint="eastAsia"/>
          <w:sz w:val="21"/>
        </w:rPr>
        <w:t>＞</w:t>
      </w:r>
      <w:r>
        <w:rPr>
          <w:rFonts w:hint="eastAsia"/>
          <w:i/>
          <w:sz w:val="21"/>
        </w:rPr>
        <w:t xml:space="preserve">m </w:t>
      </w:r>
      <w:r>
        <w:rPr>
          <w:rFonts w:hint="eastAsia"/>
          <w:position w:val="-2"/>
          <w:sz w:val="10"/>
        </w:rPr>
        <w:t>小</w:t>
      </w:r>
      <w:r>
        <w:rPr>
          <w:rFonts w:hint="eastAsia"/>
          <w:spacing w:val="-3"/>
          <w:sz w:val="21"/>
        </w:rPr>
        <w:t>．甲乙两图中水对缸底的压强分别为</w:t>
      </w:r>
      <w:r>
        <w:rPr>
          <w:rFonts w:hint="eastAsia"/>
          <w:spacing w:val="-3"/>
          <w:sz w:val="21"/>
        </w:rPr>
        <w:t xml:space="preserve"> </w:t>
      </w:r>
      <w:r>
        <w:rPr>
          <w:rFonts w:hint="eastAsia"/>
          <w:i/>
          <w:sz w:val="21"/>
        </w:rPr>
        <w:t>p</w:t>
      </w:r>
      <w:r>
        <w:rPr>
          <w:rFonts w:hint="eastAsia"/>
          <w:sz w:val="21"/>
          <w:vertAlign w:val="subscript"/>
        </w:rPr>
        <w:t>1</w:t>
      </w:r>
      <w:r>
        <w:rPr>
          <w:rFonts w:hint="eastAsia"/>
          <w:spacing w:val="-22"/>
          <w:sz w:val="21"/>
        </w:rPr>
        <w:t>和</w:t>
      </w:r>
      <w:r>
        <w:rPr>
          <w:rFonts w:hint="eastAsia"/>
          <w:spacing w:val="-22"/>
          <w:sz w:val="21"/>
        </w:rPr>
        <w:t xml:space="preserve"> </w:t>
      </w:r>
      <w:r>
        <w:rPr>
          <w:rFonts w:hint="eastAsia"/>
          <w:i/>
          <w:sz w:val="21"/>
        </w:rPr>
        <w:t>p</w:t>
      </w:r>
      <w:r>
        <w:rPr>
          <w:rFonts w:hint="eastAsia"/>
          <w:sz w:val="21"/>
          <w:vertAlign w:val="subscript"/>
        </w:rPr>
        <w:t>2</w:t>
      </w:r>
      <w:r>
        <w:rPr>
          <w:rFonts w:hint="eastAsia"/>
          <w:sz w:val="21"/>
        </w:rPr>
        <w:t>，缸对桌</w:t>
      </w:r>
      <w:r>
        <w:rPr>
          <w:rFonts w:hint="eastAsia"/>
          <w:spacing w:val="-3"/>
          <w:position w:val="2"/>
          <w:sz w:val="21"/>
        </w:rPr>
        <w:t>面的压强分别为</w:t>
      </w:r>
      <w:r>
        <w:rPr>
          <w:rFonts w:hint="eastAsia"/>
          <w:spacing w:val="-3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sz w:val="13"/>
        </w:rPr>
        <w:t>1</w:t>
      </w:r>
      <w:r>
        <w:rPr>
          <w:rFonts w:hint="eastAsia"/>
          <w:b/>
          <w:position w:val="2"/>
          <w:sz w:val="21"/>
        </w:rPr>
        <w:t>′</w:t>
      </w:r>
      <w:r>
        <w:rPr>
          <w:rFonts w:hint="eastAsia"/>
          <w:spacing w:val="-11"/>
          <w:position w:val="2"/>
          <w:sz w:val="21"/>
        </w:rPr>
        <w:t>和</w:t>
      </w:r>
      <w:r>
        <w:rPr>
          <w:rFonts w:hint="eastAsia"/>
          <w:spacing w:val="-11"/>
          <w:position w:val="2"/>
          <w:sz w:val="21"/>
        </w:rPr>
        <w:t xml:space="preserve"> </w:t>
      </w:r>
      <w:r>
        <w:rPr>
          <w:rFonts w:hint="eastAsia"/>
          <w:i/>
          <w:spacing w:val="-5"/>
          <w:position w:val="2"/>
          <w:sz w:val="21"/>
        </w:rPr>
        <w:t>p</w:t>
      </w:r>
      <w:r>
        <w:rPr>
          <w:rFonts w:hint="eastAsia"/>
          <w:spacing w:val="-5"/>
          <w:sz w:val="13"/>
        </w:rPr>
        <w:t>2</w:t>
      </w:r>
      <w:r>
        <w:rPr>
          <w:rFonts w:hint="eastAsia"/>
          <w:b/>
          <w:spacing w:val="-5"/>
          <w:position w:val="2"/>
          <w:sz w:val="21"/>
        </w:rPr>
        <w:t>′</w:t>
      </w:r>
      <w:r>
        <w:rPr>
          <w:rFonts w:hint="eastAsia"/>
          <w:spacing w:val="-3"/>
          <w:position w:val="2"/>
          <w:sz w:val="21"/>
        </w:rPr>
        <w:t>，两只玩具鸭受到的浮力分别为</w:t>
      </w:r>
      <w:r>
        <w:rPr>
          <w:rFonts w:hint="eastAsia"/>
          <w:spacing w:val="-3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 xml:space="preserve">1 </w:t>
      </w:r>
      <w:r>
        <w:rPr>
          <w:rFonts w:hint="eastAsia"/>
          <w:spacing w:val="-9"/>
          <w:position w:val="2"/>
          <w:sz w:val="21"/>
        </w:rPr>
        <w:t>和</w:t>
      </w:r>
      <w:r>
        <w:rPr>
          <w:rFonts w:hint="eastAsia"/>
          <w:spacing w:val="-9"/>
          <w:position w:val="2"/>
          <w:sz w:val="21"/>
        </w:rPr>
        <w:t xml:space="preserve"> </w:t>
      </w:r>
      <w:r>
        <w:rPr>
          <w:rFonts w:hint="eastAsia"/>
          <w:i/>
          <w:spacing w:val="-7"/>
          <w:position w:val="2"/>
          <w:sz w:val="21"/>
        </w:rPr>
        <w:t>F</w:t>
      </w:r>
      <w:r>
        <w:rPr>
          <w:rFonts w:hint="eastAsia"/>
          <w:spacing w:val="-7"/>
          <w:sz w:val="13"/>
        </w:rPr>
        <w:t>2</w:t>
      </w:r>
      <w:r>
        <w:rPr>
          <w:rFonts w:hint="eastAsia"/>
          <w:spacing w:val="-5"/>
          <w:position w:val="2"/>
          <w:sz w:val="21"/>
        </w:rPr>
        <w:t>．现有以下判断：①</w:t>
      </w:r>
      <w:r>
        <w:rPr>
          <w:rFonts w:hint="eastAsia"/>
          <w:spacing w:val="-5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sz w:val="13"/>
        </w:rPr>
        <w:t>1</w:t>
      </w:r>
      <w:r>
        <w:rPr>
          <w:rFonts w:hint="eastAsia"/>
          <w:position w:val="2"/>
          <w:sz w:val="21"/>
        </w:rPr>
        <w:t>＜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sz w:val="13"/>
        </w:rPr>
        <w:t xml:space="preserve">2 </w:t>
      </w:r>
      <w:r>
        <w:rPr>
          <w:rFonts w:hint="eastAsia"/>
          <w:position w:val="2"/>
          <w:sz w:val="21"/>
        </w:rPr>
        <w:t>；②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sz w:val="13"/>
        </w:rPr>
        <w:t>1</w:t>
      </w:r>
      <w:r>
        <w:rPr>
          <w:rFonts w:hint="eastAsia"/>
          <w:b/>
          <w:position w:val="2"/>
          <w:sz w:val="21"/>
        </w:rPr>
        <w:t>′</w:t>
      </w:r>
      <w:r>
        <w:rPr>
          <w:rFonts w:hint="eastAsia"/>
          <w:position w:val="2"/>
          <w:sz w:val="21"/>
        </w:rPr>
        <w:t>＝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sz w:val="13"/>
        </w:rPr>
        <w:t>2</w:t>
      </w:r>
      <w:r>
        <w:rPr>
          <w:rFonts w:hint="eastAsia"/>
          <w:b/>
          <w:position w:val="2"/>
          <w:sz w:val="21"/>
        </w:rPr>
        <w:t>′；</w:t>
      </w:r>
      <w:r>
        <w:rPr>
          <w:rFonts w:hint="eastAsia"/>
          <w:position w:val="2"/>
          <w:sz w:val="21"/>
        </w:rPr>
        <w:t>③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 xml:space="preserve">1 </w:t>
      </w:r>
      <w:r>
        <w:rPr>
          <w:rFonts w:hint="eastAsia"/>
          <w:position w:val="2"/>
          <w:sz w:val="21"/>
        </w:rPr>
        <w:t>＜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 xml:space="preserve">2 </w:t>
      </w:r>
      <w:r>
        <w:rPr>
          <w:rFonts w:hint="eastAsia"/>
          <w:spacing w:val="-17"/>
          <w:position w:val="2"/>
          <w:sz w:val="21"/>
        </w:rPr>
        <w:t>；</w:t>
      </w:r>
      <w:r>
        <w:rPr>
          <w:rFonts w:hint="eastAsia"/>
          <w:spacing w:val="-17"/>
          <w:position w:val="2"/>
          <w:sz w:val="21"/>
        </w:rPr>
        <w:t xml:space="preserve"> </w:t>
      </w:r>
      <w:r>
        <w:rPr>
          <w:rFonts w:hint="eastAsia"/>
          <w:spacing w:val="-17"/>
          <w:position w:val="2"/>
          <w:sz w:val="21"/>
        </w:rPr>
        <w:t>④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 xml:space="preserve">1 </w:t>
      </w:r>
      <w:r>
        <w:rPr>
          <w:rFonts w:hint="eastAsia"/>
          <w:position w:val="2"/>
          <w:sz w:val="21"/>
        </w:rPr>
        <w:t>＞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>2</w:t>
      </w:r>
      <w:r>
        <w:rPr>
          <w:rFonts w:hint="eastAsia"/>
          <w:position w:val="2"/>
          <w:sz w:val="21"/>
        </w:rPr>
        <w:t>．其中正确的是</w:t>
      </w:r>
    </w:p>
    <w:p w:rsidR="006D00FA" w:rsidRDefault="006E003C">
      <w:pPr>
        <w:pStyle w:val="a3"/>
        <w:spacing w:before="11" w:line="278" w:lineRule="auto"/>
        <w:ind w:left="741" w:right="7598"/>
        <w:jc w:val="both"/>
      </w:pPr>
      <w:r>
        <w:rPr>
          <w:rFonts w:hint="eastAsia"/>
          <w:w w:val="95"/>
        </w:rPr>
        <w:t>A</w:t>
      </w:r>
      <w:r>
        <w:rPr>
          <w:rFonts w:hint="eastAsia"/>
          <w:w w:val="95"/>
        </w:rPr>
        <w:t>．①③</w:t>
      </w:r>
      <w:r>
        <w:rPr>
          <w:rFonts w:hint="eastAsia"/>
          <w:w w:val="95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．①④</w:t>
      </w:r>
      <w:r>
        <w:rPr>
          <w:rFonts w:hint="eastAsia"/>
        </w:rPr>
        <w:t xml:space="preserve"> C</w:t>
      </w:r>
      <w:r>
        <w:rPr>
          <w:rFonts w:hint="eastAsia"/>
        </w:rPr>
        <w:t>．②③</w:t>
      </w:r>
      <w:r>
        <w:rPr>
          <w:rFonts w:hint="eastAsia"/>
        </w:rPr>
        <w:t xml:space="preserve"> </w:t>
      </w:r>
      <w:r>
        <w:rPr>
          <w:rFonts w:hint="eastAsia"/>
          <w:w w:val="95"/>
        </w:rPr>
        <w:t>D</w:t>
      </w:r>
      <w:r>
        <w:rPr>
          <w:rFonts w:hint="eastAsia"/>
          <w:w w:val="95"/>
        </w:rPr>
        <w:t>．②④</w:t>
      </w:r>
    </w:p>
    <w:p w:rsidR="006D00FA" w:rsidRDefault="006D00FA">
      <w:pPr>
        <w:pStyle w:val="a3"/>
        <w:spacing w:before="0"/>
        <w:rPr>
          <w:sz w:val="22"/>
        </w:rPr>
      </w:pPr>
    </w:p>
    <w:p w:rsidR="006D00FA" w:rsidRDefault="006D00FA">
      <w:pPr>
        <w:pStyle w:val="a3"/>
        <w:spacing w:before="8"/>
        <w:rPr>
          <w:sz w:val="26"/>
        </w:rPr>
      </w:pPr>
    </w:p>
    <w:p w:rsidR="006D00FA" w:rsidRDefault="006E003C">
      <w:pPr>
        <w:pStyle w:val="a4"/>
        <w:numPr>
          <w:ilvl w:val="0"/>
          <w:numId w:val="6"/>
        </w:numPr>
        <w:tabs>
          <w:tab w:val="left" w:pos="741"/>
        </w:tabs>
        <w:spacing w:before="0" w:line="278" w:lineRule="auto"/>
        <w:ind w:left="741" w:right="288" w:hanging="420"/>
        <w:jc w:val="both"/>
        <w:rPr>
          <w:sz w:val="21"/>
        </w:rPr>
      </w:pPr>
      <w:r>
        <w:rPr>
          <w:rFonts w:hint="eastAsia"/>
          <w:spacing w:val="-6"/>
          <w:sz w:val="21"/>
        </w:rPr>
        <w:t>如图所示电路中，电源电压不变，小灯泡</w:t>
      </w:r>
      <w:r>
        <w:rPr>
          <w:rFonts w:hint="eastAsia"/>
          <w:spacing w:val="-6"/>
          <w:sz w:val="21"/>
        </w:rPr>
        <w:t xml:space="preserve"> </w:t>
      </w:r>
      <w:r>
        <w:rPr>
          <w:rFonts w:hint="eastAsia"/>
          <w:i/>
          <w:sz w:val="21"/>
        </w:rPr>
        <w:t>L</w:t>
      </w:r>
      <w:r>
        <w:rPr>
          <w:rFonts w:hint="eastAsia"/>
          <w:spacing w:val="-4"/>
          <w:sz w:val="21"/>
        </w:rPr>
        <w:t>标有“</w:t>
      </w:r>
      <w:r>
        <w:rPr>
          <w:rFonts w:hint="eastAsia"/>
          <w:sz w:val="21"/>
        </w:rPr>
        <w:t>6V3W</w:t>
      </w:r>
      <w:r>
        <w:rPr>
          <w:rFonts w:hint="eastAsia"/>
          <w:spacing w:val="-7"/>
          <w:sz w:val="21"/>
        </w:rPr>
        <w:t>”字样．闭合开关后，当滑片</w:t>
      </w:r>
      <w:r>
        <w:rPr>
          <w:rFonts w:hint="eastAsia"/>
          <w:spacing w:val="-7"/>
          <w:sz w:val="21"/>
        </w:rPr>
        <w:t xml:space="preserve"> </w:t>
      </w:r>
      <w:r>
        <w:rPr>
          <w:rFonts w:hint="eastAsia"/>
          <w:i/>
          <w:sz w:val="21"/>
        </w:rPr>
        <w:t xml:space="preserve">P </w:t>
      </w:r>
      <w:r>
        <w:rPr>
          <w:rFonts w:hint="eastAsia"/>
          <w:spacing w:val="-3"/>
          <w:sz w:val="21"/>
        </w:rPr>
        <w:t>移至变阻器中点位置时，小灯泡恰好正常发光；当滑片</w:t>
      </w:r>
      <w:r>
        <w:rPr>
          <w:rFonts w:hint="eastAsia"/>
          <w:spacing w:val="-3"/>
          <w:sz w:val="21"/>
        </w:rPr>
        <w:t xml:space="preserve"> </w:t>
      </w:r>
      <w:r>
        <w:rPr>
          <w:rFonts w:hint="eastAsia"/>
          <w:i/>
          <w:sz w:val="21"/>
        </w:rPr>
        <w:t>P</w:t>
      </w:r>
      <w:r>
        <w:rPr>
          <w:rFonts w:hint="eastAsia"/>
          <w:sz w:val="21"/>
        </w:rPr>
        <w:t>移至某一端点时，电流表示数</w:t>
      </w:r>
      <w:r>
        <w:rPr>
          <w:rFonts w:hint="eastAsia"/>
          <w:spacing w:val="-27"/>
          <w:sz w:val="21"/>
        </w:rPr>
        <w:t>为</w:t>
      </w:r>
      <w:r>
        <w:rPr>
          <w:rFonts w:hint="eastAsia"/>
          <w:spacing w:val="-27"/>
          <w:sz w:val="21"/>
        </w:rPr>
        <w:t xml:space="preserve"> </w:t>
      </w:r>
      <w:r>
        <w:rPr>
          <w:rFonts w:hint="eastAsia"/>
          <w:sz w:val="21"/>
        </w:rPr>
        <w:t>0.35A</w:t>
      </w:r>
      <w:r>
        <w:rPr>
          <w:rFonts w:hint="eastAsia"/>
          <w:spacing w:val="-5"/>
          <w:sz w:val="21"/>
        </w:rPr>
        <w:t>，电压表示数变化了</w:t>
      </w:r>
      <w:r>
        <w:rPr>
          <w:rFonts w:hint="eastAsia"/>
          <w:spacing w:val="-5"/>
          <w:sz w:val="21"/>
        </w:rPr>
        <w:t xml:space="preserve"> </w:t>
      </w:r>
      <w:r>
        <w:rPr>
          <w:rFonts w:hint="eastAsia"/>
          <w:sz w:val="21"/>
        </w:rPr>
        <w:t>2V</w:t>
      </w:r>
      <w:r>
        <w:rPr>
          <w:rFonts w:hint="eastAsia"/>
          <w:sz w:val="21"/>
        </w:rPr>
        <w:t>．针对这个过程，下列判断正确的是</w:t>
      </w:r>
    </w:p>
    <w:p w:rsidR="006D00FA" w:rsidRDefault="006E003C">
      <w:pPr>
        <w:pStyle w:val="a4"/>
        <w:numPr>
          <w:ilvl w:val="1"/>
          <w:numId w:val="6"/>
        </w:numPr>
        <w:tabs>
          <w:tab w:val="left" w:pos="1102"/>
        </w:tabs>
        <w:spacing w:before="0" w:line="269" w:lineRule="exact"/>
        <w:ind w:left="1101"/>
        <w:rPr>
          <w:sz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5175885</wp:posOffset>
            </wp:positionH>
            <wp:positionV relativeFrom="paragraph">
              <wp:posOffset>50165</wp:posOffset>
            </wp:positionV>
            <wp:extent cx="976630" cy="821690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9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9" cy="82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9"/>
          <w:sz w:val="21"/>
        </w:rPr>
        <w:t>电源电压为</w:t>
      </w:r>
      <w:r>
        <w:rPr>
          <w:rFonts w:hint="eastAsia"/>
          <w:spacing w:val="-9"/>
          <w:sz w:val="21"/>
        </w:rPr>
        <w:t xml:space="preserve"> </w:t>
      </w:r>
      <w:r>
        <w:rPr>
          <w:rFonts w:hint="eastAsia"/>
          <w:sz w:val="21"/>
        </w:rPr>
        <w:t>10V</w:t>
      </w:r>
    </w:p>
    <w:p w:rsidR="006D00FA" w:rsidRDefault="006E003C">
      <w:pPr>
        <w:pStyle w:val="a4"/>
        <w:numPr>
          <w:ilvl w:val="1"/>
          <w:numId w:val="6"/>
        </w:numPr>
        <w:tabs>
          <w:tab w:val="left" w:pos="1091"/>
        </w:tabs>
        <w:spacing w:line="278" w:lineRule="auto"/>
        <w:ind w:left="741" w:right="4992" w:firstLine="0"/>
        <w:rPr>
          <w:sz w:val="21"/>
        </w:rPr>
      </w:pPr>
      <w:r>
        <w:rPr>
          <w:rFonts w:hint="eastAsia"/>
          <w:spacing w:val="-5"/>
          <w:sz w:val="21"/>
        </w:rPr>
        <w:t>滑动变阻器的最大阻值为</w:t>
      </w:r>
      <w:r>
        <w:rPr>
          <w:rFonts w:hint="eastAsia"/>
          <w:spacing w:val="-5"/>
          <w:sz w:val="21"/>
        </w:rPr>
        <w:t xml:space="preserve"> </w:t>
      </w:r>
      <w:r>
        <w:rPr>
          <w:rFonts w:hint="eastAsia"/>
          <w:sz w:val="21"/>
        </w:rPr>
        <w:t>10</w:t>
      </w:r>
      <w:r>
        <w:rPr>
          <w:rFonts w:hint="eastAsia"/>
          <w:sz w:val="21"/>
        </w:rPr>
        <w:t>Ω</w:t>
      </w:r>
      <w:r>
        <w:rPr>
          <w:rFonts w:hint="eastAsia"/>
          <w:sz w:val="21"/>
        </w:rPr>
        <w:t xml:space="preserve"> C</w:t>
      </w:r>
      <w:r>
        <w:rPr>
          <w:rFonts w:hint="eastAsia"/>
          <w:spacing w:val="-4"/>
          <w:sz w:val="21"/>
        </w:rPr>
        <w:t>．电路允许消耗的最大功率为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pacing w:val="-3"/>
          <w:sz w:val="21"/>
        </w:rPr>
        <w:t xml:space="preserve">5.5W </w:t>
      </w:r>
      <w:r>
        <w:rPr>
          <w:rFonts w:hint="eastAsia"/>
          <w:sz w:val="21"/>
        </w:rPr>
        <w:t>D</w:t>
      </w:r>
      <w:r>
        <w:rPr>
          <w:rFonts w:hint="eastAsia"/>
          <w:spacing w:val="-5"/>
          <w:sz w:val="21"/>
        </w:rPr>
        <w:t>．小灯泡消耗的功率变化了</w:t>
      </w:r>
      <w:r>
        <w:rPr>
          <w:rFonts w:hint="eastAsia"/>
          <w:spacing w:val="-5"/>
          <w:sz w:val="21"/>
        </w:rPr>
        <w:t xml:space="preserve"> </w:t>
      </w:r>
      <w:r>
        <w:rPr>
          <w:rFonts w:hint="eastAsia"/>
          <w:sz w:val="21"/>
        </w:rPr>
        <w:t>0.2W</w:t>
      </w:r>
    </w:p>
    <w:p w:rsidR="006D00FA" w:rsidRDefault="006D00FA">
      <w:pPr>
        <w:pStyle w:val="a3"/>
        <w:spacing w:before="4"/>
        <w:rPr>
          <w:sz w:val="16"/>
        </w:rPr>
      </w:pPr>
    </w:p>
    <w:p w:rsidR="006D00FA" w:rsidRDefault="006D00FA">
      <w:pPr>
        <w:rPr>
          <w:sz w:val="16"/>
        </w:rPr>
        <w:sectPr w:rsidR="006D00FA">
          <w:pgSz w:w="11900" w:h="15300"/>
          <w:pgMar w:top="1380" w:right="1400" w:bottom="1160" w:left="1380" w:header="0" w:footer="978" w:gutter="0"/>
          <w:cols w:space="720"/>
        </w:sectPr>
      </w:pPr>
    </w:p>
    <w:p w:rsidR="006D00FA" w:rsidRDefault="006E003C">
      <w:pPr>
        <w:pStyle w:val="a3"/>
        <w:spacing w:before="102"/>
        <w:ind w:left="321"/>
      </w:pPr>
      <w:r>
        <w:rPr>
          <w:rFonts w:hint="eastAsia"/>
        </w:rPr>
        <w:lastRenderedPageBreak/>
        <w:t>二、填空题（本题共</w:t>
      </w:r>
      <w:r>
        <w:rPr>
          <w:rFonts w:hint="eastAsia"/>
        </w:rPr>
        <w:t xml:space="preserve"> 7 </w:t>
      </w:r>
      <w:r>
        <w:rPr>
          <w:rFonts w:hint="eastAsia"/>
        </w:rPr>
        <w:t>小题，每空</w:t>
      </w:r>
      <w:r>
        <w:rPr>
          <w:rFonts w:hint="eastAsia"/>
        </w:rPr>
        <w:t xml:space="preserve"> 1 </w:t>
      </w:r>
      <w:r>
        <w:rPr>
          <w:rFonts w:hint="eastAsia"/>
        </w:rPr>
        <w:t>分，共</w:t>
      </w:r>
      <w:r>
        <w:rPr>
          <w:rFonts w:hint="eastAsia"/>
        </w:rPr>
        <w:t xml:space="preserve"> 26 </w:t>
      </w:r>
      <w:r>
        <w:rPr>
          <w:rFonts w:hint="eastAsia"/>
        </w:rPr>
        <w:t>分）</w:t>
      </w:r>
    </w:p>
    <w:p w:rsidR="006D00FA" w:rsidRDefault="006E003C">
      <w:pPr>
        <w:pStyle w:val="a4"/>
        <w:numPr>
          <w:ilvl w:val="0"/>
          <w:numId w:val="6"/>
        </w:numPr>
        <w:tabs>
          <w:tab w:val="left" w:pos="742"/>
        </w:tabs>
        <w:spacing w:before="24" w:line="278" w:lineRule="auto"/>
        <w:ind w:left="636" w:hanging="315"/>
        <w:rPr>
          <w:sz w:val="21"/>
        </w:rPr>
      </w:pPr>
      <w:r>
        <w:rPr>
          <w:rFonts w:hint="eastAsia"/>
          <w:spacing w:val="-1"/>
          <w:sz w:val="21"/>
        </w:rPr>
        <w:t>在南京长江隧道口，有以下安全提示信息，请在横线上填上合</w:t>
      </w:r>
      <w:r>
        <w:rPr>
          <w:rFonts w:hint="eastAsia"/>
          <w:sz w:val="21"/>
        </w:rPr>
        <w:t>适的单位．</w:t>
      </w:r>
    </w:p>
    <w:p w:rsidR="006D00FA" w:rsidRDefault="006E003C">
      <w:pPr>
        <w:pStyle w:val="a3"/>
        <w:spacing w:before="76"/>
        <w:ind w:left="526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第</w:t>
      </w:r>
      <w:r>
        <w:rPr>
          <w:rFonts w:hint="eastAsia"/>
        </w:rPr>
        <w:t xml:space="preserve"> 12 </w:t>
      </w:r>
      <w:r>
        <w:rPr>
          <w:rFonts w:hint="eastAsia"/>
        </w:rPr>
        <w:t>题图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6411" w:space="40"/>
            <w:col w:w="2669"/>
          </w:cols>
        </w:sectPr>
      </w:pPr>
    </w:p>
    <w:p w:rsidR="006D00FA" w:rsidRDefault="006E003C">
      <w:pPr>
        <w:pStyle w:val="a3"/>
        <w:tabs>
          <w:tab w:val="left" w:pos="2207"/>
          <w:tab w:val="left" w:pos="2627"/>
          <w:tab w:val="left" w:pos="4463"/>
          <w:tab w:val="left" w:pos="4941"/>
          <w:tab w:val="left" w:pos="7461"/>
        </w:tabs>
        <w:spacing w:before="0"/>
        <w:ind w:left="321"/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247015</wp:posOffset>
            </wp:positionV>
            <wp:extent cx="1306830" cy="773430"/>
            <wp:effectExtent l="0" t="0" r="0" b="0"/>
            <wp:wrapTopAndBottom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560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）限高</w:t>
      </w:r>
      <w:r>
        <w:rPr>
          <w:rFonts w:hint="eastAsia"/>
        </w:rPr>
        <w:t>4.5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）限速</w:t>
      </w:r>
      <w:r>
        <w:rPr>
          <w:rFonts w:hint="eastAsia"/>
        </w:rPr>
        <w:t>70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  <w:spacing w:val="-17"/>
        </w:rPr>
        <w:t>（</w:t>
      </w:r>
      <w:r>
        <w:rPr>
          <w:rFonts w:hint="eastAsia"/>
          <w:spacing w:val="-17"/>
        </w:rPr>
        <w:t>3</w:t>
      </w:r>
      <w:r>
        <w:rPr>
          <w:rFonts w:hint="eastAsia"/>
          <w:spacing w:val="-17"/>
        </w:rPr>
        <w:t>）</w:t>
      </w:r>
      <w:r>
        <w:rPr>
          <w:rFonts w:hint="eastAsia"/>
        </w:rPr>
        <w:t>隧道禁止质量</w:t>
      </w:r>
      <w:r>
        <w:rPr>
          <w:rFonts w:hint="eastAsia"/>
        </w:rPr>
        <w:t>5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以上货车通行．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3"/>
        <w:spacing w:before="69"/>
        <w:ind w:left="1099"/>
      </w:pPr>
      <w:r>
        <w:rPr>
          <w:rFonts w:hint="eastAsia"/>
        </w:rPr>
        <w:t>第</w:t>
      </w:r>
      <w:r>
        <w:rPr>
          <w:rFonts w:hint="eastAsia"/>
        </w:rPr>
        <w:t xml:space="preserve"> 13 </w:t>
      </w:r>
      <w:r>
        <w:rPr>
          <w:rFonts w:hint="eastAsia"/>
        </w:rPr>
        <w:t>题图</w:t>
      </w:r>
    </w:p>
    <w:p w:rsidR="006D00FA" w:rsidRDefault="006E003C">
      <w:pPr>
        <w:pStyle w:val="a3"/>
        <w:spacing w:before="9"/>
        <w:rPr>
          <w:sz w:val="18"/>
        </w:rPr>
      </w:pPr>
      <w:r>
        <w:rPr>
          <w:rFonts w:hint="eastAsia"/>
        </w:rPr>
        <w:br w:type="column"/>
      </w:r>
    </w:p>
    <w:p w:rsidR="006D00FA" w:rsidRDefault="006E003C">
      <w:pPr>
        <w:pStyle w:val="a3"/>
        <w:spacing w:before="0"/>
        <w:ind w:left="580"/>
      </w:pPr>
      <w:r>
        <w:rPr>
          <w:rFonts w:hint="eastAsia"/>
        </w:rPr>
        <w:t>第</w:t>
      </w:r>
      <w:r>
        <w:rPr>
          <w:rFonts w:hint="eastAsia"/>
        </w:rPr>
        <w:t xml:space="preserve"> 14 </w:t>
      </w:r>
      <w:r>
        <w:rPr>
          <w:rFonts w:hint="eastAsia"/>
        </w:rPr>
        <w:t>题图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2673" w:space="1601"/>
            <w:col w:w="4846"/>
          </w:cols>
        </w:sectPr>
      </w:pPr>
    </w:p>
    <w:p w:rsidR="006D00FA" w:rsidRDefault="006E003C">
      <w:pPr>
        <w:pStyle w:val="a4"/>
        <w:numPr>
          <w:ilvl w:val="0"/>
          <w:numId w:val="6"/>
        </w:numPr>
        <w:tabs>
          <w:tab w:val="left" w:pos="741"/>
        </w:tabs>
        <w:spacing w:before="38" w:line="278" w:lineRule="auto"/>
        <w:ind w:left="741" w:right="290" w:hanging="420"/>
        <w:jc w:val="both"/>
        <w:rPr>
          <w:sz w:val="21"/>
        </w:rPr>
      </w:pPr>
      <w:r>
        <w:rPr>
          <w:rFonts w:hint="eastAsia"/>
          <w:sz w:val="21"/>
        </w:rPr>
        <w:lastRenderedPageBreak/>
        <w:t>在综艺节目“</w:t>
      </w:r>
      <w:r>
        <w:rPr>
          <w:rFonts w:hint="eastAsia"/>
          <w:spacing w:val="-4"/>
          <w:sz w:val="21"/>
        </w:rPr>
        <w:t>奔跑吧！兄弟</w:t>
      </w:r>
      <w:r>
        <w:rPr>
          <w:rFonts w:hint="eastAsia"/>
          <w:sz w:val="21"/>
        </w:rPr>
        <w:t>”</w:t>
      </w:r>
      <w:r>
        <w:rPr>
          <w:rFonts w:hint="eastAsia"/>
          <w:spacing w:val="-5"/>
          <w:sz w:val="21"/>
        </w:rPr>
        <w:t>中．参赛嘉宾运动时会带着智能运动手环，以测量记录人的</w:t>
      </w:r>
      <w:r>
        <w:rPr>
          <w:rFonts w:hint="eastAsia"/>
          <w:spacing w:val="-16"/>
          <w:sz w:val="21"/>
        </w:rPr>
        <w:t>运动情况．如图所示．以佩戴者手腕为参照物．智能运动手环是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选填“运动”或“</w:t>
      </w:r>
      <w:r>
        <w:rPr>
          <w:rFonts w:hint="eastAsia"/>
          <w:sz w:val="21"/>
        </w:rPr>
        <w:t xml:space="preserve"> </w:t>
      </w:r>
      <w:r>
        <w:rPr>
          <w:rFonts w:hint="eastAsia"/>
          <w:spacing w:val="-7"/>
          <w:sz w:val="21"/>
        </w:rPr>
        <w:t>静止”</w:t>
      </w:r>
      <w:r>
        <w:rPr>
          <w:rFonts w:hint="eastAsia"/>
          <w:spacing w:val="-7"/>
          <w:sz w:val="21"/>
        </w:rPr>
        <w:t>)</w:t>
      </w:r>
      <w:r>
        <w:rPr>
          <w:rFonts w:hint="eastAsia"/>
          <w:spacing w:val="-7"/>
          <w:sz w:val="21"/>
        </w:rPr>
        <w:t>的；智能运动手环还可以通过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 </w:t>
      </w:r>
      <w:r>
        <w:rPr>
          <w:rFonts w:hint="eastAsia"/>
          <w:spacing w:val="-4"/>
          <w:sz w:val="21"/>
        </w:rPr>
        <w:t>波向手机发送运动的统计数据，该波在真空中的速度为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m/s</w:t>
      </w:r>
      <w:r>
        <w:rPr>
          <w:rFonts w:hint="eastAsia"/>
          <w:sz w:val="21"/>
        </w:rPr>
        <w:t>．如图参赛者向上加速挥动左手时，智能运动手环的动能</w:t>
      </w:r>
      <w:r>
        <w:rPr>
          <w:rFonts w:hint="eastAsia"/>
          <w:sz w:val="21"/>
          <w:u w:val="single"/>
        </w:rPr>
        <w:t>▲</w:t>
      </w:r>
    </w:p>
    <w:p w:rsidR="006D00FA" w:rsidRDefault="006E003C">
      <w:pPr>
        <w:pStyle w:val="a3"/>
        <w:spacing w:before="0" w:line="269" w:lineRule="exact"/>
        <w:ind w:left="741"/>
        <w:jc w:val="both"/>
      </w:pPr>
      <w:r>
        <w:rPr>
          <w:rFonts w:hint="eastAsia"/>
        </w:rPr>
        <w:t>（</w:t>
      </w:r>
      <w:r>
        <w:rPr>
          <w:rFonts w:hint="eastAsia"/>
          <w:spacing w:val="-17"/>
        </w:rPr>
        <w:t>选填“变大”、“变小”或“不变</w:t>
      </w:r>
      <w:r>
        <w:rPr>
          <w:rFonts w:hint="eastAsia"/>
          <w:spacing w:val="-104"/>
        </w:rPr>
        <w:t>”）．</w:t>
      </w:r>
    </w:p>
    <w:p w:rsidR="006D00FA" w:rsidRDefault="006E003C">
      <w:pPr>
        <w:pStyle w:val="a4"/>
        <w:numPr>
          <w:ilvl w:val="0"/>
          <w:numId w:val="6"/>
        </w:numPr>
        <w:tabs>
          <w:tab w:val="left" w:pos="741"/>
        </w:tabs>
        <w:spacing w:line="278" w:lineRule="auto"/>
        <w:ind w:left="741" w:right="288" w:hanging="420"/>
        <w:jc w:val="both"/>
        <w:rPr>
          <w:sz w:val="21"/>
        </w:rPr>
      </w:pPr>
      <w:r>
        <w:rPr>
          <w:rFonts w:hint="eastAsia"/>
          <w:spacing w:val="-6"/>
          <w:sz w:val="21"/>
        </w:rPr>
        <w:t>一台单缸四冲程汽油机，飞轮转速是</w:t>
      </w:r>
      <w:r>
        <w:rPr>
          <w:rFonts w:hint="eastAsia"/>
          <w:spacing w:val="-6"/>
          <w:sz w:val="21"/>
        </w:rPr>
        <w:t xml:space="preserve"> </w:t>
      </w:r>
      <w:r>
        <w:rPr>
          <w:rFonts w:hint="eastAsia"/>
          <w:sz w:val="21"/>
        </w:rPr>
        <w:t>2400 r/min,</w:t>
      </w:r>
      <w:r>
        <w:rPr>
          <w:rFonts w:hint="eastAsia"/>
          <w:sz w:val="21"/>
        </w:rPr>
        <w:t>该汽油机每秒做功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   </w:t>
      </w:r>
      <w:r>
        <w:rPr>
          <w:rFonts w:hint="eastAsia"/>
          <w:spacing w:val="-7"/>
          <w:sz w:val="21"/>
        </w:rPr>
        <w:t>次．汽油机</w:t>
      </w:r>
      <w:r>
        <w:rPr>
          <w:rFonts w:hint="eastAsia"/>
          <w:spacing w:val="-14"/>
          <w:sz w:val="21"/>
        </w:rPr>
        <w:t>中燃烧的汽油由石油提炼而成，石油属于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   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选填“可再生”或“不可再生”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能</w:t>
      </w:r>
      <w:r>
        <w:rPr>
          <w:rFonts w:hint="eastAsia"/>
          <w:spacing w:val="-8"/>
          <w:sz w:val="21"/>
        </w:rPr>
        <w:t>源</w:t>
      </w:r>
      <w:r>
        <w:rPr>
          <w:rFonts w:hint="eastAsia"/>
          <w:spacing w:val="-8"/>
          <w:sz w:val="21"/>
        </w:rPr>
        <w:t>,</w:t>
      </w:r>
      <w:r>
        <w:rPr>
          <w:rFonts w:hint="eastAsia"/>
          <w:spacing w:val="-8"/>
          <w:sz w:val="21"/>
        </w:rPr>
        <w:t>完全燃烧</w:t>
      </w:r>
      <w:r>
        <w:rPr>
          <w:rFonts w:hint="eastAsia"/>
          <w:spacing w:val="-8"/>
          <w:sz w:val="21"/>
        </w:rPr>
        <w:t xml:space="preserve"> </w:t>
      </w:r>
      <w:r>
        <w:rPr>
          <w:rFonts w:hint="eastAsia"/>
          <w:sz w:val="21"/>
        </w:rPr>
        <w:t>0.1kg</w:t>
      </w:r>
      <w:r>
        <w:rPr>
          <w:rFonts w:hint="eastAsia"/>
          <w:sz w:val="21"/>
        </w:rPr>
        <w:t>汽油释放的热量为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>J</w:t>
      </w:r>
      <w:r>
        <w:rPr>
          <w:rFonts w:hint="eastAsia"/>
          <w:spacing w:val="-7"/>
          <w:sz w:val="21"/>
        </w:rPr>
        <w:t>，若这些热量的</w:t>
      </w:r>
      <w:r>
        <w:rPr>
          <w:rFonts w:hint="eastAsia"/>
          <w:spacing w:val="-7"/>
          <w:sz w:val="21"/>
        </w:rPr>
        <w:t xml:space="preserve"> </w:t>
      </w:r>
      <w:r>
        <w:rPr>
          <w:rFonts w:hint="eastAsia"/>
          <w:sz w:val="21"/>
        </w:rPr>
        <w:t>42%</w:t>
      </w:r>
      <w:r>
        <w:rPr>
          <w:rFonts w:hint="eastAsia"/>
          <w:sz w:val="21"/>
        </w:rPr>
        <w:t>被水吸收，可以将</w:t>
      </w:r>
      <w:r>
        <w:rPr>
          <w:rFonts w:hint="eastAsia"/>
          <w:sz w:val="21"/>
        </w:rPr>
        <w:t>46kg</w:t>
      </w:r>
      <w:r>
        <w:rPr>
          <w:rFonts w:hint="eastAsia"/>
          <w:spacing w:val="-14"/>
          <w:sz w:val="21"/>
        </w:rPr>
        <w:t>的水由</w:t>
      </w:r>
      <w:r>
        <w:rPr>
          <w:rFonts w:hint="eastAsia"/>
          <w:spacing w:val="-14"/>
          <w:sz w:val="21"/>
        </w:rPr>
        <w:t xml:space="preserve"> </w:t>
      </w:r>
      <w:r>
        <w:rPr>
          <w:rFonts w:hint="eastAsia"/>
          <w:sz w:val="21"/>
        </w:rPr>
        <w:t>20</w:t>
      </w:r>
      <w:r>
        <w:rPr>
          <w:rFonts w:hint="eastAsia"/>
          <w:sz w:val="21"/>
        </w:rPr>
        <w:t>℃加热到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>℃．</w:t>
      </w:r>
      <w:r>
        <w:rPr>
          <w:rFonts w:hint="eastAsia"/>
          <w:sz w:val="21"/>
        </w:rPr>
        <w:t>[</w:t>
      </w:r>
      <w:r>
        <w:rPr>
          <w:rFonts w:hint="eastAsia"/>
          <w:i/>
          <w:sz w:val="21"/>
        </w:rPr>
        <w:t>q</w:t>
      </w:r>
      <w:r>
        <w:rPr>
          <w:rFonts w:hint="eastAsia"/>
          <w:spacing w:val="-2"/>
          <w:position w:val="-2"/>
          <w:sz w:val="10"/>
        </w:rPr>
        <w:t>汽油</w:t>
      </w:r>
      <w:r>
        <w:rPr>
          <w:rFonts w:hint="eastAsia"/>
          <w:sz w:val="21"/>
        </w:rPr>
        <w:t>=4.6</w:t>
      </w:r>
      <w:r>
        <w:rPr>
          <w:rFonts w:hint="eastAsia"/>
          <w:sz w:val="21"/>
        </w:rPr>
        <w:t>×</w:t>
      </w:r>
      <w:r>
        <w:rPr>
          <w:rFonts w:hint="eastAsia"/>
          <w:sz w:val="21"/>
        </w:rPr>
        <w:t>10</w:t>
      </w:r>
      <w:r>
        <w:rPr>
          <w:rFonts w:hint="eastAsia"/>
          <w:position w:val="7"/>
          <w:sz w:val="13"/>
        </w:rPr>
        <w:t>7</w:t>
      </w:r>
      <w:r>
        <w:rPr>
          <w:rFonts w:hint="eastAsia"/>
          <w:sz w:val="21"/>
        </w:rPr>
        <w:t>J/kg</w:t>
      </w:r>
      <w:r>
        <w:rPr>
          <w:rFonts w:hint="eastAsia"/>
          <w:sz w:val="21"/>
        </w:rPr>
        <w:t>，</w:t>
      </w:r>
      <w:r>
        <w:rPr>
          <w:rFonts w:hint="eastAsia"/>
          <w:i/>
          <w:sz w:val="21"/>
        </w:rPr>
        <w:t>c</w:t>
      </w:r>
      <w:r>
        <w:rPr>
          <w:rFonts w:hint="eastAsia"/>
          <w:spacing w:val="-3"/>
          <w:position w:val="-2"/>
          <w:sz w:val="10"/>
        </w:rPr>
        <w:t>水</w:t>
      </w:r>
      <w:r>
        <w:rPr>
          <w:rFonts w:hint="eastAsia"/>
          <w:sz w:val="21"/>
        </w:rPr>
        <w:t>=4.2</w:t>
      </w:r>
      <w:r>
        <w:rPr>
          <w:rFonts w:hint="eastAsia"/>
          <w:sz w:val="21"/>
        </w:rPr>
        <w:t>×</w:t>
      </w:r>
      <w:r>
        <w:rPr>
          <w:rFonts w:hint="eastAsia"/>
          <w:sz w:val="21"/>
        </w:rPr>
        <w:t>10</w:t>
      </w:r>
      <w:r>
        <w:rPr>
          <w:rFonts w:hint="eastAsia"/>
          <w:position w:val="7"/>
          <w:sz w:val="13"/>
        </w:rPr>
        <w:t>3</w:t>
      </w:r>
      <w:r>
        <w:rPr>
          <w:rFonts w:hint="eastAsia"/>
          <w:sz w:val="21"/>
        </w:rPr>
        <w:t>J/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kg</w:t>
      </w:r>
      <w:r>
        <w:rPr>
          <w:rFonts w:hint="eastAsia"/>
          <w:sz w:val="21"/>
        </w:rPr>
        <w:t>•℃）</w:t>
      </w:r>
      <w:r>
        <w:rPr>
          <w:rFonts w:hint="eastAsia"/>
          <w:sz w:val="21"/>
        </w:rPr>
        <w:t>]</w:t>
      </w:r>
    </w:p>
    <w:p w:rsidR="006D00FA" w:rsidRDefault="006D00FA">
      <w:pPr>
        <w:spacing w:line="278" w:lineRule="auto"/>
        <w:jc w:val="both"/>
        <w:rPr>
          <w:sz w:val="21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4"/>
        <w:numPr>
          <w:ilvl w:val="0"/>
          <w:numId w:val="6"/>
        </w:numPr>
        <w:tabs>
          <w:tab w:val="left" w:pos="741"/>
        </w:tabs>
        <w:spacing w:before="51"/>
        <w:ind w:left="740" w:hanging="420"/>
        <w:rPr>
          <w:sz w:val="21"/>
        </w:rPr>
      </w:pPr>
      <w:r>
        <w:rPr>
          <w:rFonts w:hint="eastAsia"/>
          <w:spacing w:val="-1"/>
          <w:sz w:val="21"/>
        </w:rPr>
        <w:lastRenderedPageBreak/>
        <w:t>小明用天平和量筒做“测酸奶密度”的实验．</w:t>
      </w:r>
    </w:p>
    <w:p w:rsidR="006D00FA" w:rsidRDefault="006E003C">
      <w:pPr>
        <w:pStyle w:val="a4"/>
        <w:numPr>
          <w:ilvl w:val="0"/>
          <w:numId w:val="7"/>
        </w:numPr>
        <w:tabs>
          <w:tab w:val="left" w:pos="846"/>
        </w:tabs>
        <w:spacing w:line="278" w:lineRule="auto"/>
        <w:ind w:right="103" w:hanging="524"/>
        <w:jc w:val="both"/>
        <w:rPr>
          <w:sz w:val="21"/>
        </w:rPr>
      </w:pPr>
      <w:r>
        <w:rPr>
          <w:rFonts w:hint="eastAsia"/>
          <w:spacing w:val="-1"/>
          <w:sz w:val="21"/>
        </w:rPr>
        <w:t>把天平放在水平桌面上，将游码移到零刻度线处，发现指针静止时指在分度盘中央刻度</w:t>
      </w:r>
      <w:r>
        <w:rPr>
          <w:rFonts w:hint="eastAsia"/>
          <w:sz w:val="21"/>
        </w:rPr>
        <w:t>线的右侧，要使天平平衡，他应该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 xml:space="preserve"> A</w:t>
      </w:r>
      <w:r>
        <w:rPr>
          <w:rFonts w:hint="eastAsia"/>
          <w:sz w:val="21"/>
        </w:rPr>
        <w:t>．把横梁右端螺母向右旋出一些</w:t>
      </w:r>
    </w:p>
    <w:p w:rsidR="006D00FA" w:rsidRDefault="006E003C">
      <w:pPr>
        <w:pStyle w:val="a3"/>
        <w:spacing w:before="0" w:line="278" w:lineRule="auto"/>
        <w:ind w:left="844" w:right="1013"/>
      </w:pPr>
      <w:r>
        <w:rPr>
          <w:rFonts w:hint="eastAsia"/>
        </w:rPr>
        <w:t>B</w:t>
      </w:r>
      <w:r>
        <w:rPr>
          <w:rFonts w:hint="eastAsia"/>
        </w:rPr>
        <w:t>．把横梁右端螺母向左旋进一些</w:t>
      </w:r>
      <w:r>
        <w:rPr>
          <w:rFonts w:hint="eastAsia"/>
        </w:rPr>
        <w:t>C</w:t>
      </w:r>
      <w:r>
        <w:rPr>
          <w:rFonts w:hint="eastAsia"/>
        </w:rPr>
        <w:t>．把天平右盘的砝码减少一些</w:t>
      </w:r>
      <w:r>
        <w:rPr>
          <w:rFonts w:hint="eastAsia"/>
        </w:rPr>
        <w:t>D</w:t>
      </w:r>
      <w:r>
        <w:rPr>
          <w:rFonts w:hint="eastAsia"/>
        </w:rPr>
        <w:t>．向右移动游码</w:t>
      </w:r>
    </w:p>
    <w:p w:rsidR="006D00FA" w:rsidRDefault="006E003C">
      <w:pPr>
        <w:pStyle w:val="a3"/>
        <w:spacing w:before="0"/>
        <w:ind w:left="277"/>
        <w:rPr>
          <w:sz w:val="20"/>
        </w:rPr>
      </w:pPr>
      <w:r>
        <w:rPr>
          <w:rFonts w:hint="eastAsia"/>
        </w:rPr>
        <w:br w:type="column"/>
      </w:r>
      <w:r>
        <w:rPr>
          <w:rFonts w:hint="eastAsia"/>
          <w:noProof/>
          <w:sz w:val="20"/>
          <w:lang w:val="en-US" w:bidi="ar-SA"/>
        </w:rPr>
        <w:lastRenderedPageBreak/>
        <w:drawing>
          <wp:inline distT="0" distB="0" distL="0" distR="0">
            <wp:extent cx="2084705" cy="1010920"/>
            <wp:effectExtent l="0" t="0" r="0" b="0"/>
            <wp:docPr id="3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285" cy="101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FA" w:rsidRDefault="006E003C">
      <w:pPr>
        <w:pStyle w:val="a3"/>
        <w:spacing w:before="93"/>
        <w:ind w:left="1400" w:right="1702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16 </w:t>
      </w:r>
      <w:r>
        <w:rPr>
          <w:rFonts w:hint="eastAsia"/>
        </w:rPr>
        <w:t>题图</w:t>
      </w:r>
    </w:p>
    <w:p w:rsidR="006D00FA" w:rsidRDefault="006D00FA">
      <w:pPr>
        <w:jc w:val="center"/>
        <w:sectPr w:rsidR="006D00FA">
          <w:pgSz w:w="11900" w:h="15300"/>
          <w:pgMar w:top="1380" w:right="1400" w:bottom="1160" w:left="1380" w:header="0" w:footer="978" w:gutter="0"/>
          <w:cols w:num="2" w:space="720" w:equalWidth="0">
            <w:col w:w="4940" w:space="40"/>
            <w:col w:w="4140"/>
          </w:cols>
        </w:sectPr>
      </w:pPr>
    </w:p>
    <w:p w:rsidR="006D00FA" w:rsidRDefault="006E003C">
      <w:pPr>
        <w:pStyle w:val="a4"/>
        <w:numPr>
          <w:ilvl w:val="0"/>
          <w:numId w:val="7"/>
        </w:numPr>
        <w:tabs>
          <w:tab w:val="left" w:pos="846"/>
          <w:tab w:val="left" w:pos="3899"/>
          <w:tab w:val="left" w:pos="4423"/>
          <w:tab w:val="left" w:pos="4761"/>
          <w:tab w:val="left" w:pos="5284"/>
        </w:tabs>
        <w:spacing w:before="0" w:line="280" w:lineRule="auto"/>
        <w:ind w:right="371" w:hanging="524"/>
        <w:rPr>
          <w:sz w:val="21"/>
        </w:rPr>
      </w:pPr>
      <w:r>
        <w:rPr>
          <w:rFonts w:hint="eastAsia"/>
          <w:position w:val="2"/>
          <w:sz w:val="21"/>
        </w:rPr>
        <w:lastRenderedPageBreak/>
        <w:t>他用已调节好的天平测得空烧杯的质量</w:t>
      </w:r>
      <w:r>
        <w:rPr>
          <w:rFonts w:hint="eastAsia"/>
          <w:i/>
          <w:position w:val="2"/>
          <w:sz w:val="21"/>
        </w:rPr>
        <w:t>m</w:t>
      </w:r>
      <w:r>
        <w:rPr>
          <w:rFonts w:hint="eastAsia"/>
          <w:sz w:val="13"/>
        </w:rPr>
        <w:t>0</w:t>
      </w:r>
      <w:r>
        <w:rPr>
          <w:rFonts w:hint="eastAsia"/>
          <w:position w:val="2"/>
          <w:sz w:val="21"/>
        </w:rPr>
        <w:t>为</w:t>
      </w:r>
      <w:r>
        <w:rPr>
          <w:rFonts w:hint="eastAsia"/>
          <w:position w:val="2"/>
          <w:sz w:val="21"/>
        </w:rPr>
        <w:t>37.4</w:t>
      </w:r>
      <w:r>
        <w:rPr>
          <w:rFonts w:hint="eastAsia"/>
          <w:spacing w:val="2"/>
          <w:position w:val="2"/>
          <w:sz w:val="21"/>
        </w:rPr>
        <w:t>g</w:t>
      </w:r>
      <w:r>
        <w:rPr>
          <w:rFonts w:hint="eastAsia"/>
          <w:spacing w:val="2"/>
          <w:position w:val="2"/>
          <w:sz w:val="21"/>
        </w:rPr>
        <w:t>；</w:t>
      </w:r>
      <w:r>
        <w:rPr>
          <w:rFonts w:hint="eastAsia"/>
          <w:position w:val="2"/>
          <w:sz w:val="21"/>
        </w:rPr>
        <w:t>接着把酸奶倒入烧杯中，测得烧杯和酸奶的总质量</w:t>
      </w:r>
      <w:r>
        <w:rPr>
          <w:rFonts w:hint="eastAsia"/>
          <w:i/>
          <w:position w:val="2"/>
          <w:sz w:val="21"/>
        </w:rPr>
        <w:t>m</w:t>
      </w:r>
      <w:r>
        <w:rPr>
          <w:rFonts w:hint="eastAsia"/>
          <w:sz w:val="13"/>
        </w:rPr>
        <w:t>1</w:t>
      </w:r>
      <w:r>
        <w:rPr>
          <w:rFonts w:hint="eastAsia"/>
          <w:position w:val="2"/>
          <w:sz w:val="21"/>
        </w:rPr>
        <w:t>，如图甲所示</w:t>
      </w:r>
      <w:r>
        <w:rPr>
          <w:rFonts w:hint="eastAsia"/>
          <w:i/>
          <w:position w:val="2"/>
          <w:sz w:val="21"/>
        </w:rPr>
        <w:t>m</w:t>
      </w:r>
      <w:r>
        <w:rPr>
          <w:rFonts w:hint="eastAsia"/>
          <w:sz w:val="13"/>
        </w:rPr>
        <w:t>1</w:t>
      </w:r>
      <w:r>
        <w:rPr>
          <w:rFonts w:hint="eastAsia"/>
          <w:position w:val="2"/>
          <w:sz w:val="21"/>
        </w:rPr>
        <w:t>=</w:t>
      </w:r>
      <w:r>
        <w:rPr>
          <w:rFonts w:hint="eastAsia"/>
          <w:position w:val="2"/>
          <w:sz w:val="21"/>
          <w:u w:val="single"/>
        </w:rPr>
        <w:tab/>
      </w:r>
      <w:r>
        <w:rPr>
          <w:rFonts w:hint="eastAsia"/>
          <w:position w:val="2"/>
          <w:sz w:val="21"/>
          <w:u w:val="single"/>
        </w:rPr>
        <w:t>▲</w:t>
      </w:r>
      <w:r>
        <w:rPr>
          <w:rFonts w:hint="eastAsia"/>
          <w:position w:val="2"/>
          <w:sz w:val="21"/>
          <w:u w:val="single"/>
        </w:rPr>
        <w:tab/>
      </w:r>
      <w:r>
        <w:rPr>
          <w:rFonts w:hint="eastAsia"/>
          <w:position w:val="2"/>
          <w:sz w:val="21"/>
        </w:rPr>
        <w:t>g</w:t>
      </w:r>
      <w:r>
        <w:rPr>
          <w:rFonts w:hint="eastAsia"/>
          <w:position w:val="2"/>
          <w:sz w:val="21"/>
        </w:rPr>
        <w:t>；然后把烧杯中的酸奶倒入量筒中</w:t>
      </w:r>
      <w:r>
        <w:rPr>
          <w:rFonts w:hint="eastAsia"/>
          <w:spacing w:val="-16"/>
          <w:position w:val="2"/>
          <w:sz w:val="21"/>
        </w:rPr>
        <w:t>，</w:t>
      </w:r>
      <w:r>
        <w:rPr>
          <w:rFonts w:hint="eastAsia"/>
          <w:spacing w:val="-16"/>
          <w:position w:val="2"/>
          <w:sz w:val="21"/>
        </w:rPr>
        <w:t xml:space="preserve"> </w:t>
      </w:r>
      <w:r>
        <w:rPr>
          <w:rFonts w:hint="eastAsia"/>
          <w:sz w:val="21"/>
        </w:rPr>
        <w:t>如图乙所示，则酸奶的密度</w:t>
      </w:r>
      <w:r>
        <w:rPr>
          <w:rFonts w:hint="eastAsia"/>
          <w:i/>
          <w:sz w:val="21"/>
        </w:rPr>
        <w:t>ρ</w:t>
      </w:r>
      <w:r>
        <w:rPr>
          <w:rFonts w:hint="eastAsia"/>
          <w:sz w:val="21"/>
        </w:rPr>
        <w:t>=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kg</w:t>
      </w:r>
      <w:r>
        <w:rPr>
          <w:rFonts w:hint="eastAsia"/>
          <w:sz w:val="21"/>
        </w:rPr>
        <w:t>／</w:t>
      </w:r>
      <w:r>
        <w:rPr>
          <w:rFonts w:hint="eastAsia"/>
          <w:sz w:val="21"/>
        </w:rPr>
        <w:t>m</w:t>
      </w:r>
      <w:r>
        <w:rPr>
          <w:rFonts w:hint="eastAsia"/>
          <w:position w:val="7"/>
          <w:sz w:val="13"/>
        </w:rPr>
        <w:t>3</w:t>
      </w:r>
      <w:r>
        <w:rPr>
          <w:rFonts w:hint="eastAsia"/>
          <w:sz w:val="21"/>
        </w:rPr>
        <w:t>．</w:t>
      </w:r>
    </w:p>
    <w:p w:rsidR="006D00FA" w:rsidRDefault="006D00FA">
      <w:pPr>
        <w:pStyle w:val="a4"/>
        <w:numPr>
          <w:ilvl w:val="0"/>
          <w:numId w:val="7"/>
        </w:numPr>
        <w:tabs>
          <w:tab w:val="left" w:pos="846"/>
        </w:tabs>
        <w:spacing w:before="0" w:line="264" w:lineRule="exact"/>
        <w:ind w:left="845"/>
        <w:jc w:val="both"/>
        <w:rPr>
          <w:sz w:val="21"/>
        </w:rPr>
      </w:pPr>
      <w:r w:rsidRPr="006D00FA">
        <w:pict>
          <v:line id="_x0000_s1036" style="position:absolute;left:0;text-align:left;z-index:251684864;mso-position-horizontal-relative:page" from="426.2pt,11.55pt" to="489.05pt,11.55pt">
            <w10:wrap anchorx="page"/>
          </v:line>
        </w:pict>
      </w:r>
      <w:r w:rsidR="006E003C">
        <w:rPr>
          <w:rFonts w:hint="eastAsia"/>
          <w:spacing w:val="3"/>
          <w:sz w:val="21"/>
        </w:rPr>
        <w:t>在交流讨论中，小雨同学认为小明测得的酸奶密度值偏大，其原因是</w:t>
      </w:r>
      <w:r w:rsidR="006E003C">
        <w:rPr>
          <w:rFonts w:hint="eastAsia"/>
          <w:spacing w:val="3"/>
          <w:sz w:val="21"/>
        </w:rPr>
        <w:t xml:space="preserve"> </w:t>
      </w:r>
      <w:r w:rsidR="006E003C">
        <w:rPr>
          <w:rFonts w:hint="eastAsia"/>
          <w:spacing w:val="24"/>
          <w:sz w:val="21"/>
        </w:rPr>
        <w:t>▲</w:t>
      </w:r>
      <w:r w:rsidR="006E003C">
        <w:rPr>
          <w:rFonts w:hint="eastAsia"/>
          <w:spacing w:val="24"/>
          <w:sz w:val="21"/>
        </w:rPr>
        <w:t xml:space="preserve"> </w:t>
      </w:r>
      <w:r w:rsidR="006E003C">
        <w:rPr>
          <w:rFonts w:hint="eastAsia"/>
          <w:sz w:val="21"/>
        </w:rPr>
        <w:t>．</w:t>
      </w:r>
    </w:p>
    <w:p w:rsidR="006D00FA" w:rsidRDefault="006E003C">
      <w:pPr>
        <w:pStyle w:val="a4"/>
        <w:numPr>
          <w:ilvl w:val="0"/>
          <w:numId w:val="6"/>
        </w:numPr>
        <w:tabs>
          <w:tab w:val="left" w:pos="741"/>
        </w:tabs>
        <w:spacing w:before="39" w:line="278" w:lineRule="auto"/>
        <w:ind w:left="741" w:right="287" w:hanging="420"/>
        <w:jc w:val="both"/>
        <w:rPr>
          <w:sz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854075</wp:posOffset>
            </wp:positionV>
            <wp:extent cx="392430" cy="838200"/>
            <wp:effectExtent l="0" t="0" r="0" b="0"/>
            <wp:wrapTopAndBottom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3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0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0FA" w:rsidRPr="006D00FA">
        <w:pict>
          <v:line id="_x0000_s1037" style="position:absolute;left:0;text-align:left;z-index:-251639808;mso-position-horizontal-relative:page;mso-position-vertical-relative:text" from="489.45pt,13.75pt" to="510.2pt,13.75pt">
            <w10:wrap anchorx="page"/>
          </v:line>
        </w:pict>
      </w:r>
      <w:r>
        <w:rPr>
          <w:rFonts w:hint="eastAsia"/>
          <w:w w:val="99"/>
          <w:sz w:val="21"/>
        </w:rPr>
        <w:t>用如图所示的滑轮组将重</w:t>
      </w:r>
      <w:r>
        <w:rPr>
          <w:rFonts w:hint="eastAsia"/>
          <w:w w:val="99"/>
          <w:sz w:val="21"/>
        </w:rPr>
        <w:t>1</w:t>
      </w:r>
      <w:r>
        <w:rPr>
          <w:rFonts w:hint="eastAsia"/>
          <w:spacing w:val="2"/>
          <w:w w:val="99"/>
          <w:sz w:val="21"/>
        </w:rPr>
        <w:t>0</w:t>
      </w:r>
      <w:r>
        <w:rPr>
          <w:rFonts w:hint="eastAsia"/>
          <w:spacing w:val="-5"/>
          <w:w w:val="99"/>
          <w:sz w:val="21"/>
        </w:rPr>
        <w:t>0</w:t>
      </w:r>
      <w:r>
        <w:rPr>
          <w:rFonts w:hint="eastAsia"/>
          <w:w w:val="99"/>
          <w:sz w:val="21"/>
        </w:rPr>
        <w:t>N</w:t>
      </w:r>
      <w:r>
        <w:rPr>
          <w:rFonts w:hint="eastAsia"/>
          <w:w w:val="99"/>
          <w:sz w:val="21"/>
        </w:rPr>
        <w:t>的物体匀速提升</w:t>
      </w:r>
      <w:r>
        <w:rPr>
          <w:rFonts w:hint="eastAsia"/>
          <w:w w:val="99"/>
          <w:sz w:val="21"/>
        </w:rPr>
        <w:t>2</w:t>
      </w:r>
      <w:r>
        <w:rPr>
          <w:rFonts w:hint="eastAsia"/>
          <w:spacing w:val="1"/>
          <w:w w:val="99"/>
          <w:sz w:val="21"/>
        </w:rPr>
        <w:t>m</w:t>
      </w:r>
      <w:r>
        <w:rPr>
          <w:rFonts w:hint="eastAsia"/>
          <w:spacing w:val="-34"/>
          <w:w w:val="99"/>
          <w:sz w:val="21"/>
        </w:rPr>
        <w:t>，拉力</w:t>
      </w:r>
      <w:r>
        <w:rPr>
          <w:rFonts w:hint="eastAsia"/>
          <w:i/>
          <w:w w:val="99"/>
          <w:sz w:val="21"/>
        </w:rPr>
        <w:t>F</w:t>
      </w:r>
      <w:r>
        <w:rPr>
          <w:rFonts w:hint="eastAsia"/>
          <w:w w:val="99"/>
          <w:sz w:val="21"/>
        </w:rPr>
        <w:t>为</w:t>
      </w:r>
      <w:r>
        <w:rPr>
          <w:rFonts w:hint="eastAsia"/>
          <w:w w:val="99"/>
          <w:sz w:val="21"/>
        </w:rPr>
        <w:t>6</w:t>
      </w:r>
      <w:r>
        <w:rPr>
          <w:rFonts w:hint="eastAsia"/>
          <w:spacing w:val="2"/>
          <w:w w:val="99"/>
          <w:sz w:val="21"/>
        </w:rPr>
        <w:t>0</w:t>
      </w:r>
      <w:r>
        <w:rPr>
          <w:rFonts w:hint="eastAsia"/>
          <w:w w:val="99"/>
          <w:sz w:val="21"/>
        </w:rPr>
        <w:t>N</w:t>
      </w:r>
      <w:r>
        <w:rPr>
          <w:rFonts w:hint="eastAsia"/>
          <w:spacing w:val="-13"/>
          <w:w w:val="99"/>
          <w:sz w:val="21"/>
        </w:rPr>
        <w:t>．此过程中有用功为</w:t>
      </w:r>
      <w:r>
        <w:rPr>
          <w:rFonts w:hint="eastAsia"/>
          <w:spacing w:val="-1"/>
          <w:sz w:val="21"/>
        </w:rPr>
        <w:t>▲</w:t>
      </w:r>
      <w:r>
        <w:rPr>
          <w:rFonts w:hint="eastAsia"/>
          <w:spacing w:val="-1"/>
          <w:sz w:val="21"/>
        </w:rPr>
        <w:t xml:space="preserve"> </w:t>
      </w:r>
      <w:r>
        <w:rPr>
          <w:rFonts w:hint="eastAsia"/>
          <w:spacing w:val="-6"/>
          <w:sz w:val="21"/>
        </w:rPr>
        <w:t>J</w:t>
      </w:r>
      <w:r>
        <w:rPr>
          <w:rFonts w:hint="eastAsia"/>
          <w:spacing w:val="-2"/>
          <w:sz w:val="21"/>
        </w:rPr>
        <w:t>，总功为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pacing w:val="-5"/>
          <w:sz w:val="21"/>
        </w:rPr>
        <w:t>J</w:t>
      </w:r>
      <w:r>
        <w:rPr>
          <w:rFonts w:hint="eastAsia"/>
          <w:spacing w:val="-2"/>
          <w:sz w:val="21"/>
        </w:rPr>
        <w:t>，滑轮组机械效率为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pacing w:val="-4"/>
          <w:sz w:val="21"/>
        </w:rPr>
        <w:t>．根据已知条件，以下几个物理量：①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pacing w:val="-16"/>
          <w:sz w:val="21"/>
        </w:rPr>
        <w:t>物体上升速度；②动滑轮的重力；③拉力的功率．增加其中的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>或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pacing w:val="-39"/>
          <w:sz w:val="21"/>
        </w:rPr>
        <w:t>条件</w:t>
      </w:r>
      <w:r>
        <w:rPr>
          <w:rFonts w:hint="eastAsia"/>
          <w:sz w:val="21"/>
        </w:rPr>
        <w:t>（选填序号</w:t>
      </w:r>
      <w:r>
        <w:rPr>
          <w:rFonts w:hint="eastAsia"/>
          <w:spacing w:val="-106"/>
          <w:sz w:val="21"/>
        </w:rPr>
        <w:t>），</w:t>
      </w:r>
      <w:r>
        <w:rPr>
          <w:rFonts w:hint="eastAsia"/>
          <w:spacing w:val="-7"/>
          <w:sz w:val="21"/>
        </w:rPr>
        <w:t>就能求出物体上升</w:t>
      </w:r>
      <w:r>
        <w:rPr>
          <w:rFonts w:hint="eastAsia"/>
          <w:spacing w:val="-7"/>
          <w:sz w:val="21"/>
        </w:rPr>
        <w:t xml:space="preserve"> </w:t>
      </w:r>
      <w:r>
        <w:rPr>
          <w:rFonts w:hint="eastAsia"/>
          <w:sz w:val="21"/>
        </w:rPr>
        <w:t>2m</w:t>
      </w:r>
      <w:r>
        <w:rPr>
          <w:rFonts w:hint="eastAsia"/>
          <w:sz w:val="21"/>
        </w:rPr>
        <w:t>所用的时间．</w:t>
      </w:r>
    </w:p>
    <w:p w:rsidR="006D00FA" w:rsidRDefault="006D00FA">
      <w:pPr>
        <w:pStyle w:val="a3"/>
        <w:spacing w:before="4"/>
        <w:rPr>
          <w:sz w:val="8"/>
        </w:rPr>
      </w:pPr>
    </w:p>
    <w:p w:rsidR="006D00FA" w:rsidRDefault="006D00FA">
      <w:pPr>
        <w:rPr>
          <w:sz w:val="8"/>
        </w:rPr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3"/>
        <w:spacing w:before="77"/>
        <w:ind w:left="1672"/>
      </w:pPr>
      <w:r>
        <w:rPr>
          <w:rFonts w:hint="eastAsia"/>
          <w:spacing w:val="-28"/>
        </w:rPr>
        <w:lastRenderedPageBreak/>
        <w:t>第</w:t>
      </w:r>
      <w:r>
        <w:rPr>
          <w:rFonts w:hint="eastAsia"/>
          <w:spacing w:val="-28"/>
        </w:rPr>
        <w:t xml:space="preserve"> </w:t>
      </w:r>
      <w:r>
        <w:rPr>
          <w:rFonts w:hint="eastAsia"/>
        </w:rPr>
        <w:t xml:space="preserve">17 </w:t>
      </w:r>
      <w:r>
        <w:rPr>
          <w:rFonts w:hint="eastAsia"/>
        </w:rPr>
        <w:t>题图</w:t>
      </w:r>
    </w:p>
    <w:p w:rsidR="006D00FA" w:rsidRDefault="006E003C">
      <w:pPr>
        <w:pStyle w:val="a3"/>
        <w:spacing w:before="9"/>
        <w:rPr>
          <w:sz w:val="15"/>
        </w:rPr>
      </w:pPr>
      <w:r>
        <w:rPr>
          <w:rFonts w:hint="eastAsia"/>
        </w:rPr>
        <w:br w:type="column"/>
      </w:r>
    </w:p>
    <w:p w:rsidR="006D00FA" w:rsidRDefault="006E003C">
      <w:pPr>
        <w:pStyle w:val="a3"/>
        <w:spacing w:before="0"/>
        <w:ind w:left="2035" w:right="2143"/>
        <w:jc w:val="center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4415790</wp:posOffset>
            </wp:positionH>
            <wp:positionV relativeFrom="paragraph">
              <wp:posOffset>-921385</wp:posOffset>
            </wp:positionV>
            <wp:extent cx="1163955" cy="890905"/>
            <wp:effectExtent l="0" t="0" r="0" b="0"/>
            <wp:wrapNone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4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01" cy="89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</w:t>
      </w:r>
      <w:r>
        <w:rPr>
          <w:rFonts w:hint="eastAsia"/>
        </w:rPr>
        <w:t xml:space="preserve"> 18 </w:t>
      </w:r>
      <w:r>
        <w:rPr>
          <w:rFonts w:hint="eastAsia"/>
        </w:rPr>
        <w:t>题图</w:t>
      </w:r>
    </w:p>
    <w:p w:rsidR="006D00FA" w:rsidRDefault="006D00FA">
      <w:pPr>
        <w:jc w:val="center"/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2657" w:space="1246"/>
            <w:col w:w="5217"/>
          </w:cols>
        </w:sectPr>
      </w:pPr>
    </w:p>
    <w:p w:rsidR="006D00FA" w:rsidRDefault="006E003C">
      <w:pPr>
        <w:pStyle w:val="a4"/>
        <w:numPr>
          <w:ilvl w:val="0"/>
          <w:numId w:val="6"/>
        </w:numPr>
        <w:tabs>
          <w:tab w:val="left" w:pos="742"/>
        </w:tabs>
        <w:spacing w:before="33" w:line="271" w:lineRule="auto"/>
        <w:ind w:left="801" w:right="312" w:hanging="480"/>
        <w:jc w:val="both"/>
        <w:rPr>
          <w:sz w:val="24"/>
        </w:rPr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5079365</wp:posOffset>
            </wp:positionH>
            <wp:positionV relativeFrom="paragraph">
              <wp:posOffset>544195</wp:posOffset>
            </wp:positionV>
            <wp:extent cx="1345565" cy="821055"/>
            <wp:effectExtent l="0" t="0" r="0" b="0"/>
            <wp:wrapNone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5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731" cy="8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5"/>
          <w:position w:val="2"/>
          <w:sz w:val="21"/>
        </w:rPr>
        <w:t>如图所示，已知电源电压</w:t>
      </w:r>
      <w:r>
        <w:rPr>
          <w:rFonts w:hint="eastAsia"/>
          <w:spacing w:val="-5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U</w:t>
      </w:r>
      <w:r>
        <w:rPr>
          <w:rFonts w:hint="eastAsia"/>
          <w:position w:val="2"/>
          <w:sz w:val="21"/>
        </w:rPr>
        <w:t>＝</w:t>
      </w:r>
      <w:r>
        <w:rPr>
          <w:rFonts w:hint="eastAsia"/>
          <w:position w:val="2"/>
          <w:sz w:val="21"/>
        </w:rPr>
        <w:t>3V</w:t>
      </w:r>
      <w:r>
        <w:rPr>
          <w:rFonts w:hint="eastAsia"/>
          <w:position w:val="2"/>
          <w:sz w:val="21"/>
        </w:rPr>
        <w:t>，</w:t>
      </w:r>
      <w:r>
        <w:rPr>
          <w:rFonts w:hint="eastAsia"/>
          <w:i/>
          <w:position w:val="2"/>
          <w:sz w:val="21"/>
        </w:rPr>
        <w:t>R</w:t>
      </w:r>
      <w:r>
        <w:rPr>
          <w:rFonts w:hint="eastAsia"/>
          <w:sz w:val="13"/>
        </w:rPr>
        <w:t>1</w:t>
      </w:r>
      <w:r>
        <w:rPr>
          <w:rFonts w:hint="eastAsia"/>
          <w:spacing w:val="-1"/>
          <w:position w:val="2"/>
          <w:sz w:val="21"/>
        </w:rPr>
        <w:t xml:space="preserve">= </w:t>
      </w:r>
      <w:r>
        <w:rPr>
          <w:rFonts w:hint="eastAsia"/>
          <w:i/>
          <w:position w:val="2"/>
          <w:sz w:val="21"/>
        </w:rPr>
        <w:t>R</w:t>
      </w:r>
      <w:r>
        <w:rPr>
          <w:rFonts w:hint="eastAsia"/>
          <w:sz w:val="13"/>
        </w:rPr>
        <w:t>2</w:t>
      </w:r>
      <w:r>
        <w:rPr>
          <w:rFonts w:hint="eastAsia"/>
          <w:position w:val="2"/>
          <w:sz w:val="21"/>
        </w:rPr>
        <w:t>＝</w:t>
      </w:r>
      <w:r>
        <w:rPr>
          <w:rFonts w:hint="eastAsia"/>
          <w:position w:val="2"/>
          <w:sz w:val="21"/>
        </w:rPr>
        <w:t>10</w:t>
      </w:r>
      <w:r>
        <w:rPr>
          <w:rFonts w:hint="eastAsia"/>
          <w:position w:val="2"/>
          <w:sz w:val="21"/>
        </w:rPr>
        <w:t>Ω，</w:t>
      </w:r>
      <w:r>
        <w:rPr>
          <w:rFonts w:hint="eastAsia"/>
          <w:i/>
          <w:position w:val="2"/>
          <w:sz w:val="21"/>
        </w:rPr>
        <w:t>R</w:t>
      </w:r>
      <w:r>
        <w:rPr>
          <w:rFonts w:hint="eastAsia"/>
          <w:sz w:val="13"/>
        </w:rPr>
        <w:t>3</w:t>
      </w:r>
      <w:r>
        <w:rPr>
          <w:rFonts w:hint="eastAsia"/>
          <w:position w:val="2"/>
          <w:sz w:val="21"/>
        </w:rPr>
        <w:t>=30</w:t>
      </w:r>
      <w:r>
        <w:rPr>
          <w:rFonts w:hint="eastAsia"/>
          <w:position w:val="2"/>
          <w:sz w:val="21"/>
        </w:rPr>
        <w:t>Ω．</w:t>
      </w:r>
      <w:r>
        <w:rPr>
          <w:rFonts w:hint="eastAsia"/>
          <w:spacing w:val="-26"/>
          <w:position w:val="2"/>
          <w:sz w:val="21"/>
        </w:rPr>
        <w:t>当</w:t>
      </w:r>
      <w:r>
        <w:rPr>
          <w:rFonts w:hint="eastAsia"/>
          <w:spacing w:val="-26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S</w:t>
      </w:r>
      <w:r>
        <w:rPr>
          <w:rFonts w:hint="eastAsia"/>
          <w:sz w:val="13"/>
        </w:rPr>
        <w:t>1</w:t>
      </w:r>
      <w:r>
        <w:rPr>
          <w:rFonts w:hint="eastAsia"/>
          <w:spacing w:val="-1"/>
          <w:position w:val="2"/>
          <w:sz w:val="21"/>
        </w:rPr>
        <w:t>、</w:t>
      </w:r>
      <w:r>
        <w:rPr>
          <w:rFonts w:hint="eastAsia"/>
          <w:spacing w:val="-1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S</w:t>
      </w:r>
      <w:r>
        <w:rPr>
          <w:rFonts w:hint="eastAsia"/>
          <w:sz w:val="13"/>
        </w:rPr>
        <w:t>2</w:t>
      </w:r>
      <w:r>
        <w:rPr>
          <w:rFonts w:hint="eastAsia"/>
          <w:position w:val="2"/>
          <w:sz w:val="21"/>
        </w:rPr>
        <w:t>断开时，有电流通</w:t>
      </w:r>
      <w:r>
        <w:rPr>
          <w:rFonts w:hint="eastAsia"/>
          <w:sz w:val="21"/>
        </w:rPr>
        <w:t>过的电阻有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     </w:t>
      </w:r>
      <w:r>
        <w:rPr>
          <w:rFonts w:hint="eastAsia"/>
          <w:sz w:val="21"/>
        </w:rPr>
        <w:t>，它们是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联的；要使电路中消耗的电功率最大，应闭合开关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4"/>
        </w:rPr>
        <w:t>，</w:t>
      </w:r>
      <w:r>
        <w:rPr>
          <w:rFonts w:hint="eastAsia"/>
          <w:sz w:val="21"/>
        </w:rPr>
        <w:t>此时电路中消耗的电功率为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>W</w:t>
      </w:r>
      <w:r>
        <w:rPr>
          <w:rFonts w:hint="eastAsia"/>
          <w:sz w:val="24"/>
        </w:rPr>
        <w:t>．</w:t>
      </w:r>
    </w:p>
    <w:p w:rsidR="006D00FA" w:rsidRDefault="006E003C">
      <w:pPr>
        <w:pStyle w:val="a4"/>
        <w:numPr>
          <w:ilvl w:val="0"/>
          <w:numId w:val="6"/>
        </w:numPr>
        <w:tabs>
          <w:tab w:val="left" w:pos="742"/>
        </w:tabs>
        <w:spacing w:before="0" w:line="253" w:lineRule="exact"/>
        <w:ind w:left="741" w:hanging="421"/>
        <w:jc w:val="both"/>
        <w:rPr>
          <w:sz w:val="21"/>
        </w:rPr>
      </w:pPr>
      <w:r>
        <w:rPr>
          <w:rFonts w:hint="eastAsia"/>
          <w:spacing w:val="-3"/>
          <w:sz w:val="21"/>
        </w:rPr>
        <w:t>如图所示是一款概念环保灯，它是用滑轮系统，将重为</w:t>
      </w:r>
      <w:r>
        <w:rPr>
          <w:rFonts w:hint="eastAsia"/>
          <w:spacing w:val="-3"/>
          <w:sz w:val="21"/>
        </w:rPr>
        <w:t xml:space="preserve"> </w:t>
      </w:r>
      <w:r>
        <w:rPr>
          <w:rFonts w:hint="eastAsia"/>
          <w:sz w:val="21"/>
        </w:rPr>
        <w:t>200N</w:t>
      </w:r>
    </w:p>
    <w:p w:rsidR="006D00FA" w:rsidRDefault="006E003C">
      <w:pPr>
        <w:pStyle w:val="a3"/>
        <w:spacing w:line="278" w:lineRule="auto"/>
        <w:ind w:left="729" w:right="2762"/>
        <w:jc w:val="both"/>
      </w:pPr>
      <w:r>
        <w:rPr>
          <w:rFonts w:hint="eastAsia"/>
          <w:spacing w:val="-8"/>
        </w:rPr>
        <w:t>的沙袋提升到</w:t>
      </w:r>
      <w:r>
        <w:rPr>
          <w:rFonts w:hint="eastAsia"/>
          <w:spacing w:val="-8"/>
        </w:rPr>
        <w:t xml:space="preserve"> </w:t>
      </w:r>
      <w:r>
        <w:rPr>
          <w:rFonts w:hint="eastAsia"/>
        </w:rPr>
        <w:t xml:space="preserve">2m </w:t>
      </w:r>
      <w:r>
        <w:rPr>
          <w:rFonts w:hint="eastAsia"/>
          <w:spacing w:val="-1"/>
        </w:rPr>
        <w:t>高处，然后放手让沙袋下降到地面带动发电</w:t>
      </w:r>
      <w:r>
        <w:rPr>
          <w:rFonts w:hint="eastAsia"/>
        </w:rPr>
        <w:t>机发电，此过程中</w:t>
      </w:r>
      <w:r>
        <w:rPr>
          <w:rFonts w:hint="eastAsia"/>
          <w:spacing w:val="25"/>
          <w:u w:val="single"/>
        </w:rPr>
        <w:t>▲</w:t>
      </w:r>
      <w:r>
        <w:rPr>
          <w:rFonts w:hint="eastAsia"/>
          <w:spacing w:val="25"/>
          <w:u w:val="single"/>
        </w:rPr>
        <w:t xml:space="preserve"> </w:t>
      </w:r>
      <w:r>
        <w:rPr>
          <w:rFonts w:hint="eastAsia"/>
        </w:rPr>
        <w:t>转化为电能．已知重力灯功率为</w:t>
      </w:r>
      <w:r>
        <w:rPr>
          <w:rFonts w:hint="eastAsia"/>
        </w:rPr>
        <w:t>0.3W</w:t>
      </w:r>
      <w:r>
        <w:rPr>
          <w:rFonts w:hint="eastAsia"/>
          <w:spacing w:val="-5"/>
        </w:rPr>
        <w:t>，上述能量的转化效率为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60%</w:t>
      </w:r>
      <w:r>
        <w:rPr>
          <w:rFonts w:hint="eastAsia"/>
        </w:rPr>
        <w:t>，则每举高一次该沙袋可</w:t>
      </w:r>
    </w:p>
    <w:p w:rsidR="006D00FA" w:rsidRDefault="006D00FA">
      <w:pPr>
        <w:spacing w:line="278" w:lineRule="auto"/>
        <w:jc w:val="both"/>
        <w:sectPr w:rsidR="006D00FA">
          <w:type w:val="continuous"/>
          <w:pgSz w:w="11900" w:h="15300"/>
          <w:pgMar w:top="1380" w:right="1400" w:bottom="1160" w:left="1380" w:header="720" w:footer="720" w:gutter="0"/>
          <w:cols w:space="720"/>
        </w:sectPr>
      </w:pPr>
    </w:p>
    <w:p w:rsidR="006D00FA" w:rsidRDefault="006E003C">
      <w:pPr>
        <w:pStyle w:val="a3"/>
        <w:tabs>
          <w:tab w:val="left" w:pos="2829"/>
          <w:tab w:val="left" w:pos="3355"/>
        </w:tabs>
        <w:spacing w:before="0" w:line="269" w:lineRule="exact"/>
        <w:ind w:left="729"/>
      </w:pPr>
      <w:r>
        <w:rPr>
          <w:rFonts w:hint="eastAsia"/>
        </w:rPr>
        <w:lastRenderedPageBreak/>
        <w:t>使重力灯正常照明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s</w:t>
      </w:r>
      <w:r>
        <w:rPr>
          <w:rFonts w:hint="eastAsia"/>
        </w:rPr>
        <w:t>．</w:t>
      </w:r>
    </w:p>
    <w:p w:rsidR="006D00FA" w:rsidRDefault="006E003C">
      <w:pPr>
        <w:pStyle w:val="a3"/>
        <w:spacing w:before="119"/>
        <w:ind w:left="729"/>
      </w:pPr>
      <w:r>
        <w:rPr>
          <w:rFonts w:hint="eastAsia"/>
        </w:rPr>
        <w:br w:type="column"/>
      </w:r>
      <w:r>
        <w:rPr>
          <w:rFonts w:hint="eastAsia"/>
        </w:rPr>
        <w:lastRenderedPageBreak/>
        <w:t>第</w:t>
      </w:r>
      <w:r>
        <w:rPr>
          <w:rFonts w:hint="eastAsia"/>
        </w:rPr>
        <w:t xml:space="preserve"> 19 </w:t>
      </w:r>
      <w:r>
        <w:rPr>
          <w:rFonts w:hint="eastAsia"/>
        </w:rPr>
        <w:t>题图</w:t>
      </w:r>
    </w:p>
    <w:p w:rsidR="006D00FA" w:rsidRDefault="006D00FA">
      <w:pPr>
        <w:sectPr w:rsidR="006D00FA">
          <w:type w:val="continuous"/>
          <w:pgSz w:w="11900" w:h="15300"/>
          <w:pgMar w:top="1380" w:right="1400" w:bottom="1160" w:left="1380" w:header="720" w:footer="720" w:gutter="0"/>
          <w:cols w:num="2" w:space="720" w:equalWidth="0">
            <w:col w:w="3686" w:space="2856"/>
            <w:col w:w="2578"/>
          </w:cols>
        </w:sectPr>
      </w:pPr>
    </w:p>
    <w:p w:rsidR="006D00FA" w:rsidRDefault="006E003C">
      <w:pPr>
        <w:pStyle w:val="a3"/>
        <w:spacing w:before="51"/>
        <w:ind w:left="321"/>
      </w:pPr>
      <w:r>
        <w:rPr>
          <w:rFonts w:hint="eastAsia"/>
        </w:rPr>
        <w:lastRenderedPageBreak/>
        <w:t>三、解答题（本题共</w:t>
      </w:r>
      <w:r>
        <w:rPr>
          <w:rFonts w:hint="eastAsia"/>
        </w:rPr>
        <w:t xml:space="preserve"> 9 </w:t>
      </w:r>
      <w:r>
        <w:rPr>
          <w:rFonts w:hint="eastAsia"/>
        </w:rPr>
        <w:t>小题，共</w:t>
      </w:r>
      <w:r>
        <w:rPr>
          <w:rFonts w:hint="eastAsia"/>
        </w:rPr>
        <w:t xml:space="preserve"> 50 </w:t>
      </w:r>
      <w:r>
        <w:rPr>
          <w:rFonts w:hint="eastAsia"/>
        </w:rPr>
        <w:t>分．解答第</w:t>
      </w:r>
      <w:r>
        <w:rPr>
          <w:rFonts w:hint="eastAsia"/>
        </w:rPr>
        <w:t xml:space="preserve"> 27</w:t>
      </w:r>
      <w:r>
        <w:rPr>
          <w:rFonts w:hint="eastAsia"/>
        </w:rPr>
        <w:t>、</w:t>
      </w:r>
      <w:r>
        <w:rPr>
          <w:rFonts w:hint="eastAsia"/>
        </w:rPr>
        <w:t xml:space="preserve">28 </w:t>
      </w:r>
      <w:r>
        <w:rPr>
          <w:rFonts w:hint="eastAsia"/>
        </w:rPr>
        <w:t>题时应有公式和解题过程）</w:t>
      </w:r>
    </w:p>
    <w:p w:rsidR="006D00FA" w:rsidRDefault="006E003C">
      <w:pPr>
        <w:pStyle w:val="a3"/>
        <w:ind w:left="321"/>
      </w:pPr>
      <w:r>
        <w:rPr>
          <w:rFonts w:hint="eastAsia"/>
          <w:w w:val="99"/>
        </w:rPr>
        <w:t>20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6</w:t>
      </w:r>
      <w:r>
        <w:rPr>
          <w:rFonts w:hint="eastAsia"/>
          <w:w w:val="99"/>
        </w:rPr>
        <w:t>分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按要求作图（请保留作图痕迹</w:t>
      </w:r>
      <w:r>
        <w:rPr>
          <w:rFonts w:hint="eastAsia"/>
          <w:spacing w:val="-104"/>
          <w:w w:val="99"/>
        </w:rPr>
        <w:t>）．</w:t>
      </w:r>
    </w:p>
    <w:p w:rsidR="006D00FA" w:rsidRDefault="006E003C">
      <w:pPr>
        <w:pStyle w:val="a4"/>
        <w:numPr>
          <w:ilvl w:val="0"/>
          <w:numId w:val="8"/>
        </w:numPr>
        <w:tabs>
          <w:tab w:val="left" w:pos="1162"/>
        </w:tabs>
        <w:ind w:hanging="527"/>
        <w:rPr>
          <w:sz w:val="21"/>
        </w:rPr>
      </w:pPr>
      <w:r>
        <w:rPr>
          <w:rFonts w:hint="eastAsia"/>
          <w:sz w:val="21"/>
        </w:rPr>
        <w:t>如图甲所示，根据入射光线和反射光线，在图中正确的位置作出平面镜．</w:t>
      </w:r>
    </w:p>
    <w:p w:rsidR="006D00FA" w:rsidRDefault="006E003C">
      <w:pPr>
        <w:pStyle w:val="a4"/>
        <w:numPr>
          <w:ilvl w:val="0"/>
          <w:numId w:val="8"/>
        </w:numPr>
        <w:tabs>
          <w:tab w:val="left" w:pos="1161"/>
        </w:tabs>
        <w:ind w:left="1160"/>
        <w:rPr>
          <w:sz w:val="21"/>
        </w:rPr>
      </w:pPr>
      <w:r>
        <w:rPr>
          <w:rFonts w:hint="eastAsia"/>
          <w:spacing w:val="-7"/>
          <w:sz w:val="21"/>
        </w:rPr>
        <w:t>如图乙所示，小明要将购物推上台阶，需要在把手上施加一个斜向下的力，已知购物</w:t>
      </w:r>
    </w:p>
    <w:p w:rsidR="006D00FA" w:rsidRDefault="006E003C">
      <w:pPr>
        <w:spacing w:before="40"/>
        <w:ind w:left="1161"/>
        <w:rPr>
          <w:sz w:val="13"/>
        </w:rPr>
      </w:pPr>
      <w:r>
        <w:rPr>
          <w:rFonts w:hint="eastAsia"/>
          <w:w w:val="99"/>
          <w:position w:val="2"/>
          <w:sz w:val="21"/>
        </w:rPr>
        <w:t>车的支点为</w:t>
      </w:r>
      <w:r>
        <w:rPr>
          <w:rFonts w:hint="eastAsia"/>
          <w:i/>
          <w:w w:val="99"/>
          <w:position w:val="2"/>
          <w:sz w:val="21"/>
        </w:rPr>
        <w:t>O</w:t>
      </w:r>
      <w:r>
        <w:rPr>
          <w:rFonts w:hint="eastAsia"/>
          <w:w w:val="99"/>
          <w:position w:val="2"/>
          <w:sz w:val="21"/>
        </w:rPr>
        <w:t>点</w:t>
      </w:r>
      <w:r>
        <w:rPr>
          <w:rFonts w:hint="eastAsia"/>
          <w:spacing w:val="2"/>
          <w:w w:val="99"/>
          <w:position w:val="2"/>
          <w:sz w:val="21"/>
        </w:rPr>
        <w:t>（</w:t>
      </w:r>
      <w:r>
        <w:rPr>
          <w:rFonts w:hint="eastAsia"/>
          <w:w w:val="99"/>
          <w:position w:val="2"/>
          <w:sz w:val="21"/>
        </w:rPr>
        <w:t>小黑点</w:t>
      </w:r>
      <w:r>
        <w:rPr>
          <w:rFonts w:hint="eastAsia"/>
          <w:spacing w:val="-104"/>
          <w:w w:val="99"/>
          <w:position w:val="2"/>
          <w:sz w:val="21"/>
        </w:rPr>
        <w:t>）</w:t>
      </w:r>
      <w:r>
        <w:rPr>
          <w:rFonts w:hint="eastAsia"/>
          <w:w w:val="99"/>
          <w:position w:val="2"/>
          <w:sz w:val="21"/>
        </w:rPr>
        <w:t>，请在图中</w:t>
      </w:r>
      <w:r>
        <w:rPr>
          <w:rFonts w:hint="eastAsia"/>
          <w:i/>
          <w:w w:val="99"/>
          <w:position w:val="2"/>
          <w:sz w:val="21"/>
        </w:rPr>
        <w:t>A</w:t>
      </w:r>
      <w:r>
        <w:rPr>
          <w:rFonts w:hint="eastAsia"/>
          <w:w w:val="99"/>
          <w:position w:val="2"/>
          <w:sz w:val="21"/>
        </w:rPr>
        <w:t>点画出最小的力</w:t>
      </w:r>
      <w:r>
        <w:rPr>
          <w:rFonts w:hint="eastAsia"/>
          <w:i/>
          <w:spacing w:val="-1"/>
          <w:w w:val="99"/>
          <w:position w:val="2"/>
          <w:sz w:val="21"/>
        </w:rPr>
        <w:t>F</w:t>
      </w:r>
      <w:r>
        <w:rPr>
          <w:rFonts w:hint="eastAsia"/>
          <w:w w:val="105"/>
          <w:sz w:val="13"/>
        </w:rPr>
        <w:t>1</w:t>
      </w:r>
      <w:r>
        <w:rPr>
          <w:rFonts w:hint="eastAsia"/>
          <w:w w:val="99"/>
          <w:position w:val="2"/>
          <w:sz w:val="21"/>
        </w:rPr>
        <w:t>及对应的力臂</w:t>
      </w:r>
      <w:r>
        <w:rPr>
          <w:rFonts w:hint="eastAsia"/>
          <w:i/>
          <w:spacing w:val="-1"/>
          <w:w w:val="99"/>
          <w:position w:val="2"/>
          <w:sz w:val="21"/>
        </w:rPr>
        <w:t>l</w:t>
      </w:r>
      <w:r>
        <w:rPr>
          <w:rFonts w:hint="eastAsia"/>
          <w:w w:val="105"/>
          <w:sz w:val="13"/>
        </w:rPr>
        <w:t>1</w:t>
      </w:r>
    </w:p>
    <w:p w:rsidR="006D00FA" w:rsidRDefault="006E003C">
      <w:pPr>
        <w:pStyle w:val="a4"/>
        <w:numPr>
          <w:ilvl w:val="0"/>
          <w:numId w:val="8"/>
        </w:numPr>
        <w:tabs>
          <w:tab w:val="left" w:pos="1164"/>
        </w:tabs>
        <w:spacing w:before="46" w:line="278" w:lineRule="auto"/>
        <w:ind w:left="844" w:right="293" w:hanging="209"/>
        <w:rPr>
          <w:sz w:val="21"/>
        </w:rPr>
      </w:pPr>
      <w:r>
        <w:rPr>
          <w:rFonts w:hint="eastAsia"/>
          <w:spacing w:val="-2"/>
          <w:sz w:val="21"/>
        </w:rPr>
        <w:t>如图丙所示，通电螺线管的磁感线方向如图所示，请在图中标出小磁针的</w:t>
      </w:r>
      <w:r>
        <w:rPr>
          <w:rFonts w:hint="eastAsia"/>
          <w:spacing w:val="-2"/>
          <w:sz w:val="21"/>
        </w:rPr>
        <w:t xml:space="preserve"> </w:t>
      </w:r>
      <w:r>
        <w:rPr>
          <w:rFonts w:hint="eastAsia"/>
          <w:sz w:val="21"/>
        </w:rPr>
        <w:t>N</w:t>
      </w:r>
      <w:r>
        <w:rPr>
          <w:rFonts w:hint="eastAsia"/>
          <w:sz w:val="21"/>
        </w:rPr>
        <w:t>极（涂黑）和电源的“</w:t>
      </w:r>
      <w:r>
        <w:rPr>
          <w:rFonts w:hint="eastAsia"/>
          <w:sz w:val="21"/>
        </w:rPr>
        <w:t>+</w:t>
      </w:r>
      <w:r>
        <w:rPr>
          <w:rFonts w:hint="eastAsia"/>
          <w:sz w:val="21"/>
        </w:rPr>
        <w:t>”、“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”极．</w:t>
      </w:r>
    </w:p>
    <w:p w:rsidR="006D00FA" w:rsidRDefault="006E003C">
      <w:pPr>
        <w:pStyle w:val="a3"/>
        <w:spacing w:before="10"/>
        <w:rPr>
          <w:sz w:val="8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1686560</wp:posOffset>
            </wp:positionH>
            <wp:positionV relativeFrom="paragraph">
              <wp:posOffset>96520</wp:posOffset>
            </wp:positionV>
            <wp:extent cx="828675" cy="1295400"/>
            <wp:effectExtent l="0" t="0" r="0" b="0"/>
            <wp:wrapTopAndBottom/>
            <wp:docPr id="4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6.jpe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3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2790190</wp:posOffset>
            </wp:positionH>
            <wp:positionV relativeFrom="paragraph">
              <wp:posOffset>130175</wp:posOffset>
            </wp:positionV>
            <wp:extent cx="1724660" cy="1122045"/>
            <wp:effectExtent l="0" t="0" r="0" b="0"/>
            <wp:wrapTopAndBottom/>
            <wp:docPr id="4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7.jpe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967" cy="112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332105</wp:posOffset>
            </wp:positionV>
            <wp:extent cx="1489075" cy="933450"/>
            <wp:effectExtent l="0" t="0" r="0" b="0"/>
            <wp:wrapTopAndBottom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8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162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0FA" w:rsidRDefault="006E003C">
      <w:pPr>
        <w:pStyle w:val="a3"/>
        <w:tabs>
          <w:tab w:val="left" w:pos="2339"/>
          <w:tab w:val="left" w:pos="4775"/>
        </w:tabs>
        <w:spacing w:before="63"/>
        <w:ind w:right="53"/>
        <w:jc w:val="center"/>
      </w:pPr>
      <w:r>
        <w:rPr>
          <w:rFonts w:hint="eastAsia"/>
        </w:rPr>
        <w:t>甲</w:t>
      </w:r>
      <w:r>
        <w:rPr>
          <w:rFonts w:hint="eastAsia"/>
        </w:rPr>
        <w:tab/>
      </w:r>
      <w:r>
        <w:rPr>
          <w:rFonts w:hint="eastAsia"/>
        </w:rPr>
        <w:t>乙</w:t>
      </w:r>
      <w:r>
        <w:rPr>
          <w:rFonts w:hint="eastAsia"/>
        </w:rPr>
        <w:tab/>
      </w:r>
      <w:r>
        <w:rPr>
          <w:rFonts w:hint="eastAsia"/>
        </w:rPr>
        <w:t>丙</w:t>
      </w:r>
    </w:p>
    <w:p w:rsidR="006D00FA" w:rsidRDefault="006E003C">
      <w:pPr>
        <w:pStyle w:val="a3"/>
        <w:spacing w:before="149"/>
        <w:ind w:left="3861"/>
      </w:pPr>
      <w:r>
        <w:rPr>
          <w:rFonts w:hint="eastAsia"/>
        </w:rPr>
        <w:t>第</w:t>
      </w:r>
      <w:r>
        <w:rPr>
          <w:rFonts w:hint="eastAsia"/>
        </w:rPr>
        <w:t xml:space="preserve"> 20 </w:t>
      </w:r>
      <w:r>
        <w:rPr>
          <w:rFonts w:hint="eastAsia"/>
        </w:rPr>
        <w:t>题图</w:t>
      </w:r>
    </w:p>
    <w:p w:rsidR="006D00FA" w:rsidRDefault="006E003C">
      <w:pPr>
        <w:pStyle w:val="a3"/>
        <w:spacing w:before="148" w:line="278" w:lineRule="auto"/>
        <w:ind w:left="741" w:right="295" w:hanging="420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3749675</wp:posOffset>
            </wp:positionH>
            <wp:positionV relativeFrom="paragraph">
              <wp:posOffset>757555</wp:posOffset>
            </wp:positionV>
            <wp:extent cx="1791970" cy="1028700"/>
            <wp:effectExtent l="0" t="0" r="0" b="0"/>
            <wp:wrapTopAndBottom/>
            <wp:docPr id="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1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6"/>
        </w:rPr>
        <w:t>21.</w:t>
      </w:r>
      <w:r>
        <w:rPr>
          <w:rFonts w:hint="eastAsia"/>
          <w:spacing w:val="-6"/>
        </w:rPr>
        <w:t>（</w:t>
      </w:r>
      <w:r>
        <w:rPr>
          <w:rFonts w:hint="eastAsia"/>
          <w:spacing w:val="-6"/>
        </w:rPr>
        <w:t xml:space="preserve">4 </w:t>
      </w:r>
      <w:r>
        <w:rPr>
          <w:rFonts w:hint="eastAsia"/>
        </w:rPr>
        <w:t>分</w:t>
      </w:r>
      <w:r>
        <w:rPr>
          <w:rFonts w:hint="eastAsia"/>
          <w:spacing w:val="-24"/>
        </w:rPr>
        <w:t>）</w:t>
      </w:r>
      <w:r>
        <w:rPr>
          <w:rFonts w:hint="eastAsia"/>
          <w:spacing w:val="-3"/>
        </w:rPr>
        <w:t>在“探究固体熔化时温度的变化规律”的实验中，实验装置如图甲所示，试管中装有适量的碎冰．</w:t>
      </w:r>
    </w:p>
    <w:p w:rsidR="006D00FA" w:rsidRDefault="006E003C">
      <w:pPr>
        <w:pStyle w:val="a3"/>
        <w:tabs>
          <w:tab w:val="left" w:pos="3009"/>
        </w:tabs>
        <w:spacing w:before="126"/>
        <w:ind w:right="443"/>
        <w:jc w:val="center"/>
      </w:pPr>
      <w:r>
        <w:rPr>
          <w:rFonts w:hint="eastAsia"/>
        </w:rPr>
        <w:t>甲</w:t>
      </w:r>
      <w:r>
        <w:rPr>
          <w:rFonts w:hint="eastAsia"/>
        </w:rPr>
        <w:tab/>
      </w:r>
      <w:r>
        <w:rPr>
          <w:rFonts w:hint="eastAsia"/>
          <w:position w:val="-2"/>
        </w:rPr>
        <w:t>乙</w:t>
      </w:r>
    </w:p>
    <w:p w:rsidR="006D00FA" w:rsidRDefault="006E003C">
      <w:pPr>
        <w:pStyle w:val="a3"/>
        <w:spacing w:before="108"/>
        <w:ind w:left="420" w:right="1159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21 </w:t>
      </w:r>
      <w:r>
        <w:rPr>
          <w:rFonts w:hint="eastAsia"/>
        </w:rPr>
        <w:t>题图</w:t>
      </w:r>
    </w:p>
    <w:p w:rsidR="006D00FA" w:rsidRDefault="006D00FA">
      <w:pPr>
        <w:pStyle w:val="a3"/>
        <w:spacing w:before="3"/>
        <w:rPr>
          <w:sz w:val="27"/>
        </w:rPr>
      </w:pPr>
    </w:p>
    <w:p w:rsidR="006D00FA" w:rsidRDefault="006E003C">
      <w:pPr>
        <w:pStyle w:val="a4"/>
        <w:numPr>
          <w:ilvl w:val="0"/>
          <w:numId w:val="9"/>
        </w:numPr>
        <w:tabs>
          <w:tab w:val="left" w:pos="846"/>
          <w:tab w:val="left" w:pos="5013"/>
          <w:tab w:val="left" w:pos="5606"/>
        </w:tabs>
        <w:spacing w:before="76" w:line="278" w:lineRule="auto"/>
        <w:ind w:right="290" w:hanging="420"/>
        <w:rPr>
          <w:sz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1613535</wp:posOffset>
            </wp:positionH>
            <wp:positionV relativeFrom="paragraph">
              <wp:posOffset>559435</wp:posOffset>
            </wp:positionV>
            <wp:extent cx="19685" cy="19685"/>
            <wp:effectExtent l="0" t="0" r="0" b="0"/>
            <wp:wrapNone/>
            <wp:docPr id="5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2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</w:rPr>
        <w:t>将装有碎冰的试管放入水中加热，而不是用酒精灯直接对试管加热，这样做的目的是</w:t>
      </w:r>
      <w:r>
        <w:rPr>
          <w:rFonts w:hint="eastAsia"/>
          <w:spacing w:val="2"/>
          <w:w w:val="99"/>
          <w:sz w:val="21"/>
        </w:rPr>
        <w:t>可</w:t>
      </w:r>
      <w:r>
        <w:rPr>
          <w:rFonts w:hint="eastAsia"/>
          <w:w w:val="99"/>
          <w:sz w:val="21"/>
        </w:rPr>
        <w:t>以使</w:t>
      </w:r>
      <w:r>
        <w:rPr>
          <w:rFonts w:hint="eastAsia"/>
          <w:spacing w:val="2"/>
          <w:w w:val="99"/>
          <w:sz w:val="21"/>
        </w:rPr>
        <w:t>碎</w:t>
      </w:r>
      <w:r>
        <w:rPr>
          <w:rFonts w:hint="eastAsia"/>
          <w:w w:val="99"/>
          <w:sz w:val="21"/>
        </w:rPr>
        <w:t>冰</w:t>
      </w:r>
      <w:r>
        <w:rPr>
          <w:rFonts w:hint="eastAsia"/>
          <w:spacing w:val="2"/>
          <w:w w:val="99"/>
          <w:sz w:val="21"/>
        </w:rPr>
        <w:t>受</w:t>
      </w:r>
      <w:r>
        <w:rPr>
          <w:rFonts w:hint="eastAsia"/>
          <w:w w:val="99"/>
          <w:sz w:val="21"/>
        </w:rPr>
        <w:t>热</w:t>
      </w:r>
      <w:r>
        <w:rPr>
          <w:rFonts w:hint="eastAsia"/>
          <w:spacing w:val="2"/>
          <w:w w:val="99"/>
          <w:sz w:val="21"/>
        </w:rPr>
        <w:t>均</w:t>
      </w:r>
      <w:r>
        <w:rPr>
          <w:rFonts w:hint="eastAsia"/>
          <w:w w:val="99"/>
          <w:sz w:val="21"/>
        </w:rPr>
        <w:t>匀</w:t>
      </w:r>
      <w:r>
        <w:rPr>
          <w:rFonts w:hint="eastAsia"/>
          <w:spacing w:val="-34"/>
          <w:w w:val="99"/>
          <w:sz w:val="21"/>
        </w:rPr>
        <w:t>，</w:t>
      </w:r>
      <w:r>
        <w:rPr>
          <w:rFonts w:hint="eastAsia"/>
          <w:spacing w:val="2"/>
          <w:w w:val="99"/>
          <w:sz w:val="21"/>
        </w:rPr>
        <w:t>同</w:t>
      </w:r>
      <w:r>
        <w:rPr>
          <w:rFonts w:hint="eastAsia"/>
          <w:w w:val="99"/>
          <w:sz w:val="21"/>
        </w:rPr>
        <w:t>时</w:t>
      </w:r>
      <w:r>
        <w:rPr>
          <w:rFonts w:hint="eastAsia"/>
          <w:spacing w:val="2"/>
          <w:w w:val="99"/>
          <w:sz w:val="21"/>
        </w:rPr>
        <w:t>温</w:t>
      </w:r>
      <w:r>
        <w:rPr>
          <w:rFonts w:hint="eastAsia"/>
          <w:w w:val="99"/>
          <w:sz w:val="21"/>
        </w:rPr>
        <w:t>度</w:t>
      </w:r>
      <w:r>
        <w:rPr>
          <w:rFonts w:hint="eastAsia"/>
          <w:spacing w:val="2"/>
          <w:w w:val="99"/>
          <w:sz w:val="21"/>
        </w:rPr>
        <w:t>上</w:t>
      </w:r>
      <w:r>
        <w:rPr>
          <w:rFonts w:hint="eastAsia"/>
          <w:w w:val="99"/>
          <w:sz w:val="21"/>
        </w:rPr>
        <w:t>升</w:t>
      </w:r>
      <w:r>
        <w:rPr>
          <w:rFonts w:hint="eastAsia"/>
          <w:spacing w:val="2"/>
          <w:w w:val="99"/>
          <w:sz w:val="21"/>
        </w:rPr>
        <w:t>速</w:t>
      </w:r>
      <w:r>
        <w:rPr>
          <w:rFonts w:hint="eastAsia"/>
          <w:w w:val="99"/>
          <w:sz w:val="21"/>
        </w:rPr>
        <w:t>度</w:t>
      </w:r>
      <w:r>
        <w:rPr>
          <w:rFonts w:hint="eastAsia"/>
          <w:spacing w:val="2"/>
          <w:w w:val="99"/>
          <w:sz w:val="21"/>
        </w:rPr>
        <w:t>较</w:t>
      </w:r>
      <w:r>
        <w:rPr>
          <w:rFonts w:hint="eastAsia"/>
          <w:sz w:val="21"/>
          <w:u w:val="single"/>
        </w:rPr>
        <w:tab/>
      </w:r>
      <w:r>
        <w:rPr>
          <w:rFonts w:hint="eastAsia"/>
          <w:w w:val="99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w w:val="99"/>
          <w:sz w:val="21"/>
        </w:rPr>
        <w:t>选</w:t>
      </w:r>
      <w:r>
        <w:rPr>
          <w:rFonts w:hint="eastAsia"/>
          <w:spacing w:val="2"/>
          <w:w w:val="99"/>
          <w:sz w:val="21"/>
        </w:rPr>
        <w:t>填</w:t>
      </w:r>
      <w:r>
        <w:rPr>
          <w:rFonts w:hint="eastAsia"/>
          <w:w w:val="99"/>
          <w:sz w:val="21"/>
        </w:rPr>
        <w:t>“</w:t>
      </w:r>
      <w:r>
        <w:rPr>
          <w:rFonts w:hint="eastAsia"/>
          <w:spacing w:val="2"/>
          <w:w w:val="99"/>
          <w:sz w:val="21"/>
        </w:rPr>
        <w:t>快</w:t>
      </w:r>
      <w:r>
        <w:rPr>
          <w:rFonts w:hint="eastAsia"/>
          <w:w w:val="99"/>
          <w:sz w:val="21"/>
        </w:rPr>
        <w:t>”</w:t>
      </w:r>
      <w:r>
        <w:rPr>
          <w:rFonts w:hint="eastAsia"/>
          <w:spacing w:val="2"/>
          <w:w w:val="99"/>
          <w:sz w:val="21"/>
        </w:rPr>
        <w:t>或</w:t>
      </w:r>
      <w:r>
        <w:rPr>
          <w:rFonts w:hint="eastAsia"/>
          <w:w w:val="99"/>
          <w:sz w:val="21"/>
        </w:rPr>
        <w:t>“</w:t>
      </w:r>
      <w:r>
        <w:rPr>
          <w:rFonts w:hint="eastAsia"/>
          <w:spacing w:val="2"/>
          <w:w w:val="99"/>
          <w:sz w:val="21"/>
        </w:rPr>
        <w:t>慢</w:t>
      </w:r>
      <w:r>
        <w:rPr>
          <w:rFonts w:hint="eastAsia"/>
          <w:w w:val="99"/>
          <w:sz w:val="21"/>
        </w:rPr>
        <w:t>”</w:t>
      </w:r>
      <w:r>
        <w:rPr>
          <w:rFonts w:hint="eastAsia"/>
          <w:spacing w:val="-104"/>
          <w:w w:val="99"/>
          <w:sz w:val="21"/>
        </w:rPr>
        <w:t>）</w:t>
      </w:r>
      <w:r>
        <w:rPr>
          <w:rFonts w:hint="eastAsia"/>
          <w:spacing w:val="-34"/>
          <w:w w:val="99"/>
          <w:sz w:val="21"/>
        </w:rPr>
        <w:t>，</w:t>
      </w:r>
      <w:r>
        <w:rPr>
          <w:rFonts w:hint="eastAsia"/>
          <w:spacing w:val="2"/>
          <w:w w:val="99"/>
          <w:sz w:val="21"/>
        </w:rPr>
        <w:t>便</w:t>
      </w:r>
      <w:r>
        <w:rPr>
          <w:rFonts w:hint="eastAsia"/>
          <w:w w:val="99"/>
          <w:sz w:val="21"/>
        </w:rPr>
        <w:t>于</w:t>
      </w:r>
      <w:r>
        <w:rPr>
          <w:rFonts w:hint="eastAsia"/>
          <w:spacing w:val="2"/>
          <w:w w:val="99"/>
          <w:sz w:val="21"/>
        </w:rPr>
        <w:t>读</w:t>
      </w:r>
      <w:r>
        <w:rPr>
          <w:rFonts w:hint="eastAsia"/>
          <w:spacing w:val="-13"/>
          <w:w w:val="99"/>
          <w:sz w:val="21"/>
        </w:rPr>
        <w:t>取</w:t>
      </w:r>
      <w:r>
        <w:rPr>
          <w:rFonts w:hint="eastAsia"/>
          <w:sz w:val="21"/>
        </w:rPr>
        <w:t>各</w:t>
      </w:r>
      <w:r>
        <w:rPr>
          <w:rFonts w:hint="eastAsia"/>
          <w:spacing w:val="31"/>
          <w:sz w:val="21"/>
        </w:rPr>
        <w:t>个</w:t>
      </w:r>
      <w:r>
        <w:rPr>
          <w:rFonts w:hint="eastAsia"/>
          <w:sz w:val="21"/>
        </w:rPr>
        <w:t>时刻的温度．</w:t>
      </w:r>
    </w:p>
    <w:p w:rsidR="006D00FA" w:rsidRDefault="006E003C">
      <w:pPr>
        <w:pStyle w:val="a4"/>
        <w:numPr>
          <w:ilvl w:val="0"/>
          <w:numId w:val="9"/>
        </w:numPr>
        <w:tabs>
          <w:tab w:val="left" w:pos="846"/>
        </w:tabs>
        <w:spacing w:before="0" w:line="269" w:lineRule="exact"/>
        <w:ind w:left="845"/>
        <w:rPr>
          <w:sz w:val="21"/>
        </w:rPr>
      </w:pPr>
      <w:r>
        <w:rPr>
          <w:rFonts w:hint="eastAsia"/>
          <w:sz w:val="21"/>
        </w:rPr>
        <w:t>图乙是根据实验记录绘制的冰熔化时温度随时间变化的图像．由图像可知：</w:t>
      </w:r>
      <w:r>
        <w:rPr>
          <w:rFonts w:hint="eastAsia"/>
          <w:i/>
          <w:sz w:val="21"/>
        </w:rPr>
        <w:t>BC</w:t>
      </w:r>
      <w:r>
        <w:rPr>
          <w:rFonts w:hint="eastAsia"/>
          <w:sz w:val="21"/>
        </w:rPr>
        <w:t>段的</w:t>
      </w:r>
    </w:p>
    <w:p w:rsidR="006D00FA" w:rsidRDefault="006E003C">
      <w:pPr>
        <w:pStyle w:val="a3"/>
        <w:tabs>
          <w:tab w:val="left" w:pos="2315"/>
          <w:tab w:val="left" w:pos="3119"/>
        </w:tabs>
        <w:ind w:left="844"/>
      </w:pPr>
      <w:r>
        <w:rPr>
          <w:rFonts w:hint="eastAsia"/>
          <w:spacing w:val="2"/>
          <w:w w:val="99"/>
        </w:rPr>
        <w:t>物</w:t>
      </w:r>
      <w:r>
        <w:rPr>
          <w:rFonts w:hint="eastAsia"/>
          <w:w w:val="99"/>
        </w:rPr>
        <w:t>质</w:t>
      </w:r>
      <w:r>
        <w:rPr>
          <w:rFonts w:hint="eastAsia"/>
          <w:spacing w:val="2"/>
          <w:w w:val="99"/>
        </w:rPr>
        <w:t>处</w:t>
      </w:r>
      <w:r>
        <w:rPr>
          <w:rFonts w:hint="eastAsia"/>
          <w:w w:val="99"/>
        </w:rPr>
        <w:t>于</w:t>
      </w:r>
      <w:r>
        <w:rPr>
          <w:rFonts w:hint="eastAsia"/>
          <w:u w:val="single"/>
        </w:rPr>
        <w:tab/>
      </w:r>
      <w:r>
        <w:rPr>
          <w:rFonts w:hint="eastAsia"/>
          <w:w w:val="99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  <w:w w:val="99"/>
        </w:rPr>
        <w:t>（</w:t>
      </w:r>
      <w:r>
        <w:rPr>
          <w:rFonts w:hint="eastAsia"/>
          <w:spacing w:val="2"/>
          <w:w w:val="99"/>
        </w:rPr>
        <w:t>选填</w:t>
      </w:r>
      <w:r>
        <w:rPr>
          <w:rFonts w:hint="eastAsia"/>
          <w:w w:val="99"/>
        </w:rPr>
        <w:t>“</w:t>
      </w:r>
      <w:r>
        <w:rPr>
          <w:rFonts w:hint="eastAsia"/>
          <w:spacing w:val="2"/>
          <w:w w:val="99"/>
        </w:rPr>
        <w:t>固</w:t>
      </w:r>
      <w:r>
        <w:rPr>
          <w:rFonts w:hint="eastAsia"/>
          <w:w w:val="99"/>
        </w:rPr>
        <w:t>态</w:t>
      </w:r>
      <w:r>
        <w:rPr>
          <w:rFonts w:hint="eastAsia"/>
          <w:spacing w:val="2"/>
          <w:w w:val="99"/>
        </w:rPr>
        <w:t>”</w:t>
      </w:r>
      <w:r>
        <w:rPr>
          <w:rFonts w:hint="eastAsia"/>
          <w:spacing w:val="-34"/>
          <w:w w:val="99"/>
        </w:rPr>
        <w:t>、</w:t>
      </w:r>
      <w:r>
        <w:rPr>
          <w:rFonts w:hint="eastAsia"/>
          <w:spacing w:val="2"/>
          <w:w w:val="99"/>
        </w:rPr>
        <w:t>“液</w:t>
      </w:r>
      <w:r>
        <w:rPr>
          <w:rFonts w:hint="eastAsia"/>
          <w:w w:val="99"/>
        </w:rPr>
        <w:t>态”</w:t>
      </w:r>
      <w:r>
        <w:rPr>
          <w:rFonts w:hint="eastAsia"/>
          <w:spacing w:val="2"/>
          <w:w w:val="99"/>
        </w:rPr>
        <w:t>或</w:t>
      </w:r>
      <w:r>
        <w:rPr>
          <w:rFonts w:hint="eastAsia"/>
          <w:w w:val="99"/>
        </w:rPr>
        <w:t>“</w:t>
      </w:r>
      <w:r>
        <w:rPr>
          <w:rFonts w:hint="eastAsia"/>
          <w:spacing w:val="2"/>
          <w:w w:val="99"/>
        </w:rPr>
        <w:t>固</w:t>
      </w:r>
      <w:r>
        <w:rPr>
          <w:rFonts w:hint="eastAsia"/>
          <w:w w:val="99"/>
        </w:rPr>
        <w:t>液</w:t>
      </w:r>
      <w:r>
        <w:rPr>
          <w:rFonts w:hint="eastAsia"/>
          <w:spacing w:val="2"/>
          <w:w w:val="99"/>
        </w:rPr>
        <w:t>共</w:t>
      </w:r>
      <w:r>
        <w:rPr>
          <w:rFonts w:hint="eastAsia"/>
          <w:w w:val="99"/>
        </w:rPr>
        <w:t>存</w:t>
      </w:r>
      <w:r>
        <w:rPr>
          <w:rFonts w:hint="eastAsia"/>
          <w:spacing w:val="2"/>
          <w:w w:val="99"/>
        </w:rPr>
        <w:t>态</w:t>
      </w:r>
      <w:r>
        <w:rPr>
          <w:rFonts w:hint="eastAsia"/>
          <w:w w:val="99"/>
        </w:rPr>
        <w:t>”</w:t>
      </w:r>
      <w:r>
        <w:rPr>
          <w:rFonts w:hint="eastAsia"/>
          <w:spacing w:val="-104"/>
          <w:w w:val="99"/>
        </w:rPr>
        <w:t>）</w:t>
      </w:r>
      <w:r>
        <w:rPr>
          <w:rFonts w:hint="eastAsia"/>
          <w:spacing w:val="-34"/>
          <w:w w:val="99"/>
        </w:rPr>
        <w:t>，</w:t>
      </w:r>
      <w:r>
        <w:rPr>
          <w:rFonts w:hint="eastAsia"/>
          <w:spacing w:val="2"/>
          <w:w w:val="99"/>
        </w:rPr>
        <w:t>冰</w:t>
      </w:r>
      <w:r>
        <w:rPr>
          <w:rFonts w:hint="eastAsia"/>
          <w:w w:val="99"/>
        </w:rPr>
        <w:t>完</w:t>
      </w:r>
      <w:r>
        <w:rPr>
          <w:rFonts w:hint="eastAsia"/>
          <w:spacing w:val="2"/>
          <w:w w:val="99"/>
        </w:rPr>
        <w:t>全</w:t>
      </w:r>
      <w:r>
        <w:rPr>
          <w:rFonts w:hint="eastAsia"/>
          <w:w w:val="99"/>
        </w:rPr>
        <w:t>熔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需</w:t>
      </w:r>
    </w:p>
    <w:p w:rsidR="006D00FA" w:rsidRDefault="006E003C">
      <w:pPr>
        <w:pStyle w:val="a3"/>
        <w:tabs>
          <w:tab w:val="left" w:pos="1725"/>
        </w:tabs>
        <w:ind w:left="888"/>
      </w:pPr>
      <w:r>
        <w:rPr>
          <w:rFonts w:hint="eastAsia"/>
        </w:rPr>
        <w:t>要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分钟．</w:t>
      </w:r>
    </w:p>
    <w:p w:rsidR="006D00FA" w:rsidRDefault="006E003C">
      <w:pPr>
        <w:pStyle w:val="a4"/>
        <w:numPr>
          <w:ilvl w:val="0"/>
          <w:numId w:val="9"/>
        </w:numPr>
        <w:tabs>
          <w:tab w:val="left" w:pos="846"/>
        </w:tabs>
        <w:ind w:left="845"/>
        <w:rPr>
          <w:sz w:val="21"/>
        </w:rPr>
      </w:pPr>
      <w:r>
        <w:rPr>
          <w:rFonts w:hint="eastAsia"/>
          <w:spacing w:val="-2"/>
          <w:sz w:val="21"/>
        </w:rPr>
        <w:t>试管中的冰完全熔化后，若持续加热，在标准大气压下将得到图像中的</w:t>
      </w:r>
      <w:r>
        <w:rPr>
          <w:rFonts w:hint="eastAsia"/>
          <w:spacing w:val="-2"/>
          <w:sz w:val="21"/>
        </w:rPr>
        <w:t xml:space="preserve"> </w:t>
      </w:r>
      <w:r>
        <w:rPr>
          <w:rFonts w:hint="eastAsia"/>
          <w:i/>
          <w:sz w:val="21"/>
        </w:rPr>
        <w:t xml:space="preserve">DE </w:t>
      </w:r>
      <w:r>
        <w:rPr>
          <w:rFonts w:hint="eastAsia"/>
          <w:sz w:val="21"/>
        </w:rPr>
        <w:t>段，这段</w:t>
      </w:r>
    </w:p>
    <w:p w:rsidR="006D00FA" w:rsidRDefault="006E003C">
      <w:pPr>
        <w:pStyle w:val="a3"/>
        <w:tabs>
          <w:tab w:val="left" w:pos="3153"/>
        </w:tabs>
        <w:ind w:left="844"/>
      </w:pPr>
      <w:r>
        <w:rPr>
          <w:rFonts w:hint="eastAsia"/>
        </w:rPr>
        <w:t>时间内试管中的水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（选填“能”或“不能”）沸腾．</w:t>
      </w:r>
    </w:p>
    <w:p w:rsidR="006D00FA" w:rsidRDefault="006D00FA">
      <w:pPr>
        <w:sectPr w:rsidR="006D00FA">
          <w:pgSz w:w="11900" w:h="15300"/>
          <w:pgMar w:top="1380" w:right="1400" w:bottom="1160" w:left="1380" w:header="0" w:footer="978" w:gutter="0"/>
          <w:cols w:space="720"/>
        </w:sectPr>
      </w:pPr>
    </w:p>
    <w:p w:rsidR="006D00FA" w:rsidRDefault="006E003C">
      <w:pPr>
        <w:pStyle w:val="a3"/>
        <w:spacing w:before="51"/>
        <w:ind w:left="321"/>
      </w:pPr>
      <w:r>
        <w:rPr>
          <w:rFonts w:hint="eastAsia"/>
          <w:w w:val="99"/>
        </w:rPr>
        <w:lastRenderedPageBreak/>
        <w:t>22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5</w:t>
      </w:r>
      <w:r>
        <w:rPr>
          <w:rFonts w:hint="eastAsia"/>
          <w:w w:val="99"/>
        </w:rPr>
        <w:t>分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在“探究凸透镜成像规律”的实验中，凸透镜焦距为</w:t>
      </w:r>
      <w:r>
        <w:rPr>
          <w:rFonts w:hint="eastAsia"/>
          <w:w w:val="99"/>
        </w:rPr>
        <w:t>10c</w:t>
      </w:r>
      <w:r>
        <w:rPr>
          <w:rFonts w:hint="eastAsia"/>
          <w:spacing w:val="1"/>
          <w:w w:val="99"/>
        </w:rPr>
        <w:t>m</w:t>
      </w:r>
      <w:r>
        <w:rPr>
          <w:rFonts w:hint="eastAsia"/>
          <w:w w:val="99"/>
        </w:rPr>
        <w:t>．蜡烛、透镜和光屏</w:t>
      </w:r>
    </w:p>
    <w:p w:rsidR="006D00FA" w:rsidRDefault="006E003C">
      <w:pPr>
        <w:pStyle w:val="a3"/>
        <w:ind w:left="741"/>
      </w:pPr>
      <w:r>
        <w:rPr>
          <w:rFonts w:hint="eastAsia"/>
        </w:rPr>
        <w:t>的位置如图所示．</w:t>
      </w:r>
    </w:p>
    <w:p w:rsidR="006D00FA" w:rsidRDefault="006E003C">
      <w:pPr>
        <w:pStyle w:val="a4"/>
        <w:numPr>
          <w:ilvl w:val="0"/>
          <w:numId w:val="10"/>
        </w:numPr>
        <w:tabs>
          <w:tab w:val="left" w:pos="846"/>
          <w:tab w:val="left" w:pos="5253"/>
        </w:tabs>
        <w:rPr>
          <w:sz w:val="21"/>
        </w:rPr>
      </w:pPr>
      <w:r>
        <w:rPr>
          <w:rFonts w:hint="eastAsia"/>
          <w:sz w:val="21"/>
        </w:rPr>
        <w:t>图中光屏上呈一清晰的像，该像是倒立、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</w:p>
    <w:p w:rsidR="006D00FA" w:rsidRDefault="006E003C">
      <w:pPr>
        <w:pStyle w:val="a3"/>
        <w:ind w:left="741"/>
      </w:pPr>
      <w:r>
        <w:rPr>
          <w:rFonts w:hint="eastAsia"/>
          <w:w w:val="99"/>
        </w:rPr>
        <w:t>（</w:t>
      </w:r>
      <w:r>
        <w:rPr>
          <w:rFonts w:hint="eastAsia"/>
          <w:spacing w:val="-22"/>
          <w:w w:val="99"/>
        </w:rPr>
        <w:t>选填“放大”、“等大”或“缩小”</w:t>
      </w:r>
      <w:r>
        <w:rPr>
          <w:rFonts w:hint="eastAsia"/>
          <w:w w:val="99"/>
        </w:rPr>
        <w:t>）的实像．</w:t>
      </w:r>
    </w:p>
    <w:p w:rsidR="006D00FA" w:rsidRDefault="006E003C">
      <w:pPr>
        <w:pStyle w:val="a4"/>
        <w:numPr>
          <w:ilvl w:val="0"/>
          <w:numId w:val="10"/>
        </w:numPr>
        <w:tabs>
          <w:tab w:val="left" w:pos="846"/>
        </w:tabs>
        <w:spacing w:line="278" w:lineRule="auto"/>
        <w:ind w:left="844" w:right="3864" w:hanging="524"/>
        <w:jc w:val="both"/>
        <w:rPr>
          <w:sz w:val="21"/>
        </w:rPr>
      </w:pPr>
      <w:r>
        <w:rPr>
          <w:rFonts w:hint="eastAsia"/>
          <w:spacing w:val="-4"/>
          <w:sz w:val="21"/>
        </w:rPr>
        <w:t>图中固定光屏位置不变，将凸透镜移到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z w:val="21"/>
        </w:rPr>
        <w:t xml:space="preserve">40cm </w:t>
      </w:r>
      <w:r>
        <w:rPr>
          <w:rFonts w:hint="eastAsia"/>
          <w:sz w:val="21"/>
        </w:rPr>
        <w:t>刻</w:t>
      </w:r>
      <w:r>
        <w:rPr>
          <w:rFonts w:hint="eastAsia"/>
          <w:spacing w:val="-1"/>
          <w:sz w:val="21"/>
        </w:rPr>
        <w:t>度线处，要在光屏上再次看到清晰的像，应将蜡</w:t>
      </w:r>
      <w:r>
        <w:rPr>
          <w:rFonts w:hint="eastAsia"/>
          <w:spacing w:val="1"/>
          <w:w w:val="99"/>
          <w:sz w:val="21"/>
        </w:rPr>
        <w:t>烛向</w:t>
      </w:r>
      <w:r>
        <w:rPr>
          <w:rFonts w:hint="eastAsia"/>
          <w:w w:val="99"/>
          <w:sz w:val="21"/>
          <w:u w:val="single"/>
        </w:rPr>
        <w:t>▲</w:t>
      </w:r>
      <w:r>
        <w:rPr>
          <w:rFonts w:hint="eastAsia"/>
          <w:w w:val="99"/>
          <w:sz w:val="21"/>
        </w:rPr>
        <w:t>（</w:t>
      </w:r>
      <w:r>
        <w:rPr>
          <w:rFonts w:hint="eastAsia"/>
          <w:spacing w:val="-12"/>
          <w:w w:val="99"/>
          <w:sz w:val="21"/>
        </w:rPr>
        <w:t>选填“左”或“右”</w:t>
      </w:r>
      <w:r>
        <w:rPr>
          <w:rFonts w:hint="eastAsia"/>
          <w:w w:val="99"/>
          <w:sz w:val="21"/>
        </w:rPr>
        <w:t>）</w:t>
      </w:r>
      <w:r>
        <w:rPr>
          <w:rFonts w:hint="eastAsia"/>
          <w:spacing w:val="1"/>
          <w:w w:val="99"/>
          <w:sz w:val="21"/>
        </w:rPr>
        <w:t>移动．</w:t>
      </w:r>
    </w:p>
    <w:p w:rsidR="006D00FA" w:rsidRDefault="006E003C">
      <w:pPr>
        <w:pStyle w:val="a4"/>
        <w:numPr>
          <w:ilvl w:val="0"/>
          <w:numId w:val="10"/>
        </w:numPr>
        <w:tabs>
          <w:tab w:val="left" w:pos="846"/>
        </w:tabs>
        <w:spacing w:before="0" w:line="269" w:lineRule="exact"/>
        <w:jc w:val="both"/>
        <w:rPr>
          <w:sz w:val="21"/>
        </w:rPr>
      </w:pPr>
      <w:r>
        <w:rPr>
          <w:rFonts w:hint="eastAsia"/>
          <w:spacing w:val="-4"/>
          <w:sz w:val="21"/>
        </w:rPr>
        <w:t>图中固定透镜位置不变，将蜡烛移到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z w:val="21"/>
        </w:rPr>
        <w:t>45cm</w:t>
      </w:r>
      <w:r>
        <w:rPr>
          <w:rFonts w:hint="eastAsia"/>
          <w:sz w:val="21"/>
        </w:rPr>
        <w:t>刻度线</w:t>
      </w:r>
    </w:p>
    <w:p w:rsidR="006D00FA" w:rsidRDefault="006E003C">
      <w:pPr>
        <w:pStyle w:val="a3"/>
        <w:ind w:left="844"/>
        <w:jc w:val="both"/>
      </w:pPr>
      <w:r>
        <w:rPr>
          <w:rFonts w:hint="eastAsia"/>
          <w:w w:val="99"/>
        </w:rPr>
        <w:t>处，移动光屏</w:t>
      </w:r>
      <w:r>
        <w:rPr>
          <w:rFonts w:hint="eastAsia"/>
          <w:w w:val="99"/>
          <w:u w:val="single"/>
        </w:rPr>
        <w:t>▲</w:t>
      </w:r>
      <w:r>
        <w:rPr>
          <w:rFonts w:hint="eastAsia"/>
          <w:w w:val="99"/>
        </w:rPr>
        <w:t>（</w:t>
      </w:r>
      <w:r>
        <w:rPr>
          <w:rFonts w:hint="eastAsia"/>
          <w:spacing w:val="-9"/>
          <w:w w:val="99"/>
        </w:rPr>
        <w:t>选填“能”或“不能”，下同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承接到像．把光屏放在蜡烛</w:t>
      </w:r>
    </w:p>
    <w:p w:rsidR="006D00FA" w:rsidRDefault="006E003C">
      <w:pPr>
        <w:pStyle w:val="a3"/>
        <w:ind w:left="844"/>
        <w:jc w:val="both"/>
      </w:pPr>
      <w:r>
        <w:rPr>
          <w:rFonts w:hint="eastAsia"/>
        </w:rPr>
        <w:t>的左侧，移动光屏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承接到像．</w:t>
      </w:r>
    </w:p>
    <w:p w:rsidR="006D00FA" w:rsidRDefault="006E003C">
      <w:pPr>
        <w:pStyle w:val="a4"/>
        <w:numPr>
          <w:ilvl w:val="0"/>
          <w:numId w:val="10"/>
        </w:numPr>
        <w:tabs>
          <w:tab w:val="left" w:pos="846"/>
        </w:tabs>
        <w:rPr>
          <w:sz w:val="21"/>
        </w:rPr>
      </w:pPr>
      <w:r>
        <w:rPr>
          <w:rFonts w:hint="eastAsia"/>
          <w:sz w:val="21"/>
        </w:rPr>
        <w:t>图中将一个眼镜片放在透镜和烛焰之间，光屏上的像变模糊了，将光屏向右移动，</w:t>
      </w:r>
    </w:p>
    <w:p w:rsidR="006D00FA" w:rsidRDefault="006E003C">
      <w:pPr>
        <w:pStyle w:val="a3"/>
        <w:tabs>
          <w:tab w:val="left" w:pos="5042"/>
        </w:tabs>
        <w:ind w:left="844"/>
      </w:pPr>
      <w:r>
        <w:rPr>
          <w:rFonts w:hint="eastAsia"/>
          <w:w w:val="99"/>
        </w:rPr>
        <w:t>光</w:t>
      </w:r>
      <w:r>
        <w:rPr>
          <w:rFonts w:hint="eastAsia"/>
          <w:spacing w:val="2"/>
          <w:w w:val="99"/>
        </w:rPr>
        <w:t>屏</w:t>
      </w:r>
      <w:r>
        <w:rPr>
          <w:rFonts w:hint="eastAsia"/>
          <w:w w:val="99"/>
        </w:rPr>
        <w:t>上</w:t>
      </w:r>
      <w:r>
        <w:rPr>
          <w:rFonts w:hint="eastAsia"/>
          <w:spacing w:val="2"/>
          <w:w w:val="99"/>
        </w:rPr>
        <w:t>再</w:t>
      </w:r>
      <w:r>
        <w:rPr>
          <w:rFonts w:hint="eastAsia"/>
          <w:w w:val="99"/>
        </w:rPr>
        <w:t>次</w:t>
      </w:r>
      <w:r>
        <w:rPr>
          <w:rFonts w:hint="eastAsia"/>
          <w:spacing w:val="2"/>
          <w:w w:val="99"/>
        </w:rPr>
        <w:t>呈</w:t>
      </w:r>
      <w:r>
        <w:rPr>
          <w:rFonts w:hint="eastAsia"/>
          <w:w w:val="99"/>
        </w:rPr>
        <w:t>现</w:t>
      </w:r>
      <w:r>
        <w:rPr>
          <w:rFonts w:hint="eastAsia"/>
          <w:spacing w:val="2"/>
          <w:w w:val="99"/>
        </w:rPr>
        <w:t>清</w:t>
      </w:r>
      <w:r>
        <w:rPr>
          <w:rFonts w:hint="eastAsia"/>
          <w:w w:val="99"/>
        </w:rPr>
        <w:t>晰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像</w:t>
      </w:r>
      <w:r>
        <w:rPr>
          <w:rFonts w:hint="eastAsia"/>
          <w:spacing w:val="2"/>
          <w:w w:val="99"/>
        </w:rPr>
        <w:t>，</w:t>
      </w:r>
      <w:r>
        <w:rPr>
          <w:rFonts w:hint="eastAsia"/>
          <w:w w:val="99"/>
        </w:rPr>
        <w:t>该</w:t>
      </w:r>
      <w:r>
        <w:rPr>
          <w:rFonts w:hint="eastAsia"/>
          <w:spacing w:val="2"/>
          <w:w w:val="99"/>
        </w:rPr>
        <w:t>眼</w:t>
      </w:r>
      <w:r>
        <w:rPr>
          <w:rFonts w:hint="eastAsia"/>
          <w:w w:val="99"/>
        </w:rPr>
        <w:t>镜</w:t>
      </w:r>
      <w:r>
        <w:rPr>
          <w:rFonts w:hint="eastAsia"/>
          <w:spacing w:val="2"/>
          <w:w w:val="99"/>
        </w:rPr>
        <w:t>片是</w:t>
      </w:r>
      <w:r>
        <w:rPr>
          <w:rFonts w:hint="eastAsia"/>
          <w:w w:val="99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  <w:w w:val="99"/>
        </w:rPr>
        <w:t>（</w:t>
      </w:r>
      <w:r>
        <w:rPr>
          <w:rFonts w:hint="eastAsia"/>
          <w:spacing w:val="2"/>
          <w:w w:val="99"/>
        </w:rPr>
        <w:t>选填</w:t>
      </w:r>
      <w:r>
        <w:rPr>
          <w:rFonts w:hint="eastAsia"/>
          <w:w w:val="99"/>
        </w:rPr>
        <w:t>“近</w:t>
      </w:r>
      <w:r>
        <w:rPr>
          <w:rFonts w:hint="eastAsia"/>
          <w:spacing w:val="2"/>
          <w:w w:val="99"/>
        </w:rPr>
        <w:t>视”</w:t>
      </w:r>
      <w:r>
        <w:rPr>
          <w:rFonts w:hint="eastAsia"/>
          <w:w w:val="99"/>
        </w:rPr>
        <w:t>或</w:t>
      </w:r>
      <w:r>
        <w:rPr>
          <w:rFonts w:hint="eastAsia"/>
          <w:spacing w:val="2"/>
          <w:w w:val="99"/>
        </w:rPr>
        <w:t>“</w:t>
      </w:r>
      <w:r>
        <w:rPr>
          <w:rFonts w:hint="eastAsia"/>
          <w:w w:val="99"/>
        </w:rPr>
        <w:t>远</w:t>
      </w:r>
      <w:r>
        <w:rPr>
          <w:rFonts w:hint="eastAsia"/>
          <w:spacing w:val="2"/>
          <w:w w:val="99"/>
        </w:rPr>
        <w:t>视</w:t>
      </w:r>
      <w:r>
        <w:rPr>
          <w:rFonts w:hint="eastAsia"/>
          <w:spacing w:val="-106"/>
          <w:w w:val="99"/>
        </w:rPr>
        <w:t>”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眼</w:t>
      </w:r>
      <w:r>
        <w:rPr>
          <w:rFonts w:hint="eastAsia"/>
          <w:w w:val="99"/>
        </w:rPr>
        <w:t>镜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镜</w:t>
      </w:r>
      <w:r>
        <w:rPr>
          <w:rFonts w:hint="eastAsia"/>
          <w:spacing w:val="2"/>
          <w:w w:val="99"/>
        </w:rPr>
        <w:t>片</w:t>
      </w:r>
      <w:r>
        <w:rPr>
          <w:rFonts w:hint="eastAsia"/>
          <w:w w:val="99"/>
        </w:rPr>
        <w:t>．</w:t>
      </w:r>
    </w:p>
    <w:p w:rsidR="006D00FA" w:rsidRDefault="006D00FA">
      <w:pPr>
        <w:pStyle w:val="a3"/>
        <w:spacing w:before="9"/>
        <w:rPr>
          <w:sz w:val="27"/>
        </w:rPr>
      </w:pPr>
    </w:p>
    <w:p w:rsidR="006D00FA" w:rsidRDefault="006E003C">
      <w:pPr>
        <w:pStyle w:val="a3"/>
        <w:spacing w:before="0"/>
        <w:ind w:left="321"/>
      </w:pP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分）在探究“物体动能的大小与哪些因素有关”的实验中，让小车从斜面上由静止释</w:t>
      </w:r>
    </w:p>
    <w:p w:rsidR="006D00FA" w:rsidRDefault="006E003C">
      <w:pPr>
        <w:pStyle w:val="a3"/>
        <w:ind w:left="741"/>
      </w:pPr>
      <w:r>
        <w:rPr>
          <w:rFonts w:hint="eastAsia"/>
        </w:rPr>
        <w:t>放，小车下滑后撞击斜面底部的木块．</w:t>
      </w:r>
    </w:p>
    <w:p w:rsidR="006D00FA" w:rsidRDefault="006E003C">
      <w:pPr>
        <w:pStyle w:val="a4"/>
        <w:numPr>
          <w:ilvl w:val="0"/>
          <w:numId w:val="11"/>
        </w:numPr>
        <w:tabs>
          <w:tab w:val="left" w:pos="846"/>
          <w:tab w:val="left" w:pos="4521"/>
          <w:tab w:val="left" w:pos="5042"/>
        </w:tabs>
        <w:rPr>
          <w:sz w:val="21"/>
        </w:rPr>
      </w:pPr>
      <w:r>
        <w:rPr>
          <w:rFonts w:hint="eastAsia"/>
          <w:sz w:val="21"/>
        </w:rPr>
        <w:t>实验时木块被推得越远，小车对木块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越多，表明小车的动能越大．</w:t>
      </w:r>
    </w:p>
    <w:p w:rsidR="006D00FA" w:rsidRDefault="006E003C">
      <w:pPr>
        <w:pStyle w:val="a4"/>
        <w:numPr>
          <w:ilvl w:val="0"/>
          <w:numId w:val="11"/>
        </w:numPr>
        <w:tabs>
          <w:tab w:val="left" w:pos="848"/>
          <w:tab w:val="left" w:pos="8404"/>
        </w:tabs>
        <w:ind w:left="847" w:hanging="527"/>
        <w:rPr>
          <w:sz w:val="21"/>
        </w:rPr>
      </w:pPr>
      <w:r>
        <w:rPr>
          <w:rFonts w:hint="eastAsia"/>
          <w:sz w:val="21"/>
        </w:rPr>
        <w:t>同一小车从斜面不同高度由静止释放，如图甲、乙所示，是探究动能大小与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的关</w:t>
      </w:r>
    </w:p>
    <w:p w:rsidR="006D00FA" w:rsidRDefault="006E003C">
      <w:pPr>
        <w:pStyle w:val="a3"/>
        <w:ind w:left="844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4566920</wp:posOffset>
            </wp:positionH>
            <wp:positionV relativeFrom="paragraph">
              <wp:posOffset>157480</wp:posOffset>
            </wp:positionV>
            <wp:extent cx="1658620" cy="1142365"/>
            <wp:effectExtent l="0" t="0" r="0" b="0"/>
            <wp:wrapNone/>
            <wp:docPr id="5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4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95" cy="114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系．</w:t>
      </w:r>
    </w:p>
    <w:p w:rsidR="006D00FA" w:rsidRDefault="006E003C">
      <w:pPr>
        <w:pStyle w:val="a4"/>
        <w:numPr>
          <w:ilvl w:val="0"/>
          <w:numId w:val="11"/>
        </w:numPr>
        <w:tabs>
          <w:tab w:val="left" w:pos="846"/>
          <w:tab w:val="left" w:pos="4101"/>
          <w:tab w:val="left" w:pos="4622"/>
        </w:tabs>
        <w:spacing w:before="42"/>
        <w:rPr>
          <w:sz w:val="21"/>
        </w:rPr>
      </w:pPr>
      <w:r>
        <w:rPr>
          <w:rFonts w:hint="eastAsia"/>
          <w:sz w:val="21"/>
        </w:rPr>
        <w:t>在课本上还用到长木板的实验是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．</w:t>
      </w:r>
    </w:p>
    <w:p w:rsidR="006D00FA" w:rsidRDefault="006E003C">
      <w:pPr>
        <w:pStyle w:val="a3"/>
        <w:spacing w:line="278" w:lineRule="auto"/>
        <w:ind w:left="844" w:right="4775" w:hanging="12"/>
      </w:pPr>
      <w:r>
        <w:rPr>
          <w:rFonts w:hint="eastAsia"/>
        </w:rPr>
        <w:t>A</w:t>
      </w:r>
      <w:r>
        <w:rPr>
          <w:rFonts w:hint="eastAsia"/>
          <w:spacing w:val="-1"/>
        </w:rPr>
        <w:t>．探究定滑轮和动滑轮工作时的特点</w:t>
      </w:r>
      <w:r>
        <w:rPr>
          <w:rFonts w:hint="eastAsia"/>
        </w:rPr>
        <w:t>B</w:t>
      </w:r>
      <w:r>
        <w:rPr>
          <w:rFonts w:hint="eastAsia"/>
        </w:rPr>
        <w:t>．探究阻力对物体运动的影响</w:t>
      </w:r>
      <w:r>
        <w:rPr>
          <w:rFonts w:hint="eastAsia"/>
        </w:rPr>
        <w:t xml:space="preserve">   C</w:t>
      </w:r>
      <w:r>
        <w:rPr>
          <w:rFonts w:hint="eastAsia"/>
        </w:rPr>
        <w:t>．测量滑轮组的机械效率</w:t>
      </w:r>
    </w:p>
    <w:p w:rsidR="006D00FA" w:rsidRDefault="006E003C">
      <w:pPr>
        <w:pStyle w:val="a3"/>
        <w:spacing w:before="0" w:line="269" w:lineRule="exact"/>
        <w:ind w:left="844"/>
      </w:pPr>
      <w:r>
        <w:rPr>
          <w:rFonts w:hint="eastAsia"/>
        </w:rPr>
        <w:t>D</w:t>
      </w:r>
      <w:r>
        <w:rPr>
          <w:rFonts w:hint="eastAsia"/>
        </w:rPr>
        <w:t>．探究杠杆的平衡条件</w:t>
      </w:r>
    </w:p>
    <w:p w:rsidR="006D00FA" w:rsidRDefault="006D00FA">
      <w:pPr>
        <w:pStyle w:val="a3"/>
        <w:spacing w:before="10"/>
        <w:rPr>
          <w:sz w:val="23"/>
        </w:rPr>
      </w:pPr>
    </w:p>
    <w:p w:rsidR="006D00FA" w:rsidRDefault="006E003C">
      <w:pPr>
        <w:pStyle w:val="a3"/>
        <w:spacing w:before="0"/>
        <w:ind w:left="6696"/>
      </w:pPr>
      <w:r>
        <w:rPr>
          <w:rFonts w:hint="eastAsia"/>
        </w:rPr>
        <w:t>第</w:t>
      </w:r>
      <w:r>
        <w:rPr>
          <w:rFonts w:hint="eastAsia"/>
        </w:rPr>
        <w:t xml:space="preserve"> 23 </w:t>
      </w:r>
      <w:r>
        <w:rPr>
          <w:rFonts w:hint="eastAsia"/>
        </w:rPr>
        <w:t>题图</w:t>
      </w:r>
    </w:p>
    <w:p w:rsidR="006D00FA" w:rsidRDefault="006E003C">
      <w:pPr>
        <w:pStyle w:val="a3"/>
        <w:spacing w:before="94"/>
        <w:ind w:left="321"/>
      </w:pPr>
      <w:r>
        <w:rPr>
          <w:rFonts w:hint="eastAsia"/>
          <w:w w:val="99"/>
        </w:rPr>
        <w:t>24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5</w:t>
      </w:r>
      <w:r>
        <w:rPr>
          <w:rFonts w:hint="eastAsia"/>
          <w:w w:val="99"/>
        </w:rPr>
        <w:t>分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小明在“探究摩擦力的大小与什么有关”的实验时，找来质量和体积都相等的</w:t>
      </w:r>
    </w:p>
    <w:p w:rsidR="006D00FA" w:rsidRDefault="006E003C">
      <w:pPr>
        <w:pStyle w:val="a3"/>
        <w:ind w:left="729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两个木块，放在木板上进行实验：</w:t>
      </w:r>
    </w:p>
    <w:p w:rsidR="006D00FA" w:rsidRDefault="006E003C">
      <w:pPr>
        <w:pStyle w:val="a3"/>
        <w:spacing w:before="11"/>
        <w:rPr>
          <w:sz w:val="19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1499235</wp:posOffset>
            </wp:positionH>
            <wp:positionV relativeFrom="paragraph">
              <wp:posOffset>186055</wp:posOffset>
            </wp:positionV>
            <wp:extent cx="4752975" cy="603250"/>
            <wp:effectExtent l="0" t="0" r="0" b="0"/>
            <wp:wrapTopAndBottom/>
            <wp:docPr id="5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5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83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0FA" w:rsidRDefault="006E003C">
      <w:pPr>
        <w:pStyle w:val="a3"/>
        <w:spacing w:before="73"/>
        <w:ind w:left="261" w:right="443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24 </w:t>
      </w:r>
      <w:r>
        <w:rPr>
          <w:rFonts w:hint="eastAsia"/>
        </w:rPr>
        <w:t>题图</w:t>
      </w:r>
    </w:p>
    <w:p w:rsidR="006D00FA" w:rsidRDefault="006D00FA">
      <w:pPr>
        <w:pStyle w:val="a3"/>
        <w:spacing w:before="5"/>
        <w:rPr>
          <w:sz w:val="17"/>
        </w:rPr>
      </w:pPr>
    </w:p>
    <w:p w:rsidR="006D00FA" w:rsidRDefault="006E003C">
      <w:pPr>
        <w:pStyle w:val="a4"/>
        <w:numPr>
          <w:ilvl w:val="0"/>
          <w:numId w:val="12"/>
        </w:numPr>
        <w:tabs>
          <w:tab w:val="left" w:pos="846"/>
          <w:tab w:val="left" w:pos="3050"/>
          <w:tab w:val="left" w:pos="3573"/>
          <w:tab w:val="left" w:pos="7876"/>
          <w:tab w:val="left" w:pos="8399"/>
        </w:tabs>
        <w:spacing w:before="77"/>
        <w:rPr>
          <w:sz w:val="21"/>
        </w:rPr>
      </w:pPr>
      <w:r>
        <w:rPr>
          <w:rFonts w:hint="eastAsia"/>
          <w:sz w:val="21"/>
        </w:rPr>
        <w:t>实验中应沿水平方向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拉动弹簧测力计，此时拉力与摩擦力是一对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．</w:t>
      </w:r>
    </w:p>
    <w:p w:rsidR="006D00FA" w:rsidRDefault="006E003C">
      <w:pPr>
        <w:pStyle w:val="a4"/>
        <w:numPr>
          <w:ilvl w:val="0"/>
          <w:numId w:val="12"/>
        </w:numPr>
        <w:tabs>
          <w:tab w:val="left" w:pos="846"/>
          <w:tab w:val="left" w:pos="6302"/>
        </w:tabs>
        <w:rPr>
          <w:sz w:val="21"/>
        </w:rPr>
      </w:pPr>
      <w:r>
        <w:rPr>
          <w:rFonts w:hint="eastAsia"/>
          <w:sz w:val="21"/>
        </w:rPr>
        <w:t>比较甲、乙两次实验可知，接触面粗糙程度一定时，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越大，摩擦力越大．支持</w:t>
      </w:r>
    </w:p>
    <w:p w:rsidR="006D00FA" w:rsidRDefault="006E003C">
      <w:pPr>
        <w:pStyle w:val="a3"/>
        <w:tabs>
          <w:tab w:val="left" w:pos="4415"/>
          <w:tab w:val="left" w:pos="6513"/>
        </w:tabs>
        <w:ind w:left="844"/>
      </w:pPr>
      <w:r>
        <w:rPr>
          <w:rFonts w:hint="eastAsia"/>
        </w:rPr>
        <w:t>该结论的实验现象是：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．</w:t>
      </w:r>
    </w:p>
    <w:p w:rsidR="006D00FA" w:rsidRDefault="006E003C">
      <w:pPr>
        <w:pStyle w:val="a4"/>
        <w:numPr>
          <w:ilvl w:val="0"/>
          <w:numId w:val="12"/>
        </w:numPr>
        <w:tabs>
          <w:tab w:val="left" w:pos="846"/>
          <w:tab w:val="left" w:pos="3153"/>
        </w:tabs>
        <w:spacing w:before="42"/>
        <w:rPr>
          <w:sz w:val="21"/>
        </w:rPr>
      </w:pPr>
      <w:r>
        <w:rPr>
          <w:rFonts w:hint="eastAsia"/>
          <w:sz w:val="21"/>
        </w:rPr>
        <w:t>根据题目信息判断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ab/>
      </w:r>
      <w:r>
        <w:rPr>
          <w:rFonts w:hint="eastAsia"/>
          <w:sz w:val="21"/>
        </w:rPr>
        <w:t>木块下表面更粗糙。</w:t>
      </w:r>
    </w:p>
    <w:p w:rsidR="006D00FA" w:rsidRDefault="006D00FA">
      <w:pPr>
        <w:rPr>
          <w:sz w:val="21"/>
        </w:rPr>
        <w:sectPr w:rsidR="006D00FA">
          <w:pgSz w:w="11900" w:h="15300"/>
          <w:pgMar w:top="1380" w:right="1400" w:bottom="1160" w:left="1380" w:header="0" w:footer="978" w:gutter="0"/>
          <w:cols w:space="720"/>
        </w:sectPr>
      </w:pPr>
    </w:p>
    <w:p w:rsidR="006D00FA" w:rsidRDefault="006E003C">
      <w:pPr>
        <w:pStyle w:val="a3"/>
        <w:spacing w:before="51"/>
        <w:ind w:left="321"/>
      </w:pPr>
      <w:r>
        <w:rPr>
          <w:rFonts w:hint="eastAsia"/>
          <w:noProof/>
          <w:lang w:val="en-US" w:bidi="ar-SA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1454785</wp:posOffset>
            </wp:positionH>
            <wp:positionV relativeFrom="paragraph">
              <wp:posOffset>257810</wp:posOffset>
            </wp:positionV>
            <wp:extent cx="1487805" cy="1238250"/>
            <wp:effectExtent l="0" t="0" r="0" b="0"/>
            <wp:wrapTopAndBottom/>
            <wp:docPr id="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6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941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3315970</wp:posOffset>
            </wp:positionH>
            <wp:positionV relativeFrom="paragraph">
              <wp:posOffset>589280</wp:posOffset>
            </wp:positionV>
            <wp:extent cx="1240155" cy="831850"/>
            <wp:effectExtent l="0" t="0" r="0" b="0"/>
            <wp:wrapTopAndBottom/>
            <wp:docPr id="61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7.jpe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67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4908550</wp:posOffset>
            </wp:positionH>
            <wp:positionV relativeFrom="paragraph">
              <wp:posOffset>631190</wp:posOffset>
            </wp:positionV>
            <wp:extent cx="1468755" cy="819150"/>
            <wp:effectExtent l="0" t="0" r="0" b="0"/>
            <wp:wrapTopAndBottom/>
            <wp:docPr id="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8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90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w w:val="99"/>
        </w:rPr>
        <w:t>25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4</w:t>
      </w:r>
      <w:r>
        <w:rPr>
          <w:rFonts w:hint="eastAsia"/>
          <w:w w:val="99"/>
        </w:rPr>
        <w:t>分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用硬币做以下物理小实验：</w:t>
      </w:r>
    </w:p>
    <w:p w:rsidR="006D00FA" w:rsidRDefault="006E003C">
      <w:pPr>
        <w:pStyle w:val="a3"/>
        <w:tabs>
          <w:tab w:val="left" w:pos="3227"/>
          <w:tab w:val="left" w:pos="5839"/>
        </w:tabs>
        <w:spacing w:before="58"/>
        <w:ind w:left="420"/>
        <w:jc w:val="center"/>
      </w:pPr>
      <w:r>
        <w:rPr>
          <w:rFonts w:hint="eastAsia"/>
          <w:position w:val="2"/>
        </w:rPr>
        <w:t>甲</w:t>
      </w:r>
      <w:r>
        <w:rPr>
          <w:rFonts w:hint="eastAsia"/>
          <w:position w:val="2"/>
        </w:rPr>
        <w:tab/>
      </w:r>
      <w:r>
        <w:rPr>
          <w:rFonts w:hint="eastAsia"/>
        </w:rPr>
        <w:t>乙</w:t>
      </w:r>
      <w:r>
        <w:rPr>
          <w:rFonts w:hint="eastAsia"/>
        </w:rPr>
        <w:tab/>
      </w:r>
      <w:r>
        <w:rPr>
          <w:rFonts w:hint="eastAsia"/>
        </w:rPr>
        <w:t>丙</w:t>
      </w:r>
    </w:p>
    <w:p w:rsidR="006D00FA" w:rsidRDefault="006E003C">
      <w:pPr>
        <w:pStyle w:val="a3"/>
        <w:spacing w:before="119"/>
        <w:ind w:left="715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25 </w:t>
      </w:r>
      <w:r>
        <w:rPr>
          <w:rFonts w:hint="eastAsia"/>
        </w:rPr>
        <w:t>题图</w:t>
      </w:r>
    </w:p>
    <w:p w:rsidR="006D00FA" w:rsidRDefault="006E003C">
      <w:pPr>
        <w:pStyle w:val="a4"/>
        <w:numPr>
          <w:ilvl w:val="1"/>
          <w:numId w:val="12"/>
        </w:numPr>
        <w:tabs>
          <w:tab w:val="left" w:pos="952"/>
        </w:tabs>
        <w:spacing w:before="51"/>
        <w:ind w:hanging="528"/>
        <w:jc w:val="both"/>
        <w:rPr>
          <w:sz w:val="21"/>
        </w:rPr>
      </w:pPr>
      <w:r>
        <w:rPr>
          <w:rFonts w:hint="eastAsia"/>
          <w:sz w:val="21"/>
        </w:rPr>
        <w:t>图甲中，硬币的直径为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>cm.</w:t>
      </w:r>
    </w:p>
    <w:p w:rsidR="006D00FA" w:rsidRDefault="006E003C">
      <w:pPr>
        <w:pStyle w:val="a4"/>
        <w:numPr>
          <w:ilvl w:val="1"/>
          <w:numId w:val="12"/>
        </w:numPr>
        <w:tabs>
          <w:tab w:val="left" w:pos="952"/>
        </w:tabs>
        <w:spacing w:before="42"/>
        <w:ind w:hanging="528"/>
        <w:jc w:val="both"/>
        <w:rPr>
          <w:sz w:val="21"/>
        </w:rPr>
      </w:pPr>
      <w:r>
        <w:rPr>
          <w:rFonts w:hint="eastAsia"/>
          <w:spacing w:val="-12"/>
          <w:sz w:val="21"/>
        </w:rPr>
        <w:t>图乙中，用力吹气能将硬币吹入盘中．吹气时，硬币上方空气流速大，气体压强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>．</w:t>
      </w:r>
    </w:p>
    <w:p w:rsidR="006D00FA" w:rsidRDefault="006E003C">
      <w:pPr>
        <w:pStyle w:val="a4"/>
        <w:numPr>
          <w:ilvl w:val="1"/>
          <w:numId w:val="12"/>
        </w:numPr>
        <w:tabs>
          <w:tab w:val="left" w:pos="952"/>
        </w:tabs>
        <w:spacing w:line="278" w:lineRule="auto"/>
        <w:ind w:left="844" w:right="295" w:hanging="420"/>
        <w:jc w:val="both"/>
        <w:rPr>
          <w:sz w:val="21"/>
        </w:rPr>
      </w:pPr>
      <w:r>
        <w:rPr>
          <w:rFonts w:hint="eastAsia"/>
          <w:spacing w:val="-10"/>
          <w:sz w:val="21"/>
        </w:rPr>
        <w:t>图丙中，将一枚硬币放在碗底，眼睛在</w:t>
      </w:r>
      <w:r>
        <w:rPr>
          <w:rFonts w:hint="eastAsia"/>
          <w:spacing w:val="-10"/>
          <w:sz w:val="21"/>
        </w:rPr>
        <w:t xml:space="preserve"> </w:t>
      </w:r>
      <w:r>
        <w:rPr>
          <w:rFonts w:hint="eastAsia"/>
          <w:i/>
          <w:sz w:val="21"/>
        </w:rPr>
        <w:t>A</w:t>
      </w:r>
      <w:r>
        <w:rPr>
          <w:rFonts w:hint="eastAsia"/>
          <w:spacing w:val="3"/>
          <w:sz w:val="21"/>
        </w:rPr>
        <w:t>处恰好看不到它．保持人眼、碗和硬币的位</w:t>
      </w:r>
      <w:r>
        <w:rPr>
          <w:rFonts w:hint="eastAsia"/>
          <w:spacing w:val="14"/>
          <w:w w:val="99"/>
          <w:sz w:val="21"/>
        </w:rPr>
        <w:t>置不变，</w:t>
      </w:r>
      <w:r>
        <w:rPr>
          <w:rFonts w:hint="eastAsia"/>
          <w:spacing w:val="-2"/>
          <w:w w:val="99"/>
          <w:sz w:val="21"/>
        </w:rPr>
        <w:t>要使眼睛再次看到“硬币”，以下方案：</w:t>
      </w:r>
      <w:r>
        <w:rPr>
          <w:rFonts w:hint="eastAsia"/>
          <w:spacing w:val="1"/>
          <w:w w:val="99"/>
          <w:sz w:val="21"/>
        </w:rPr>
        <w:t>①沿碗壁缓缓向碗中加水；②</w:t>
      </w:r>
      <w:r>
        <w:rPr>
          <w:rFonts w:hint="eastAsia"/>
          <w:spacing w:val="9"/>
          <w:w w:val="99"/>
          <w:sz w:val="21"/>
        </w:rPr>
        <w:t>在碗</w:t>
      </w:r>
      <w:r>
        <w:rPr>
          <w:rFonts w:hint="eastAsia"/>
          <w:w w:val="95"/>
          <w:sz w:val="21"/>
        </w:rPr>
        <w:t>上方适当位置放一光屏；③用手电筒照亮硬币；④在碗上方适当位置放一平面镜．其</w:t>
      </w:r>
      <w:r>
        <w:rPr>
          <w:rFonts w:hint="eastAsia"/>
          <w:w w:val="95"/>
          <w:sz w:val="21"/>
        </w:rPr>
        <w:t xml:space="preserve">  </w:t>
      </w:r>
      <w:r>
        <w:rPr>
          <w:rFonts w:hint="eastAsia"/>
          <w:sz w:val="21"/>
        </w:rPr>
        <w:t>中可行的是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>和</w:t>
      </w:r>
      <w:r>
        <w:rPr>
          <w:rFonts w:hint="eastAsia"/>
          <w:sz w:val="21"/>
          <w:u w:val="single"/>
        </w:rPr>
        <w:t>▲</w:t>
      </w:r>
      <w:r>
        <w:rPr>
          <w:rFonts w:hint="eastAsia"/>
          <w:sz w:val="21"/>
        </w:rPr>
        <w:t>。</w:t>
      </w:r>
    </w:p>
    <w:p w:rsidR="006D00FA" w:rsidRDefault="006E003C">
      <w:pPr>
        <w:pStyle w:val="a3"/>
        <w:spacing w:before="0" w:line="278" w:lineRule="auto"/>
        <w:ind w:left="741" w:right="179" w:hanging="420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1148715</wp:posOffset>
            </wp:positionH>
            <wp:positionV relativeFrom="paragraph">
              <wp:posOffset>677545</wp:posOffset>
            </wp:positionV>
            <wp:extent cx="5215255" cy="1593850"/>
            <wp:effectExtent l="0" t="0" r="0" b="0"/>
            <wp:wrapTopAndBottom/>
            <wp:docPr id="6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9.jpe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109" cy="159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w w:val="99"/>
          <w:position w:val="2"/>
        </w:rPr>
        <w:t>26</w:t>
      </w:r>
      <w:r>
        <w:rPr>
          <w:rFonts w:hint="eastAsia"/>
          <w:spacing w:val="-108"/>
          <w:w w:val="99"/>
          <w:position w:val="2"/>
        </w:rPr>
        <w:t>．</w:t>
      </w:r>
      <w:r>
        <w:rPr>
          <w:rFonts w:hint="eastAsia"/>
          <w:w w:val="99"/>
          <w:position w:val="2"/>
        </w:rPr>
        <w:t>（</w:t>
      </w:r>
      <w:r>
        <w:rPr>
          <w:rFonts w:hint="eastAsia"/>
          <w:w w:val="99"/>
          <w:position w:val="2"/>
        </w:rPr>
        <w:t>8</w:t>
      </w:r>
      <w:r>
        <w:rPr>
          <w:rFonts w:hint="eastAsia"/>
          <w:spacing w:val="2"/>
          <w:w w:val="99"/>
          <w:position w:val="2"/>
        </w:rPr>
        <w:t>分</w:t>
      </w:r>
      <w:r>
        <w:rPr>
          <w:rFonts w:hint="eastAsia"/>
          <w:spacing w:val="-5"/>
          <w:w w:val="99"/>
          <w:position w:val="2"/>
        </w:rPr>
        <w:t>）</w:t>
      </w:r>
      <w:r>
        <w:rPr>
          <w:rFonts w:hint="eastAsia"/>
          <w:spacing w:val="-1"/>
          <w:w w:val="99"/>
          <w:position w:val="2"/>
        </w:rPr>
        <w:t>现有器材：两只铭牌模糊的小灯泡</w:t>
      </w:r>
      <w:r>
        <w:rPr>
          <w:rFonts w:hint="eastAsia"/>
          <w:i/>
          <w:spacing w:val="-1"/>
          <w:w w:val="99"/>
          <w:position w:val="2"/>
        </w:rPr>
        <w:t>L</w:t>
      </w:r>
      <w:r>
        <w:rPr>
          <w:rFonts w:hint="eastAsia"/>
          <w:spacing w:val="1"/>
          <w:w w:val="105"/>
          <w:sz w:val="13"/>
        </w:rPr>
        <w:t>1</w:t>
      </w:r>
      <w:r>
        <w:rPr>
          <w:rFonts w:hint="eastAsia"/>
          <w:spacing w:val="-5"/>
          <w:w w:val="99"/>
          <w:position w:val="2"/>
        </w:rPr>
        <w:t>、</w:t>
      </w:r>
      <w:r>
        <w:rPr>
          <w:rFonts w:hint="eastAsia"/>
          <w:i/>
          <w:spacing w:val="1"/>
          <w:w w:val="99"/>
          <w:position w:val="2"/>
        </w:rPr>
        <w:t>L</w:t>
      </w:r>
      <w:r>
        <w:rPr>
          <w:rFonts w:hint="eastAsia"/>
          <w:spacing w:val="-2"/>
          <w:w w:val="105"/>
          <w:sz w:val="13"/>
        </w:rPr>
        <w:t>2</w:t>
      </w:r>
      <w:r>
        <w:rPr>
          <w:rFonts w:hint="eastAsia"/>
          <w:spacing w:val="-2"/>
          <w:w w:val="99"/>
          <w:position w:val="2"/>
        </w:rPr>
        <w:t>，仅能看清分别标有“</w:t>
      </w:r>
      <w:r>
        <w:rPr>
          <w:rFonts w:hint="eastAsia"/>
          <w:w w:val="99"/>
          <w:position w:val="2"/>
        </w:rPr>
        <w:t>2.</w:t>
      </w:r>
      <w:r>
        <w:rPr>
          <w:rFonts w:hint="eastAsia"/>
          <w:spacing w:val="-3"/>
          <w:w w:val="99"/>
          <w:position w:val="2"/>
        </w:rPr>
        <w:t>5</w:t>
      </w:r>
      <w:r>
        <w:rPr>
          <w:rFonts w:hint="eastAsia"/>
          <w:spacing w:val="3"/>
          <w:w w:val="99"/>
          <w:position w:val="2"/>
        </w:rPr>
        <w:t>V</w:t>
      </w:r>
      <w:r>
        <w:rPr>
          <w:rFonts w:hint="eastAsia"/>
          <w:spacing w:val="-2"/>
          <w:w w:val="99"/>
          <w:position w:val="2"/>
        </w:rPr>
        <w:t>”和“</w:t>
      </w:r>
      <w:r>
        <w:rPr>
          <w:rFonts w:hint="eastAsia"/>
          <w:w w:val="99"/>
          <w:position w:val="2"/>
        </w:rPr>
        <w:t>0</w:t>
      </w:r>
      <w:r>
        <w:rPr>
          <w:rFonts w:hint="eastAsia"/>
          <w:spacing w:val="2"/>
          <w:w w:val="99"/>
          <w:position w:val="2"/>
        </w:rPr>
        <w:t>.</w:t>
      </w:r>
      <w:r>
        <w:rPr>
          <w:rFonts w:hint="eastAsia"/>
          <w:w w:val="99"/>
          <w:position w:val="2"/>
        </w:rPr>
        <w:t>5</w:t>
      </w:r>
      <w:r>
        <w:rPr>
          <w:rFonts w:hint="eastAsia"/>
          <w:spacing w:val="1"/>
          <w:w w:val="99"/>
          <w:position w:val="2"/>
        </w:rPr>
        <w:t>A</w:t>
      </w:r>
      <w:r>
        <w:rPr>
          <w:rFonts w:hint="eastAsia"/>
          <w:w w:val="99"/>
          <w:position w:val="2"/>
        </w:rPr>
        <w:t>”</w:t>
      </w:r>
      <w:r>
        <w:rPr>
          <w:rFonts w:hint="eastAsia"/>
          <w:spacing w:val="2"/>
          <w:w w:val="99"/>
          <w:position w:val="2"/>
        </w:rPr>
        <w:t>字样，电源</w:t>
      </w:r>
      <w:r>
        <w:rPr>
          <w:rFonts w:hint="eastAsia"/>
          <w:spacing w:val="4"/>
          <w:w w:val="99"/>
          <w:position w:val="2"/>
        </w:rPr>
        <w:t>（</w:t>
      </w:r>
      <w:r>
        <w:rPr>
          <w:rFonts w:hint="eastAsia"/>
          <w:spacing w:val="3"/>
          <w:w w:val="99"/>
          <w:position w:val="2"/>
        </w:rPr>
        <w:t>电压恒为</w:t>
      </w:r>
      <w:r>
        <w:rPr>
          <w:rFonts w:hint="eastAsia"/>
          <w:w w:val="99"/>
          <w:position w:val="2"/>
        </w:rPr>
        <w:t>6</w:t>
      </w:r>
      <w:r>
        <w:rPr>
          <w:rFonts w:hint="eastAsia"/>
          <w:spacing w:val="4"/>
          <w:w w:val="99"/>
          <w:position w:val="2"/>
        </w:rPr>
        <w:t>V</w:t>
      </w:r>
      <w:r>
        <w:rPr>
          <w:rFonts w:hint="eastAsia"/>
          <w:spacing w:val="-101"/>
          <w:w w:val="99"/>
          <w:position w:val="2"/>
        </w:rPr>
        <w:t>）</w:t>
      </w:r>
      <w:r>
        <w:rPr>
          <w:rFonts w:hint="eastAsia"/>
          <w:spacing w:val="1"/>
          <w:w w:val="99"/>
          <w:position w:val="2"/>
        </w:rPr>
        <w:t>、开关、电压表、电流表各一个，导线若干，</w:t>
      </w:r>
      <w:r>
        <w:rPr>
          <w:rFonts w:hint="eastAsia"/>
          <w:i/>
          <w:spacing w:val="-1"/>
          <w:w w:val="99"/>
          <w:position w:val="2"/>
        </w:rPr>
        <w:t>L</w:t>
      </w:r>
      <w:r>
        <w:rPr>
          <w:rFonts w:hint="eastAsia"/>
          <w:w w:val="105"/>
          <w:sz w:val="13"/>
        </w:rPr>
        <w:t>1</w:t>
      </w:r>
      <w:r>
        <w:rPr>
          <w:rFonts w:hint="eastAsia"/>
          <w:spacing w:val="3"/>
          <w:w w:val="99"/>
          <w:position w:val="2"/>
        </w:rPr>
        <w:t>小灯泡电阻约为</w:t>
      </w:r>
      <w:r>
        <w:rPr>
          <w:rFonts w:hint="eastAsia"/>
          <w:w w:val="99"/>
          <w:position w:val="2"/>
        </w:rPr>
        <w:t>1</w:t>
      </w:r>
      <w:r>
        <w:rPr>
          <w:rFonts w:hint="eastAsia"/>
          <w:spacing w:val="2"/>
          <w:w w:val="99"/>
          <w:position w:val="2"/>
        </w:rPr>
        <w:t>0</w:t>
      </w:r>
      <w:r>
        <w:rPr>
          <w:rFonts w:hint="eastAsia"/>
          <w:w w:val="99"/>
          <w:position w:val="2"/>
        </w:rPr>
        <w:t>Ω，滑动变阻器两个（</w:t>
      </w:r>
      <w:r>
        <w:rPr>
          <w:rFonts w:hint="eastAsia"/>
          <w:i/>
          <w:spacing w:val="2"/>
          <w:w w:val="99"/>
          <w:position w:val="2"/>
        </w:rPr>
        <w:t>R</w:t>
      </w:r>
      <w:r>
        <w:rPr>
          <w:rFonts w:hint="eastAsia"/>
          <w:spacing w:val="-2"/>
          <w:w w:val="105"/>
          <w:sz w:val="13"/>
        </w:rPr>
        <w:t>1</w:t>
      </w:r>
      <w:r>
        <w:rPr>
          <w:rFonts w:hint="eastAsia"/>
          <w:w w:val="99"/>
          <w:position w:val="2"/>
        </w:rPr>
        <w:t>“</w:t>
      </w:r>
      <w:r>
        <w:rPr>
          <w:rFonts w:hint="eastAsia"/>
          <w:spacing w:val="1"/>
          <w:w w:val="99"/>
          <w:position w:val="2"/>
        </w:rPr>
        <w:t>5</w:t>
      </w:r>
      <w:r>
        <w:rPr>
          <w:rFonts w:hint="eastAsia"/>
          <w:w w:val="99"/>
          <w:position w:val="2"/>
        </w:rPr>
        <w:t>Ω</w:t>
      </w:r>
      <w:r>
        <w:rPr>
          <w:rFonts w:hint="eastAsia"/>
          <w:w w:val="99"/>
          <w:position w:val="2"/>
        </w:rPr>
        <w:t>2</w:t>
      </w:r>
      <w:r>
        <w:rPr>
          <w:rFonts w:hint="eastAsia"/>
          <w:spacing w:val="1"/>
          <w:w w:val="99"/>
          <w:position w:val="2"/>
        </w:rPr>
        <w:t>A</w:t>
      </w:r>
      <w:r>
        <w:rPr>
          <w:rFonts w:hint="eastAsia"/>
          <w:spacing w:val="1"/>
          <w:w w:val="99"/>
          <w:position w:val="2"/>
        </w:rPr>
        <w:t>”；</w:t>
      </w:r>
      <w:r>
        <w:rPr>
          <w:rFonts w:hint="eastAsia"/>
          <w:i/>
          <w:spacing w:val="-1"/>
          <w:w w:val="99"/>
          <w:position w:val="2"/>
        </w:rPr>
        <w:t>R</w:t>
      </w:r>
      <w:r>
        <w:rPr>
          <w:rFonts w:hint="eastAsia"/>
          <w:spacing w:val="1"/>
          <w:w w:val="105"/>
          <w:sz w:val="13"/>
        </w:rPr>
        <w:t>2</w:t>
      </w:r>
      <w:r>
        <w:rPr>
          <w:rFonts w:hint="eastAsia"/>
          <w:w w:val="99"/>
          <w:position w:val="2"/>
        </w:rPr>
        <w:t>“</w:t>
      </w:r>
      <w:r>
        <w:rPr>
          <w:rFonts w:hint="eastAsia"/>
          <w:w w:val="99"/>
          <w:position w:val="2"/>
        </w:rPr>
        <w:t>2</w:t>
      </w:r>
      <w:r>
        <w:rPr>
          <w:rFonts w:hint="eastAsia"/>
          <w:spacing w:val="2"/>
          <w:w w:val="99"/>
          <w:position w:val="2"/>
        </w:rPr>
        <w:t>0</w:t>
      </w:r>
      <w:r>
        <w:rPr>
          <w:rFonts w:hint="eastAsia"/>
          <w:w w:val="99"/>
          <w:position w:val="2"/>
        </w:rPr>
        <w:t>Ω</w:t>
      </w:r>
      <w:r>
        <w:rPr>
          <w:rFonts w:hint="eastAsia"/>
          <w:w w:val="99"/>
          <w:position w:val="2"/>
        </w:rPr>
        <w:t>0.5</w:t>
      </w:r>
      <w:r>
        <w:rPr>
          <w:rFonts w:hint="eastAsia"/>
          <w:spacing w:val="3"/>
          <w:w w:val="99"/>
          <w:position w:val="2"/>
        </w:rPr>
        <w:t>A</w:t>
      </w:r>
      <w:r>
        <w:rPr>
          <w:rFonts w:hint="eastAsia"/>
          <w:spacing w:val="2"/>
          <w:w w:val="99"/>
          <w:position w:val="2"/>
        </w:rPr>
        <w:t>”</w:t>
      </w:r>
      <w:r>
        <w:rPr>
          <w:rFonts w:hint="eastAsia"/>
          <w:spacing w:val="-104"/>
          <w:w w:val="99"/>
          <w:position w:val="2"/>
        </w:rPr>
        <w:t>）．</w:t>
      </w:r>
    </w:p>
    <w:p w:rsidR="006D00FA" w:rsidRDefault="006D00FA">
      <w:pPr>
        <w:pStyle w:val="a3"/>
        <w:spacing w:before="7"/>
        <w:rPr>
          <w:sz w:val="16"/>
        </w:rPr>
      </w:pPr>
    </w:p>
    <w:p w:rsidR="006D00FA" w:rsidRDefault="006E003C">
      <w:pPr>
        <w:pStyle w:val="a3"/>
        <w:spacing w:before="1"/>
        <w:ind w:left="64" w:right="443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26 </w:t>
      </w:r>
      <w:r>
        <w:rPr>
          <w:rFonts w:hint="eastAsia"/>
        </w:rPr>
        <w:t>题图</w:t>
      </w:r>
    </w:p>
    <w:p w:rsidR="006D00FA" w:rsidRDefault="006D00FA">
      <w:pPr>
        <w:pStyle w:val="a3"/>
        <w:spacing w:before="1"/>
        <w:rPr>
          <w:sz w:val="16"/>
        </w:rPr>
      </w:pPr>
    </w:p>
    <w:p w:rsidR="006D00FA" w:rsidRDefault="006E003C">
      <w:pPr>
        <w:pStyle w:val="a3"/>
        <w:spacing w:before="73"/>
        <w:ind w:left="424"/>
      </w:pPr>
      <w:r>
        <w:rPr>
          <w:rFonts w:hint="eastAsia"/>
          <w:position w:val="2"/>
        </w:rPr>
        <w:t>（</w:t>
      </w:r>
      <w:r>
        <w:rPr>
          <w:rFonts w:hint="eastAsia"/>
          <w:position w:val="2"/>
        </w:rPr>
        <w:t>1</w:t>
      </w:r>
      <w:r>
        <w:rPr>
          <w:rFonts w:hint="eastAsia"/>
          <w:position w:val="2"/>
        </w:rPr>
        <w:t>）图甲是小明测量小灯泡</w:t>
      </w:r>
      <w:r>
        <w:rPr>
          <w:rFonts w:hint="eastAsia"/>
          <w:position w:val="2"/>
        </w:rPr>
        <w:t xml:space="preserve"> </w:t>
      </w:r>
      <w:r>
        <w:rPr>
          <w:rFonts w:hint="eastAsia"/>
          <w:i/>
          <w:position w:val="2"/>
        </w:rPr>
        <w:t>L</w:t>
      </w:r>
      <w:r>
        <w:rPr>
          <w:rFonts w:hint="eastAsia"/>
          <w:sz w:val="13"/>
        </w:rPr>
        <w:t xml:space="preserve">1 </w:t>
      </w:r>
      <w:r>
        <w:rPr>
          <w:rFonts w:hint="eastAsia"/>
          <w:position w:val="2"/>
        </w:rPr>
        <w:t>额定功率时连接的实物图．</w:t>
      </w:r>
    </w:p>
    <w:p w:rsidR="006D00FA" w:rsidRDefault="006E003C">
      <w:pPr>
        <w:pStyle w:val="a3"/>
        <w:spacing w:before="47"/>
        <w:ind w:left="530"/>
      </w:pPr>
      <w:r>
        <w:rPr>
          <w:rFonts w:hint="eastAsia"/>
          <w:spacing w:val="-9"/>
          <w:w w:val="99"/>
        </w:rPr>
        <w:t>①图中有一根线连接错误，请在这根线上打“×”，并在图中改正．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2</w:t>
      </w:r>
      <w:r>
        <w:rPr>
          <w:rFonts w:hint="eastAsia"/>
          <w:w w:val="99"/>
        </w:rPr>
        <w:t>分）</w:t>
      </w:r>
    </w:p>
    <w:p w:rsidR="006D00FA" w:rsidRDefault="006E003C">
      <w:pPr>
        <w:pStyle w:val="a3"/>
        <w:tabs>
          <w:tab w:val="left" w:pos="5131"/>
        </w:tabs>
        <w:spacing w:before="42"/>
        <w:ind w:left="530"/>
      </w:pPr>
      <w:r>
        <w:rPr>
          <w:rFonts w:hint="eastAsia"/>
          <w:spacing w:val="2"/>
          <w:w w:val="99"/>
        </w:rPr>
        <w:t>②闭</w:t>
      </w:r>
      <w:r>
        <w:rPr>
          <w:rFonts w:hint="eastAsia"/>
          <w:w w:val="99"/>
        </w:rPr>
        <w:t>合</w:t>
      </w:r>
      <w:r>
        <w:rPr>
          <w:rFonts w:hint="eastAsia"/>
          <w:spacing w:val="2"/>
          <w:w w:val="99"/>
        </w:rPr>
        <w:t>开</w:t>
      </w:r>
      <w:r>
        <w:rPr>
          <w:rFonts w:hint="eastAsia"/>
          <w:w w:val="99"/>
        </w:rPr>
        <w:t>关前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spacing w:val="2"/>
          <w:w w:val="99"/>
        </w:rPr>
        <w:t>滑</w:t>
      </w:r>
      <w:r>
        <w:rPr>
          <w:rFonts w:hint="eastAsia"/>
          <w:w w:val="99"/>
        </w:rPr>
        <w:t>动</w:t>
      </w:r>
      <w:r>
        <w:rPr>
          <w:rFonts w:hint="eastAsia"/>
          <w:spacing w:val="2"/>
          <w:w w:val="99"/>
        </w:rPr>
        <w:t>变</w:t>
      </w:r>
      <w:r>
        <w:rPr>
          <w:rFonts w:hint="eastAsia"/>
          <w:w w:val="99"/>
        </w:rPr>
        <w:t>阻</w:t>
      </w:r>
      <w:r>
        <w:rPr>
          <w:rFonts w:hint="eastAsia"/>
          <w:spacing w:val="2"/>
          <w:w w:val="99"/>
        </w:rPr>
        <w:t>器</w:t>
      </w:r>
      <w:r>
        <w:rPr>
          <w:rFonts w:hint="eastAsia"/>
          <w:w w:val="99"/>
        </w:rPr>
        <w:t>的</w:t>
      </w:r>
      <w:r>
        <w:rPr>
          <w:rFonts w:hint="eastAsia"/>
          <w:spacing w:val="2"/>
          <w:w w:val="99"/>
        </w:rPr>
        <w:t>滑</w:t>
      </w:r>
      <w:r>
        <w:rPr>
          <w:rFonts w:hint="eastAsia"/>
          <w:w w:val="99"/>
        </w:rPr>
        <w:t>片</w:t>
      </w:r>
      <w:r>
        <w:rPr>
          <w:rFonts w:hint="eastAsia"/>
          <w:i/>
          <w:w w:val="99"/>
        </w:rPr>
        <w:t>P</w:t>
      </w:r>
      <w:r>
        <w:rPr>
          <w:rFonts w:hint="eastAsia"/>
          <w:spacing w:val="2"/>
          <w:w w:val="99"/>
        </w:rPr>
        <w:t>应</w:t>
      </w:r>
      <w:r>
        <w:rPr>
          <w:rFonts w:hint="eastAsia"/>
          <w:w w:val="99"/>
        </w:rPr>
        <w:t>位</w:t>
      </w:r>
      <w:r>
        <w:rPr>
          <w:rFonts w:hint="eastAsia"/>
          <w:spacing w:val="2"/>
          <w:w w:val="99"/>
        </w:rPr>
        <w:t>于</w:t>
      </w:r>
      <w:r>
        <w:rPr>
          <w:rFonts w:hint="eastAsia"/>
          <w:w w:val="99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  <w:w w:val="99"/>
        </w:rPr>
        <w:t>（</w:t>
      </w:r>
      <w:r>
        <w:rPr>
          <w:rFonts w:hint="eastAsia"/>
          <w:spacing w:val="2"/>
          <w:w w:val="99"/>
        </w:rPr>
        <w:t>选</w:t>
      </w:r>
      <w:r>
        <w:rPr>
          <w:rFonts w:hint="eastAsia"/>
          <w:spacing w:val="-10"/>
          <w:w w:val="99"/>
        </w:rPr>
        <w:t>填</w:t>
      </w:r>
      <w:r>
        <w:rPr>
          <w:rFonts w:hint="eastAsia"/>
          <w:w w:val="99"/>
        </w:rPr>
        <w:t>“</w:t>
      </w:r>
      <w:r>
        <w:rPr>
          <w:rFonts w:hint="eastAsia"/>
          <w:w w:val="99"/>
        </w:rPr>
        <w:t>A</w:t>
      </w:r>
      <w:r>
        <w:rPr>
          <w:rFonts w:hint="eastAsia"/>
          <w:spacing w:val="-8"/>
          <w:w w:val="99"/>
        </w:rPr>
        <w:t>”或</w:t>
      </w:r>
      <w:r>
        <w:rPr>
          <w:rFonts w:hint="eastAsia"/>
          <w:w w:val="99"/>
        </w:rPr>
        <w:t>“</w:t>
      </w:r>
      <w:r>
        <w:rPr>
          <w:rFonts w:hint="eastAsia"/>
          <w:spacing w:val="-1"/>
          <w:w w:val="99"/>
        </w:rPr>
        <w:t>B</w:t>
      </w:r>
      <w:r>
        <w:rPr>
          <w:rFonts w:hint="eastAsia"/>
          <w:spacing w:val="-104"/>
          <w:w w:val="99"/>
        </w:rPr>
        <w:t>”</w:t>
      </w:r>
      <w:r>
        <w:rPr>
          <w:rFonts w:hint="eastAsia"/>
          <w:spacing w:val="-10"/>
          <w:w w:val="99"/>
        </w:rPr>
        <w:t>）</w:t>
      </w:r>
      <w:r>
        <w:rPr>
          <w:rFonts w:hint="eastAsia"/>
          <w:spacing w:val="2"/>
          <w:w w:val="99"/>
        </w:rPr>
        <w:t>端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spacing w:val="2"/>
          <w:w w:val="99"/>
        </w:rPr>
        <w:t>实</w:t>
      </w:r>
      <w:r>
        <w:rPr>
          <w:rFonts w:hint="eastAsia"/>
          <w:w w:val="99"/>
        </w:rPr>
        <w:t>验</w:t>
      </w:r>
      <w:r>
        <w:rPr>
          <w:rFonts w:hint="eastAsia"/>
          <w:spacing w:val="2"/>
          <w:w w:val="99"/>
        </w:rPr>
        <w:t>中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spacing w:val="2"/>
          <w:w w:val="99"/>
        </w:rPr>
        <w:t>应</w:t>
      </w:r>
      <w:r>
        <w:rPr>
          <w:rFonts w:hint="eastAsia"/>
          <w:w w:val="99"/>
        </w:rPr>
        <w:t>选</w:t>
      </w:r>
    </w:p>
    <w:p w:rsidR="006D00FA" w:rsidRDefault="006E003C">
      <w:pPr>
        <w:pStyle w:val="a3"/>
        <w:tabs>
          <w:tab w:val="left" w:pos="3047"/>
        </w:tabs>
        <w:spacing w:before="40"/>
        <w:ind w:left="741"/>
      </w:pPr>
      <w:r>
        <w:rPr>
          <w:rFonts w:hint="eastAsia"/>
          <w:w w:val="99"/>
          <w:position w:val="2"/>
        </w:rPr>
        <w:t>用</w:t>
      </w:r>
      <w:r>
        <w:rPr>
          <w:rFonts w:hint="eastAsia"/>
          <w:spacing w:val="2"/>
          <w:w w:val="99"/>
          <w:position w:val="2"/>
        </w:rPr>
        <w:t>的</w:t>
      </w:r>
      <w:r>
        <w:rPr>
          <w:rFonts w:hint="eastAsia"/>
          <w:w w:val="99"/>
          <w:position w:val="2"/>
        </w:rPr>
        <w:t>滑</w:t>
      </w:r>
      <w:r>
        <w:rPr>
          <w:rFonts w:hint="eastAsia"/>
          <w:spacing w:val="2"/>
          <w:w w:val="99"/>
          <w:position w:val="2"/>
        </w:rPr>
        <w:t>动</w:t>
      </w:r>
      <w:r>
        <w:rPr>
          <w:rFonts w:hint="eastAsia"/>
          <w:w w:val="99"/>
          <w:position w:val="2"/>
        </w:rPr>
        <w:t>变</w:t>
      </w:r>
      <w:r>
        <w:rPr>
          <w:rFonts w:hint="eastAsia"/>
          <w:spacing w:val="2"/>
          <w:w w:val="99"/>
          <w:position w:val="2"/>
        </w:rPr>
        <w:t>阻</w:t>
      </w:r>
      <w:r>
        <w:rPr>
          <w:rFonts w:hint="eastAsia"/>
          <w:w w:val="99"/>
          <w:position w:val="2"/>
        </w:rPr>
        <w:t>器</w:t>
      </w:r>
      <w:r>
        <w:rPr>
          <w:rFonts w:hint="eastAsia"/>
          <w:spacing w:val="2"/>
          <w:w w:val="99"/>
          <w:position w:val="2"/>
        </w:rPr>
        <w:t>是</w:t>
      </w:r>
      <w:r>
        <w:rPr>
          <w:rFonts w:hint="eastAsia"/>
          <w:w w:val="99"/>
          <w:position w:val="2"/>
          <w:u w:val="single"/>
        </w:rPr>
        <w:t>▲</w:t>
      </w:r>
      <w:r>
        <w:rPr>
          <w:rFonts w:hint="eastAsia"/>
          <w:position w:val="2"/>
          <w:u w:val="single"/>
        </w:rPr>
        <w:tab/>
      </w:r>
      <w:r>
        <w:rPr>
          <w:rFonts w:hint="eastAsia"/>
          <w:w w:val="99"/>
          <w:position w:val="2"/>
        </w:rPr>
        <w:t>（</w:t>
      </w:r>
      <w:r>
        <w:rPr>
          <w:rFonts w:hint="eastAsia"/>
          <w:spacing w:val="2"/>
          <w:w w:val="99"/>
          <w:position w:val="2"/>
        </w:rPr>
        <w:t>选</w:t>
      </w:r>
      <w:r>
        <w:rPr>
          <w:rFonts w:hint="eastAsia"/>
          <w:w w:val="99"/>
          <w:position w:val="2"/>
        </w:rPr>
        <w:t>填</w:t>
      </w:r>
      <w:r>
        <w:rPr>
          <w:rFonts w:hint="eastAsia"/>
          <w:spacing w:val="2"/>
          <w:w w:val="99"/>
          <w:position w:val="2"/>
        </w:rPr>
        <w:t>“</w:t>
      </w:r>
      <w:r>
        <w:rPr>
          <w:rFonts w:hint="eastAsia"/>
          <w:i/>
          <w:spacing w:val="2"/>
          <w:w w:val="99"/>
          <w:position w:val="2"/>
        </w:rPr>
        <w:t>R</w:t>
      </w:r>
      <w:r>
        <w:rPr>
          <w:rFonts w:hint="eastAsia"/>
          <w:spacing w:val="-2"/>
          <w:w w:val="105"/>
          <w:sz w:val="13"/>
        </w:rPr>
        <w:t>1</w:t>
      </w:r>
      <w:r>
        <w:rPr>
          <w:rFonts w:hint="eastAsia"/>
          <w:w w:val="99"/>
          <w:position w:val="2"/>
        </w:rPr>
        <w:t>”</w:t>
      </w:r>
      <w:r>
        <w:rPr>
          <w:rFonts w:hint="eastAsia"/>
          <w:spacing w:val="2"/>
          <w:w w:val="99"/>
          <w:position w:val="2"/>
        </w:rPr>
        <w:t>或</w:t>
      </w:r>
      <w:r>
        <w:rPr>
          <w:rFonts w:hint="eastAsia"/>
          <w:w w:val="99"/>
          <w:position w:val="2"/>
        </w:rPr>
        <w:t>“</w:t>
      </w:r>
      <w:r>
        <w:rPr>
          <w:rFonts w:hint="eastAsia"/>
          <w:i/>
          <w:spacing w:val="2"/>
          <w:w w:val="99"/>
          <w:position w:val="2"/>
        </w:rPr>
        <w:t>R</w:t>
      </w:r>
      <w:r>
        <w:rPr>
          <w:rFonts w:hint="eastAsia"/>
          <w:spacing w:val="-2"/>
          <w:w w:val="105"/>
          <w:sz w:val="13"/>
        </w:rPr>
        <w:t>2</w:t>
      </w:r>
      <w:r>
        <w:rPr>
          <w:rFonts w:hint="eastAsia"/>
          <w:spacing w:val="2"/>
          <w:w w:val="99"/>
          <w:position w:val="2"/>
        </w:rPr>
        <w:t>”</w:t>
      </w:r>
      <w:r>
        <w:rPr>
          <w:rFonts w:hint="eastAsia"/>
          <w:spacing w:val="-106"/>
          <w:w w:val="99"/>
          <w:position w:val="2"/>
        </w:rPr>
        <w:t>）．</w:t>
      </w:r>
    </w:p>
    <w:p w:rsidR="006D00FA" w:rsidRDefault="006E003C">
      <w:pPr>
        <w:pStyle w:val="a3"/>
        <w:tabs>
          <w:tab w:val="left" w:pos="5781"/>
          <w:tab w:val="left" w:pos="6722"/>
        </w:tabs>
        <w:spacing w:before="46" w:line="278" w:lineRule="auto"/>
        <w:ind w:left="741" w:right="293" w:hanging="212"/>
      </w:pPr>
      <w:r>
        <w:rPr>
          <w:rFonts w:hint="eastAsia"/>
        </w:rPr>
        <w:t>③确认电路连接无误后闭合开关</w:t>
      </w:r>
      <w:r>
        <w:rPr>
          <w:rFonts w:hint="eastAsia"/>
          <w:spacing w:val="-53"/>
        </w:rPr>
        <w:t>，</w:t>
      </w:r>
      <w:r>
        <w:rPr>
          <w:rFonts w:hint="eastAsia"/>
        </w:rPr>
        <w:t>无论怎样移动滑动变阻器的滑片</w:t>
      </w:r>
      <w:r>
        <w:rPr>
          <w:rFonts w:hint="eastAsia"/>
          <w:spacing w:val="-53"/>
        </w:rPr>
        <w:t>，</w:t>
      </w:r>
      <w:r>
        <w:rPr>
          <w:rFonts w:hint="eastAsia"/>
        </w:rPr>
        <w:t>小灯泡始终不发光且电压表的示数都接近电源电压，则电路的故障是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．</w:t>
      </w:r>
    </w:p>
    <w:p w:rsidR="006D00FA" w:rsidRDefault="006E003C">
      <w:pPr>
        <w:pStyle w:val="a3"/>
        <w:spacing w:before="0" w:line="269" w:lineRule="exact"/>
        <w:ind w:left="424"/>
      </w:pPr>
      <w:r>
        <w:rPr>
          <w:rFonts w:hint="eastAsia"/>
        </w:rPr>
        <w:t>④排除故障后，移动滑动变阻器的滑片，并绘制出了小灯泡的电流随电压变化的图像如图乙</w:t>
      </w:r>
    </w:p>
    <w:p w:rsidR="006D00FA" w:rsidRDefault="006E003C">
      <w:pPr>
        <w:pStyle w:val="a3"/>
        <w:tabs>
          <w:tab w:val="left" w:pos="4199"/>
        </w:tabs>
        <w:ind w:left="636"/>
      </w:pPr>
      <w:r>
        <w:rPr>
          <w:rFonts w:hint="eastAsia"/>
        </w:rPr>
        <w:t>所示，则该小灯泡的额定功率为</w:t>
      </w:r>
      <w:r>
        <w:rPr>
          <w:rFonts w:hint="eastAsia"/>
          <w:u w:val="single"/>
        </w:rPr>
        <w:t>▲</w:t>
      </w:r>
      <w:r>
        <w:rPr>
          <w:rFonts w:hint="eastAsia"/>
          <w:u w:val="single"/>
        </w:rPr>
        <w:tab/>
      </w:r>
      <w:r>
        <w:rPr>
          <w:rFonts w:hint="eastAsia"/>
        </w:rPr>
        <w:t>W</w:t>
      </w:r>
      <w:r>
        <w:rPr>
          <w:rFonts w:hint="eastAsia"/>
        </w:rPr>
        <w:t>．</w:t>
      </w:r>
    </w:p>
    <w:p w:rsidR="006D00FA" w:rsidRDefault="006E003C">
      <w:pPr>
        <w:pStyle w:val="a3"/>
        <w:spacing w:before="40"/>
        <w:ind w:right="290"/>
        <w:jc w:val="right"/>
      </w:pPr>
      <w:r>
        <w:rPr>
          <w:rFonts w:hint="eastAsia"/>
          <w:spacing w:val="-7"/>
          <w:position w:val="2"/>
        </w:rPr>
        <w:t>（</w:t>
      </w:r>
      <w:r>
        <w:rPr>
          <w:rFonts w:hint="eastAsia"/>
          <w:spacing w:val="-7"/>
          <w:position w:val="2"/>
        </w:rPr>
        <w:t>2</w:t>
      </w:r>
      <w:r>
        <w:rPr>
          <w:rFonts w:hint="eastAsia"/>
          <w:spacing w:val="-7"/>
          <w:position w:val="2"/>
        </w:rPr>
        <w:t>）</w:t>
      </w:r>
      <w:r>
        <w:rPr>
          <w:rFonts w:hint="eastAsia"/>
          <w:spacing w:val="-4"/>
          <w:position w:val="2"/>
        </w:rPr>
        <w:t>小华利用图丙所示的电路测出了小灯泡</w:t>
      </w:r>
      <w:r>
        <w:rPr>
          <w:rFonts w:hint="eastAsia"/>
          <w:spacing w:val="-4"/>
          <w:position w:val="2"/>
        </w:rPr>
        <w:t xml:space="preserve"> </w:t>
      </w:r>
      <w:r>
        <w:rPr>
          <w:rFonts w:hint="eastAsia"/>
          <w:i/>
          <w:position w:val="2"/>
        </w:rPr>
        <w:t>L</w:t>
      </w:r>
      <w:r>
        <w:rPr>
          <w:rFonts w:hint="eastAsia"/>
          <w:sz w:val="13"/>
        </w:rPr>
        <w:t>2</w:t>
      </w:r>
      <w:r>
        <w:rPr>
          <w:rFonts w:hint="eastAsia"/>
          <w:spacing w:val="-5"/>
          <w:position w:val="2"/>
        </w:rPr>
        <w:t>的额定功率．请在虚线框内补上小灯泡、电流</w:t>
      </w:r>
    </w:p>
    <w:p w:rsidR="006D00FA" w:rsidRDefault="006E003C">
      <w:pPr>
        <w:pStyle w:val="a3"/>
        <w:ind w:right="311"/>
        <w:jc w:val="right"/>
      </w:pPr>
      <w:r>
        <w:rPr>
          <w:rFonts w:hint="eastAsia"/>
          <w:w w:val="99"/>
          <w:position w:val="2"/>
        </w:rPr>
        <w:t>表和定值电阻</w:t>
      </w:r>
      <w:r>
        <w:rPr>
          <w:rFonts w:hint="eastAsia"/>
          <w:i/>
          <w:spacing w:val="2"/>
          <w:w w:val="99"/>
          <w:position w:val="2"/>
        </w:rPr>
        <w:t>R</w:t>
      </w:r>
      <w:r>
        <w:rPr>
          <w:rFonts w:hint="eastAsia"/>
          <w:spacing w:val="-2"/>
          <w:w w:val="105"/>
          <w:sz w:val="13"/>
        </w:rPr>
        <w:t>0</w:t>
      </w:r>
      <w:r>
        <w:rPr>
          <w:rFonts w:hint="eastAsia"/>
          <w:w w:val="99"/>
          <w:position w:val="2"/>
        </w:rPr>
        <w:t>（阻值已知</w:t>
      </w:r>
      <w:r>
        <w:rPr>
          <w:rFonts w:hint="eastAsia"/>
          <w:spacing w:val="2"/>
          <w:w w:val="99"/>
          <w:position w:val="2"/>
        </w:rPr>
        <w:t>）</w:t>
      </w:r>
      <w:r>
        <w:rPr>
          <w:rFonts w:hint="eastAsia"/>
          <w:spacing w:val="-5"/>
          <w:w w:val="99"/>
          <w:position w:val="2"/>
        </w:rPr>
        <w:t>这三个元件的符号，使电路完整，实验操作方便．</w:t>
      </w:r>
      <w:r>
        <w:rPr>
          <w:rFonts w:hint="eastAsia"/>
          <w:spacing w:val="2"/>
          <w:w w:val="99"/>
          <w:position w:val="2"/>
        </w:rPr>
        <w:t>（</w:t>
      </w:r>
      <w:r>
        <w:rPr>
          <w:rFonts w:hint="eastAsia"/>
          <w:w w:val="99"/>
          <w:position w:val="2"/>
        </w:rPr>
        <w:t>2</w:t>
      </w:r>
      <w:r>
        <w:rPr>
          <w:rFonts w:hint="eastAsia"/>
          <w:w w:val="99"/>
          <w:position w:val="2"/>
        </w:rPr>
        <w:t>分）</w:t>
      </w:r>
    </w:p>
    <w:p w:rsidR="006D00FA" w:rsidRDefault="006D00FA">
      <w:pPr>
        <w:pStyle w:val="a3"/>
        <w:spacing w:before="51" w:line="278" w:lineRule="auto"/>
        <w:ind w:left="835" w:right="451" w:hanging="411"/>
      </w:pPr>
    </w:p>
    <w:p w:rsidR="006D00FA" w:rsidRDefault="006E003C">
      <w:pPr>
        <w:pStyle w:val="a3"/>
        <w:spacing w:before="51" w:line="278" w:lineRule="auto"/>
        <w:ind w:left="835" w:right="451" w:hanging="411"/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4771390</wp:posOffset>
            </wp:positionH>
            <wp:positionV relativeFrom="paragraph">
              <wp:posOffset>671195</wp:posOffset>
            </wp:positionV>
            <wp:extent cx="1536065" cy="937260"/>
            <wp:effectExtent l="0" t="0" r="0" b="0"/>
            <wp:wrapNone/>
            <wp:docPr id="6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0.jpe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27.</w:t>
      </w: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 xml:space="preserve">7 </w:t>
      </w:r>
      <w:r>
        <w:rPr>
          <w:rFonts w:hint="eastAsia"/>
        </w:rPr>
        <w:t>分）伴随着“环保低碳、节能减排”的生活新理念，太阳能汽车应运而生。如图所</w:t>
      </w:r>
      <w:r>
        <w:rPr>
          <w:rFonts w:hint="eastAsia"/>
          <w:spacing w:val="-4"/>
        </w:rPr>
        <w:t>示，车轮与地面的接触总面积为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1000cm</w:t>
      </w:r>
      <w:r>
        <w:rPr>
          <w:rFonts w:hint="eastAsia"/>
          <w:position w:val="7"/>
          <w:sz w:val="13"/>
        </w:rPr>
        <w:t>2</w:t>
      </w:r>
      <w:r>
        <w:rPr>
          <w:rFonts w:hint="eastAsia"/>
          <w:spacing w:val="-5"/>
        </w:rPr>
        <w:t>。当汽车与人的总质量为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 xml:space="preserve">1000kg </w:t>
      </w:r>
      <w:r>
        <w:rPr>
          <w:rFonts w:hint="eastAsia"/>
        </w:rPr>
        <w:t>时，该车以</w:t>
      </w:r>
      <w:r>
        <w:rPr>
          <w:rFonts w:hint="eastAsia"/>
        </w:rPr>
        <w:t xml:space="preserve">54km/h </w:t>
      </w:r>
      <w:r>
        <w:rPr>
          <w:rFonts w:hint="eastAsia"/>
          <w:spacing w:val="-3"/>
        </w:rPr>
        <w:t>的速度沿水平直线匀速行驶，受到的阻力为车总重的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 xml:space="preserve">0.01 </w:t>
      </w:r>
      <w:r>
        <w:rPr>
          <w:rFonts w:hint="eastAsia"/>
          <w:spacing w:val="-52"/>
        </w:rPr>
        <w:t>倍。</w:t>
      </w:r>
      <w:r>
        <w:rPr>
          <w:rFonts w:hint="eastAsia"/>
        </w:rPr>
        <w:t>（</w:t>
      </w:r>
      <w:r>
        <w:rPr>
          <w:rFonts w:hint="eastAsia"/>
        </w:rPr>
        <w:t>g</w:t>
      </w:r>
      <w:r>
        <w:rPr>
          <w:rFonts w:hint="eastAsia"/>
        </w:rPr>
        <w:t>＝</w:t>
      </w:r>
      <w:r>
        <w:rPr>
          <w:rFonts w:hint="eastAsia"/>
        </w:rPr>
        <w:t>10 N/kg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求该车：</w:t>
      </w:r>
    </w:p>
    <w:p w:rsidR="006D00FA" w:rsidRDefault="006E003C">
      <w:pPr>
        <w:pStyle w:val="a3"/>
        <w:spacing w:before="0" w:line="269" w:lineRule="exact"/>
        <w:ind w:left="321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6min </w:t>
      </w:r>
      <w:r>
        <w:rPr>
          <w:rFonts w:hint="eastAsia"/>
        </w:rPr>
        <w:t>行驶的路程．</w:t>
      </w:r>
    </w:p>
    <w:p w:rsidR="006D00FA" w:rsidRDefault="006E003C">
      <w:pPr>
        <w:pStyle w:val="a4"/>
        <w:numPr>
          <w:ilvl w:val="0"/>
          <w:numId w:val="13"/>
        </w:numPr>
        <w:tabs>
          <w:tab w:val="left" w:pos="846"/>
        </w:tabs>
        <w:rPr>
          <w:sz w:val="21"/>
        </w:rPr>
      </w:pPr>
      <w:r>
        <w:rPr>
          <w:rFonts w:hint="eastAsia"/>
          <w:sz w:val="21"/>
        </w:rPr>
        <w:t>静止时对路面的压强．</w:t>
      </w:r>
    </w:p>
    <w:p w:rsidR="006D00FA" w:rsidRDefault="006E003C">
      <w:pPr>
        <w:pStyle w:val="a4"/>
        <w:numPr>
          <w:ilvl w:val="0"/>
          <w:numId w:val="13"/>
        </w:numPr>
        <w:tabs>
          <w:tab w:val="left" w:pos="846"/>
        </w:tabs>
        <w:rPr>
          <w:sz w:val="21"/>
        </w:rPr>
      </w:pPr>
      <w:r>
        <w:rPr>
          <w:rFonts w:hint="eastAsia"/>
          <w:sz w:val="21"/>
        </w:rPr>
        <w:t>匀速行驶时牵引力做功的功率</w:t>
      </w:r>
    </w:p>
    <w:p w:rsidR="006D00FA" w:rsidRDefault="006D00FA">
      <w:pPr>
        <w:pStyle w:val="a3"/>
        <w:spacing w:before="0"/>
        <w:rPr>
          <w:sz w:val="22"/>
        </w:rPr>
      </w:pPr>
    </w:p>
    <w:p w:rsidR="006D00FA" w:rsidRDefault="006D00FA">
      <w:pPr>
        <w:pStyle w:val="a3"/>
        <w:spacing w:before="8"/>
        <w:rPr>
          <w:sz w:val="18"/>
        </w:rPr>
      </w:pPr>
    </w:p>
    <w:p w:rsidR="006D00FA" w:rsidRDefault="006E003C">
      <w:pPr>
        <w:pStyle w:val="a3"/>
        <w:spacing w:before="0"/>
        <w:ind w:right="1262"/>
        <w:jc w:val="right"/>
      </w:pPr>
      <w:r>
        <w:rPr>
          <w:rFonts w:hint="eastAsia"/>
        </w:rPr>
        <w:t>第</w:t>
      </w:r>
      <w:r>
        <w:rPr>
          <w:rFonts w:hint="eastAsia"/>
        </w:rPr>
        <w:t xml:space="preserve"> 27 </w:t>
      </w:r>
      <w:r>
        <w:rPr>
          <w:rFonts w:hint="eastAsia"/>
        </w:rPr>
        <w:t>题图</w:t>
      </w:r>
    </w:p>
    <w:p w:rsidR="006D00FA" w:rsidRDefault="006D00FA">
      <w:pPr>
        <w:pStyle w:val="a3"/>
        <w:spacing w:before="0"/>
        <w:rPr>
          <w:sz w:val="20"/>
        </w:rPr>
      </w:pPr>
    </w:p>
    <w:p w:rsidR="006D00FA" w:rsidRDefault="006D00FA">
      <w:pPr>
        <w:pStyle w:val="a3"/>
        <w:spacing w:before="2"/>
        <w:rPr>
          <w:sz w:val="19"/>
        </w:rPr>
      </w:pPr>
    </w:p>
    <w:p w:rsidR="006D00FA" w:rsidRDefault="006E003C">
      <w:pPr>
        <w:pStyle w:val="a3"/>
        <w:spacing w:before="0" w:line="278" w:lineRule="auto"/>
        <w:ind w:left="950" w:right="187" w:hanging="526"/>
      </w:pPr>
      <w:r>
        <w:rPr>
          <w:rFonts w:hint="eastAsia"/>
          <w:w w:val="99"/>
        </w:rPr>
        <w:t>2</w:t>
      </w:r>
      <w:r>
        <w:rPr>
          <w:rFonts w:hint="eastAsia"/>
          <w:spacing w:val="2"/>
          <w:w w:val="99"/>
        </w:rPr>
        <w:t>8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spacing w:val="4"/>
          <w:w w:val="99"/>
        </w:rPr>
        <w:t>（</w:t>
      </w:r>
      <w:r>
        <w:rPr>
          <w:rFonts w:hint="eastAsia"/>
          <w:w w:val="99"/>
        </w:rPr>
        <w:t>8</w:t>
      </w:r>
      <w:r>
        <w:rPr>
          <w:rFonts w:hint="eastAsia"/>
          <w:spacing w:val="2"/>
          <w:w w:val="99"/>
        </w:rPr>
        <w:t>分）</w:t>
      </w:r>
      <w:r>
        <w:rPr>
          <w:rFonts w:hint="eastAsia"/>
          <w:w w:val="99"/>
        </w:rPr>
        <w:t>如图所示，是一个升降电梯的模拟控制电路．已知控制电路电源电压</w:t>
      </w:r>
      <w:r>
        <w:rPr>
          <w:rFonts w:hint="eastAsia"/>
          <w:i/>
          <w:spacing w:val="2"/>
          <w:w w:val="99"/>
        </w:rPr>
        <w:t>U</w:t>
      </w:r>
      <w:r>
        <w:rPr>
          <w:rFonts w:hint="eastAsia"/>
          <w:w w:val="99"/>
        </w:rPr>
        <w:t>=</w:t>
      </w:r>
      <w:r>
        <w:rPr>
          <w:rFonts w:hint="eastAsia"/>
          <w:spacing w:val="-3"/>
          <w:w w:val="99"/>
        </w:rPr>
        <w:t>4</w:t>
      </w:r>
      <w:r>
        <w:rPr>
          <w:rFonts w:hint="eastAsia"/>
          <w:w w:val="99"/>
        </w:rPr>
        <w:t>.5</w:t>
      </w:r>
      <w:r>
        <w:rPr>
          <w:rFonts w:hint="eastAsia"/>
          <w:spacing w:val="5"/>
          <w:w w:val="99"/>
        </w:rPr>
        <w:t>V</w:t>
      </w:r>
      <w:r>
        <w:rPr>
          <w:rFonts w:hint="eastAsia"/>
          <w:w w:val="99"/>
        </w:rPr>
        <w:t>，</w:t>
      </w:r>
      <w:r>
        <w:rPr>
          <w:rFonts w:hint="eastAsia"/>
          <w:spacing w:val="-6"/>
          <w:position w:val="2"/>
        </w:rPr>
        <w:t>电磁继电器线圈电阻</w:t>
      </w:r>
      <w:r>
        <w:rPr>
          <w:rFonts w:hint="eastAsia"/>
          <w:spacing w:val="-6"/>
          <w:position w:val="2"/>
        </w:rPr>
        <w:t xml:space="preserve"> </w:t>
      </w:r>
      <w:r>
        <w:rPr>
          <w:rFonts w:hint="eastAsia"/>
          <w:i/>
          <w:position w:val="2"/>
        </w:rPr>
        <w:t>R</w:t>
      </w:r>
      <w:r>
        <w:rPr>
          <w:rFonts w:hint="eastAsia"/>
          <w:sz w:val="13"/>
        </w:rPr>
        <w:t>1</w:t>
      </w:r>
      <w:r>
        <w:rPr>
          <w:rFonts w:hint="eastAsia"/>
          <w:position w:val="2"/>
        </w:rPr>
        <w:t>=5</w:t>
      </w:r>
      <w:r>
        <w:rPr>
          <w:rFonts w:hint="eastAsia"/>
          <w:position w:val="2"/>
        </w:rPr>
        <w:t>Ω</w:t>
      </w:r>
      <w:r>
        <w:rPr>
          <w:rFonts w:hint="eastAsia"/>
          <w:spacing w:val="-7"/>
          <w:position w:val="2"/>
        </w:rPr>
        <w:t>，滑动变阻器</w:t>
      </w:r>
      <w:r>
        <w:rPr>
          <w:rFonts w:hint="eastAsia"/>
          <w:spacing w:val="-7"/>
          <w:position w:val="2"/>
        </w:rPr>
        <w:t xml:space="preserve"> </w:t>
      </w:r>
      <w:r>
        <w:rPr>
          <w:rFonts w:hint="eastAsia"/>
          <w:i/>
          <w:position w:val="2"/>
        </w:rPr>
        <w:t>R</w:t>
      </w:r>
      <w:r>
        <w:rPr>
          <w:rFonts w:hint="eastAsia"/>
          <w:sz w:val="13"/>
        </w:rPr>
        <w:t xml:space="preserve">2 </w:t>
      </w:r>
      <w:r>
        <w:rPr>
          <w:rFonts w:hint="eastAsia"/>
          <w:spacing w:val="-10"/>
          <w:position w:val="2"/>
        </w:rPr>
        <w:t>最大阻值</w:t>
      </w:r>
      <w:r>
        <w:rPr>
          <w:rFonts w:hint="eastAsia"/>
          <w:spacing w:val="-10"/>
          <w:position w:val="2"/>
        </w:rPr>
        <w:t xml:space="preserve"> </w:t>
      </w:r>
      <w:r>
        <w:rPr>
          <w:rFonts w:hint="eastAsia"/>
          <w:position w:val="2"/>
        </w:rPr>
        <w:t>25</w:t>
      </w:r>
      <w:r>
        <w:rPr>
          <w:rFonts w:hint="eastAsia"/>
          <w:position w:val="2"/>
        </w:rPr>
        <w:t>Ω．</w:t>
      </w:r>
      <w:r>
        <w:rPr>
          <w:rFonts w:hint="eastAsia"/>
          <w:i/>
          <w:position w:val="2"/>
        </w:rPr>
        <w:t>R</w:t>
      </w:r>
      <w:r>
        <w:rPr>
          <w:rFonts w:hint="eastAsia"/>
          <w:sz w:val="13"/>
        </w:rPr>
        <w:t xml:space="preserve">3 </w:t>
      </w:r>
      <w:r>
        <w:rPr>
          <w:rFonts w:hint="eastAsia"/>
          <w:position w:val="2"/>
        </w:rPr>
        <w:t>是一种新型电子元件，</w:t>
      </w:r>
      <w:r>
        <w:rPr>
          <w:rFonts w:hint="eastAsia"/>
          <w:position w:val="2"/>
        </w:rPr>
        <w:t xml:space="preserve"> </w:t>
      </w:r>
      <w:r>
        <w:rPr>
          <w:rFonts w:hint="eastAsia"/>
          <w:spacing w:val="-5"/>
        </w:rPr>
        <w:t>放置在升降电梯的地板上，在压力不超过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 xml:space="preserve">15000N </w:t>
      </w:r>
      <w:r>
        <w:rPr>
          <w:rFonts w:hint="eastAsia"/>
          <w:spacing w:val="-5"/>
        </w:rPr>
        <w:t>的前提下，其阻值随压力大小的变化</w:t>
      </w:r>
      <w:r>
        <w:rPr>
          <w:rFonts w:hint="eastAsia"/>
          <w:spacing w:val="-4"/>
          <w:position w:val="2"/>
        </w:rPr>
        <w:t>规律如下表所示．当线圈中电流增至</w:t>
      </w:r>
      <w:r>
        <w:rPr>
          <w:rFonts w:hint="eastAsia"/>
          <w:spacing w:val="-4"/>
          <w:position w:val="2"/>
        </w:rPr>
        <w:t xml:space="preserve"> </w:t>
      </w:r>
      <w:r>
        <w:rPr>
          <w:rFonts w:hint="eastAsia"/>
          <w:i/>
          <w:position w:val="2"/>
        </w:rPr>
        <w:t>I</w:t>
      </w:r>
      <w:r>
        <w:rPr>
          <w:rFonts w:hint="eastAsia"/>
          <w:sz w:val="13"/>
        </w:rPr>
        <w:t>0</w:t>
      </w:r>
      <w:r>
        <w:rPr>
          <w:rFonts w:hint="eastAsia"/>
          <w:position w:val="2"/>
        </w:rPr>
        <w:t xml:space="preserve">=15mA </w:t>
      </w:r>
      <w:r>
        <w:rPr>
          <w:rFonts w:hint="eastAsia"/>
          <w:position w:val="2"/>
        </w:rPr>
        <w:t>时，电磁继电器衔铁被电磁铁吸合，电</w:t>
      </w:r>
      <w:r>
        <w:rPr>
          <w:rFonts w:hint="eastAsia"/>
          <w:spacing w:val="-6"/>
          <w:position w:val="2"/>
        </w:rPr>
        <w:t>梯中报警指示灯亮，显示人员超重，利用该装置可以实现当压力高至某一设定值时</w:t>
      </w:r>
      <w:r>
        <w:rPr>
          <w:rFonts w:hint="eastAsia"/>
          <w:spacing w:val="-6"/>
          <w:position w:val="2"/>
        </w:rPr>
        <w:t xml:space="preserve"> </w:t>
      </w:r>
      <w:r>
        <w:rPr>
          <w:rFonts w:hint="eastAsia"/>
          <w:i/>
          <w:position w:val="2"/>
        </w:rPr>
        <w:t>F</w:t>
      </w:r>
      <w:r>
        <w:rPr>
          <w:rFonts w:hint="eastAsia"/>
          <w:sz w:val="13"/>
        </w:rPr>
        <w:t>0</w:t>
      </w:r>
      <w:r>
        <w:rPr>
          <w:rFonts w:hint="eastAsia"/>
          <w:position w:val="2"/>
        </w:rPr>
        <w:t>，</w:t>
      </w:r>
      <w:r>
        <w:rPr>
          <w:rFonts w:hint="eastAsia"/>
          <w:position w:val="2"/>
        </w:rPr>
        <w:t xml:space="preserve"> </w:t>
      </w:r>
      <w:r>
        <w:rPr>
          <w:rFonts w:hint="eastAsia"/>
        </w:rPr>
        <w:t>驱动电梯的电动机停止工作．</w:t>
      </w:r>
    </w:p>
    <w:p w:rsidR="006D00FA" w:rsidRDefault="006D00FA">
      <w:pPr>
        <w:pStyle w:val="a3"/>
        <w:spacing w:before="0"/>
        <w:rPr>
          <w:sz w:val="9"/>
        </w:rPr>
      </w:pPr>
    </w:p>
    <w:tbl>
      <w:tblPr>
        <w:tblW w:w="6121" w:type="dxa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708"/>
        <w:gridCol w:w="569"/>
        <w:gridCol w:w="567"/>
        <w:gridCol w:w="567"/>
        <w:gridCol w:w="567"/>
        <w:gridCol w:w="569"/>
        <w:gridCol w:w="567"/>
        <w:gridCol w:w="481"/>
      </w:tblGrid>
      <w:tr w:rsidR="006D00FA">
        <w:trPr>
          <w:trHeight w:val="366"/>
        </w:trPr>
        <w:tc>
          <w:tcPr>
            <w:tcW w:w="1526" w:type="dxa"/>
          </w:tcPr>
          <w:p w:rsidR="006D00FA" w:rsidRDefault="006E003C">
            <w:pPr>
              <w:pStyle w:val="TableParagraph"/>
              <w:spacing w:before="46"/>
              <w:ind w:left="67" w:right="6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压力</w:t>
            </w:r>
            <w:r>
              <w:rPr>
                <w:rFonts w:ascii="宋体" w:eastAsia="宋体" w:hAnsi="宋体" w:cs="宋体" w:hint="eastAsia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  <w:i/>
                <w:sz w:val="21"/>
              </w:rPr>
              <w:t>F</w:t>
            </w:r>
            <w:r>
              <w:rPr>
                <w:rFonts w:ascii="宋体" w:eastAsia="宋体" w:hAnsi="宋体" w:cs="宋体" w:hint="eastAsia"/>
                <w:sz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</w:rPr>
              <w:t>×</w:t>
            </w:r>
            <w:r>
              <w:rPr>
                <w:rFonts w:ascii="宋体" w:eastAsia="宋体" w:hAnsi="宋体" w:cs="宋体" w:hint="eastAsia"/>
                <w:sz w:val="21"/>
              </w:rPr>
              <w:t>10</w:t>
            </w:r>
            <w:r>
              <w:rPr>
                <w:rFonts w:ascii="宋体" w:eastAsia="宋体" w:hAnsi="宋体" w:cs="宋体" w:hint="eastAsia"/>
                <w:position w:val="7"/>
                <w:sz w:val="13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N</w:t>
            </w:r>
          </w:p>
        </w:tc>
        <w:tc>
          <w:tcPr>
            <w:tcW w:w="708" w:type="dxa"/>
          </w:tcPr>
          <w:p w:rsidR="006D00FA" w:rsidRDefault="006E003C">
            <w:pPr>
              <w:pStyle w:val="TableParagraph"/>
              <w:spacing w:before="60"/>
              <w:ind w:left="6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0</w:t>
            </w:r>
          </w:p>
        </w:tc>
        <w:tc>
          <w:tcPr>
            <w:tcW w:w="569" w:type="dxa"/>
          </w:tcPr>
          <w:p w:rsidR="006D00FA" w:rsidRDefault="006E003C">
            <w:pPr>
              <w:pStyle w:val="TableParagraph"/>
              <w:spacing w:before="60"/>
              <w:ind w:left="6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1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0"/>
              <w:ind w:left="3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2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0"/>
              <w:ind w:left="7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3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0"/>
              <w:ind w:left="5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4</w:t>
            </w:r>
          </w:p>
        </w:tc>
        <w:tc>
          <w:tcPr>
            <w:tcW w:w="569" w:type="dxa"/>
          </w:tcPr>
          <w:p w:rsidR="006D00FA" w:rsidRDefault="006E003C">
            <w:pPr>
              <w:pStyle w:val="TableParagraph"/>
              <w:spacing w:before="60"/>
              <w:ind w:left="2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5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0"/>
              <w:ind w:left="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6</w:t>
            </w:r>
          </w:p>
        </w:tc>
        <w:tc>
          <w:tcPr>
            <w:tcW w:w="481" w:type="dxa"/>
          </w:tcPr>
          <w:p w:rsidR="006D00FA" w:rsidRDefault="006E003C">
            <w:pPr>
              <w:pStyle w:val="TableParagraph"/>
              <w:spacing w:before="60"/>
              <w:ind w:left="13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…</w:t>
            </w:r>
          </w:p>
        </w:tc>
      </w:tr>
      <w:tr w:rsidR="006D00FA">
        <w:trPr>
          <w:trHeight w:val="381"/>
        </w:trPr>
        <w:tc>
          <w:tcPr>
            <w:tcW w:w="1526" w:type="dxa"/>
          </w:tcPr>
          <w:p w:rsidR="006D00FA" w:rsidRDefault="006E003C">
            <w:pPr>
              <w:pStyle w:val="TableParagraph"/>
              <w:spacing w:before="50"/>
              <w:ind w:left="67" w:right="6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position w:val="2"/>
                <w:sz w:val="21"/>
              </w:rPr>
              <w:t>电阻</w:t>
            </w:r>
            <w:r>
              <w:rPr>
                <w:rFonts w:ascii="宋体" w:eastAsia="宋体" w:hAnsi="宋体" w:cs="宋体" w:hint="eastAsia"/>
                <w:positio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  <w:i/>
                <w:position w:val="2"/>
                <w:sz w:val="21"/>
              </w:rPr>
              <w:t>R</w:t>
            </w:r>
            <w:r>
              <w:rPr>
                <w:rFonts w:ascii="宋体" w:eastAsia="宋体" w:hAnsi="宋体" w:cs="宋体" w:hint="eastAsia"/>
                <w:sz w:val="13"/>
              </w:rPr>
              <w:t>3</w:t>
            </w:r>
            <w:r>
              <w:rPr>
                <w:rFonts w:ascii="宋体" w:eastAsia="宋体" w:hAnsi="宋体" w:cs="宋体" w:hint="eastAsia"/>
                <w:position w:val="2"/>
                <w:sz w:val="21"/>
              </w:rPr>
              <w:t>/</w:t>
            </w:r>
            <w:r>
              <w:rPr>
                <w:rFonts w:ascii="宋体" w:eastAsia="宋体" w:hAnsi="宋体" w:cs="宋体" w:hint="eastAsia"/>
                <w:position w:val="2"/>
                <w:sz w:val="21"/>
              </w:rPr>
              <w:t>Ω</w:t>
            </w:r>
          </w:p>
        </w:tc>
        <w:tc>
          <w:tcPr>
            <w:tcW w:w="708" w:type="dxa"/>
          </w:tcPr>
          <w:p w:rsidR="006D00FA" w:rsidRDefault="006E003C">
            <w:pPr>
              <w:pStyle w:val="TableParagraph"/>
              <w:spacing w:before="67"/>
              <w:ind w:left="120" w:right="111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400</w:t>
            </w:r>
          </w:p>
        </w:tc>
        <w:tc>
          <w:tcPr>
            <w:tcW w:w="569" w:type="dxa"/>
          </w:tcPr>
          <w:p w:rsidR="006D00FA" w:rsidRDefault="006E003C">
            <w:pPr>
              <w:pStyle w:val="TableParagraph"/>
              <w:spacing w:before="67"/>
              <w:ind w:left="102" w:right="9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390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7"/>
              <w:ind w:left="101" w:right="96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380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7"/>
              <w:ind w:left="101" w:right="97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370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7"/>
              <w:ind w:left="101" w:right="9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360</w:t>
            </w:r>
          </w:p>
        </w:tc>
        <w:tc>
          <w:tcPr>
            <w:tcW w:w="569" w:type="dxa"/>
          </w:tcPr>
          <w:p w:rsidR="006D00FA" w:rsidRDefault="006E003C">
            <w:pPr>
              <w:pStyle w:val="TableParagraph"/>
              <w:spacing w:before="67"/>
              <w:ind w:left="100" w:right="10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350</w:t>
            </w:r>
          </w:p>
        </w:tc>
        <w:tc>
          <w:tcPr>
            <w:tcW w:w="567" w:type="dxa"/>
          </w:tcPr>
          <w:p w:rsidR="006D00FA" w:rsidRDefault="006E003C">
            <w:pPr>
              <w:pStyle w:val="TableParagraph"/>
              <w:spacing w:before="67"/>
              <w:ind w:left="99" w:right="9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340</w:t>
            </w:r>
          </w:p>
        </w:tc>
        <w:tc>
          <w:tcPr>
            <w:tcW w:w="481" w:type="dxa"/>
          </w:tcPr>
          <w:p w:rsidR="006D00FA" w:rsidRDefault="006E003C">
            <w:pPr>
              <w:pStyle w:val="TableParagraph"/>
              <w:spacing w:before="67"/>
              <w:ind w:left="13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…</w:t>
            </w:r>
          </w:p>
        </w:tc>
      </w:tr>
    </w:tbl>
    <w:p w:rsidR="006D00FA" w:rsidRDefault="006E003C">
      <w:pPr>
        <w:pStyle w:val="a3"/>
        <w:spacing w:before="0"/>
        <w:rPr>
          <w:sz w:val="8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89535</wp:posOffset>
            </wp:positionV>
            <wp:extent cx="1696085" cy="1433830"/>
            <wp:effectExtent l="0" t="0" r="0" b="0"/>
            <wp:wrapTopAndBottom/>
            <wp:docPr id="69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1.jpe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75" cy="143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0FA" w:rsidRDefault="006E003C">
      <w:pPr>
        <w:pStyle w:val="a3"/>
        <w:spacing w:before="8"/>
        <w:ind w:left="213" w:right="443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28 </w:t>
      </w:r>
      <w:r>
        <w:rPr>
          <w:rFonts w:hint="eastAsia"/>
        </w:rPr>
        <w:t>题图</w:t>
      </w:r>
    </w:p>
    <w:p w:rsidR="006D00FA" w:rsidRDefault="006E003C">
      <w:pPr>
        <w:pStyle w:val="a4"/>
        <w:numPr>
          <w:ilvl w:val="0"/>
          <w:numId w:val="14"/>
        </w:numPr>
        <w:tabs>
          <w:tab w:val="left" w:pos="846"/>
        </w:tabs>
        <w:spacing w:before="144"/>
        <w:rPr>
          <w:sz w:val="21"/>
        </w:rPr>
      </w:pPr>
      <w:r>
        <w:rPr>
          <w:rFonts w:hint="eastAsia"/>
          <w:sz w:val="21"/>
        </w:rPr>
        <w:t>已知报警灯上标有“</w:t>
      </w:r>
      <w:r>
        <w:rPr>
          <w:rFonts w:hint="eastAsia"/>
          <w:sz w:val="21"/>
        </w:rPr>
        <w:t>220V</w:t>
      </w:r>
      <w:r>
        <w:rPr>
          <w:rFonts w:hint="eastAsia"/>
          <w:sz w:val="21"/>
        </w:rPr>
        <w:t>，</w:t>
      </w:r>
      <w:r>
        <w:rPr>
          <w:rFonts w:hint="eastAsia"/>
          <w:sz w:val="21"/>
        </w:rPr>
        <w:t>4.4W</w:t>
      </w:r>
      <w:r>
        <w:rPr>
          <w:rFonts w:hint="eastAsia"/>
          <w:sz w:val="21"/>
        </w:rPr>
        <w:t>”的字样，求该灯正常工作时的电流．</w:t>
      </w:r>
    </w:p>
    <w:p w:rsidR="006D00FA" w:rsidRDefault="006E003C">
      <w:pPr>
        <w:pStyle w:val="a4"/>
        <w:numPr>
          <w:ilvl w:val="0"/>
          <w:numId w:val="14"/>
        </w:numPr>
        <w:tabs>
          <w:tab w:val="left" w:pos="846"/>
        </w:tabs>
        <w:rPr>
          <w:sz w:val="21"/>
        </w:rPr>
      </w:pPr>
      <w:r>
        <w:rPr>
          <w:rFonts w:hint="eastAsia"/>
          <w:sz w:val="21"/>
        </w:rPr>
        <w:t>分析表格数据可知：</w:t>
      </w:r>
    </w:p>
    <w:p w:rsidR="006D00FA" w:rsidRDefault="006E003C">
      <w:pPr>
        <w:tabs>
          <w:tab w:val="left" w:pos="6139"/>
          <w:tab w:val="left" w:pos="7185"/>
        </w:tabs>
        <w:spacing w:before="40"/>
        <w:ind w:left="844"/>
        <w:rPr>
          <w:sz w:val="21"/>
        </w:rPr>
      </w:pPr>
      <w:r>
        <w:rPr>
          <w:rFonts w:hint="eastAsia"/>
          <w:position w:val="2"/>
          <w:sz w:val="21"/>
        </w:rPr>
        <w:t>电子元件的阻值</w:t>
      </w:r>
      <w:r>
        <w:rPr>
          <w:rFonts w:hint="eastAsia"/>
          <w:i/>
          <w:position w:val="2"/>
          <w:sz w:val="21"/>
        </w:rPr>
        <w:t>R</w:t>
      </w:r>
      <w:r>
        <w:rPr>
          <w:rFonts w:hint="eastAsia"/>
          <w:sz w:val="13"/>
        </w:rPr>
        <w:t>3</w:t>
      </w:r>
      <w:r>
        <w:rPr>
          <w:rFonts w:hint="eastAsia"/>
          <w:position w:val="2"/>
          <w:sz w:val="21"/>
        </w:rPr>
        <w:t>随压力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position w:val="2"/>
          <w:sz w:val="21"/>
        </w:rPr>
        <w:t>变化的关系式是</w:t>
      </w:r>
      <w:r>
        <w:rPr>
          <w:rFonts w:hint="eastAsia"/>
          <w:i/>
          <w:position w:val="2"/>
          <w:sz w:val="21"/>
        </w:rPr>
        <w:t>R</w:t>
      </w:r>
      <w:r>
        <w:rPr>
          <w:rFonts w:hint="eastAsia"/>
          <w:sz w:val="13"/>
        </w:rPr>
        <w:t>3</w:t>
      </w:r>
      <w:r>
        <w:rPr>
          <w:rFonts w:hint="eastAsia"/>
          <w:position w:val="2"/>
          <w:sz w:val="21"/>
        </w:rPr>
        <w:t>=</w:t>
      </w:r>
      <w:r>
        <w:rPr>
          <w:rFonts w:hint="eastAsia"/>
          <w:position w:val="2"/>
          <w:sz w:val="21"/>
          <w:u w:val="single"/>
        </w:rPr>
        <w:tab/>
      </w:r>
      <w:r>
        <w:rPr>
          <w:rFonts w:hint="eastAsia"/>
          <w:position w:val="2"/>
          <w:sz w:val="21"/>
          <w:u w:val="single"/>
        </w:rPr>
        <w:t>▲</w:t>
      </w:r>
      <w:r>
        <w:rPr>
          <w:rFonts w:hint="eastAsia"/>
          <w:position w:val="2"/>
          <w:sz w:val="21"/>
          <w:u w:val="single"/>
        </w:rPr>
        <w:tab/>
      </w:r>
      <w:r>
        <w:rPr>
          <w:rFonts w:hint="eastAsia"/>
          <w:position w:val="2"/>
          <w:sz w:val="21"/>
        </w:rPr>
        <w:t>．</w:t>
      </w:r>
    </w:p>
    <w:p w:rsidR="006D00FA" w:rsidRDefault="006E003C">
      <w:pPr>
        <w:pStyle w:val="a4"/>
        <w:numPr>
          <w:ilvl w:val="0"/>
          <w:numId w:val="14"/>
        </w:numPr>
        <w:tabs>
          <w:tab w:val="left" w:pos="846"/>
        </w:tabs>
        <w:rPr>
          <w:sz w:val="21"/>
        </w:rPr>
      </w:pPr>
      <w:r>
        <w:rPr>
          <w:rFonts w:hint="eastAsia"/>
          <w:spacing w:val="-11"/>
          <w:position w:val="2"/>
          <w:sz w:val="21"/>
        </w:rPr>
        <w:t>闭合开关</w:t>
      </w:r>
      <w:r>
        <w:rPr>
          <w:rFonts w:hint="eastAsia"/>
          <w:spacing w:val="-11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S</w:t>
      </w:r>
      <w:r>
        <w:rPr>
          <w:rFonts w:hint="eastAsia"/>
          <w:spacing w:val="-10"/>
          <w:position w:val="2"/>
          <w:sz w:val="21"/>
        </w:rPr>
        <w:t>，将滑片</w:t>
      </w:r>
      <w:r>
        <w:rPr>
          <w:rFonts w:hint="eastAsia"/>
          <w:spacing w:val="-10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P</w:t>
      </w:r>
      <w:r>
        <w:rPr>
          <w:rFonts w:hint="eastAsia"/>
          <w:spacing w:val="-17"/>
          <w:position w:val="2"/>
          <w:sz w:val="21"/>
        </w:rPr>
        <w:t>移至</w:t>
      </w:r>
      <w:r>
        <w:rPr>
          <w:rFonts w:hint="eastAsia"/>
          <w:spacing w:val="-17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b</w:t>
      </w:r>
      <w:r>
        <w:rPr>
          <w:rFonts w:hint="eastAsia"/>
          <w:spacing w:val="-13"/>
          <w:position w:val="2"/>
          <w:sz w:val="21"/>
        </w:rPr>
        <w:t>端，求</w:t>
      </w:r>
      <w:r>
        <w:rPr>
          <w:rFonts w:hint="eastAsia"/>
          <w:spacing w:val="-13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>0</w:t>
      </w:r>
      <w:r>
        <w:rPr>
          <w:rFonts w:hint="eastAsia"/>
          <w:position w:val="2"/>
          <w:sz w:val="21"/>
        </w:rPr>
        <w:t>为多少？</w:t>
      </w:r>
    </w:p>
    <w:p w:rsidR="006D00FA" w:rsidRDefault="006E003C">
      <w:pPr>
        <w:pStyle w:val="a4"/>
        <w:numPr>
          <w:ilvl w:val="0"/>
          <w:numId w:val="14"/>
        </w:numPr>
        <w:tabs>
          <w:tab w:val="left" w:pos="846"/>
        </w:tabs>
        <w:rPr>
          <w:sz w:val="21"/>
        </w:rPr>
      </w:pPr>
      <w:r>
        <w:rPr>
          <w:rFonts w:hint="eastAsia"/>
          <w:spacing w:val="-9"/>
          <w:position w:val="2"/>
          <w:sz w:val="21"/>
        </w:rPr>
        <w:t>本系统可调</w:t>
      </w:r>
      <w:r>
        <w:rPr>
          <w:rFonts w:hint="eastAsia"/>
          <w:spacing w:val="-9"/>
          <w:position w:val="2"/>
          <w:sz w:val="21"/>
        </w:rPr>
        <w:t xml:space="preserve"> </w:t>
      </w:r>
      <w:r>
        <w:rPr>
          <w:rFonts w:hint="eastAsia"/>
          <w:i/>
          <w:position w:val="2"/>
          <w:sz w:val="21"/>
        </w:rPr>
        <w:t>F</w:t>
      </w:r>
      <w:r>
        <w:rPr>
          <w:rFonts w:hint="eastAsia"/>
          <w:sz w:val="13"/>
        </w:rPr>
        <w:t>0</w:t>
      </w:r>
      <w:r>
        <w:rPr>
          <w:rFonts w:hint="eastAsia"/>
          <w:position w:val="2"/>
          <w:sz w:val="21"/>
        </w:rPr>
        <w:t>的最小值为多少？</w:t>
      </w:r>
    </w:p>
    <w:p w:rsidR="006D00FA" w:rsidRDefault="006D00FA">
      <w:pPr>
        <w:rPr>
          <w:sz w:val="21"/>
        </w:rPr>
        <w:sectPr w:rsidR="006D00FA">
          <w:pgSz w:w="11900" w:h="15300"/>
          <w:pgMar w:top="1380" w:right="1400" w:bottom="1160" w:left="1380" w:header="0" w:footer="978" w:gutter="0"/>
          <w:cols w:space="720"/>
        </w:sectPr>
      </w:pPr>
    </w:p>
    <w:p w:rsidR="006D00FA" w:rsidRDefault="006E003C">
      <w:pPr>
        <w:pStyle w:val="1"/>
        <w:spacing w:line="525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2019 </w:t>
      </w:r>
      <w:r>
        <w:rPr>
          <w:rFonts w:ascii="宋体" w:eastAsia="宋体" w:hAnsi="宋体" w:cs="宋体" w:hint="eastAsia"/>
        </w:rPr>
        <w:t>年中考第一次模拟测试</w:t>
      </w:r>
    </w:p>
    <w:p w:rsidR="006D00FA" w:rsidRDefault="006E003C">
      <w:pPr>
        <w:spacing w:line="540" w:lineRule="exact"/>
        <w:ind w:left="26"/>
        <w:jc w:val="center"/>
        <w:rPr>
          <w:sz w:val="32"/>
        </w:rPr>
      </w:pPr>
      <w:r>
        <w:rPr>
          <w:rFonts w:hint="eastAsia"/>
          <w:sz w:val="32"/>
        </w:rPr>
        <w:t>物理参考答案</w:t>
      </w:r>
    </w:p>
    <w:p w:rsidR="006D00FA" w:rsidRDefault="006E003C">
      <w:pPr>
        <w:pStyle w:val="2"/>
        <w:spacing w:before="17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一、选择题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本题共</w:t>
      </w:r>
      <w:r>
        <w:rPr>
          <w:rFonts w:ascii="宋体" w:eastAsia="宋体" w:hAnsi="宋体" w:cs="宋体" w:hint="eastAsia"/>
        </w:rPr>
        <w:t xml:space="preserve"> 12 </w:t>
      </w:r>
      <w:r>
        <w:rPr>
          <w:rFonts w:ascii="宋体" w:eastAsia="宋体" w:hAnsi="宋体" w:cs="宋体" w:hint="eastAsia"/>
        </w:rPr>
        <w:t>小题，每小题</w:t>
      </w:r>
      <w:r>
        <w:rPr>
          <w:rFonts w:ascii="宋体" w:eastAsia="宋体" w:hAnsi="宋体" w:cs="宋体" w:hint="eastAsia"/>
        </w:rPr>
        <w:t xml:space="preserve"> 2 </w:t>
      </w:r>
      <w:r>
        <w:rPr>
          <w:rFonts w:ascii="宋体" w:eastAsia="宋体" w:hAnsi="宋体" w:cs="宋体" w:hint="eastAsia"/>
        </w:rPr>
        <w:t>分，共</w:t>
      </w:r>
      <w:r>
        <w:rPr>
          <w:rFonts w:ascii="宋体" w:eastAsia="宋体" w:hAnsi="宋体" w:cs="宋体" w:hint="eastAsia"/>
        </w:rPr>
        <w:t xml:space="preserve"> 24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tbl>
      <w:tblPr>
        <w:tblW w:w="74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66"/>
        <w:gridCol w:w="564"/>
        <w:gridCol w:w="566"/>
        <w:gridCol w:w="564"/>
        <w:gridCol w:w="566"/>
        <w:gridCol w:w="564"/>
        <w:gridCol w:w="566"/>
        <w:gridCol w:w="564"/>
        <w:gridCol w:w="566"/>
        <w:gridCol w:w="564"/>
        <w:gridCol w:w="566"/>
        <w:gridCol w:w="566"/>
      </w:tblGrid>
      <w:tr w:rsidR="006D00FA">
        <w:trPr>
          <w:trHeight w:val="321"/>
        </w:trPr>
        <w:tc>
          <w:tcPr>
            <w:tcW w:w="708" w:type="dxa"/>
          </w:tcPr>
          <w:p w:rsidR="006D00FA" w:rsidRDefault="006E003C">
            <w:pPr>
              <w:pStyle w:val="TableParagraph"/>
              <w:spacing w:before="0"/>
              <w:ind w:left="120" w:right="11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题号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ind w:left="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1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2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3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4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ind w:left="230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5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6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ind w:left="23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7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ind w:left="9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8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ind w:left="12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9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ind w:left="156" w:right="14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10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ind w:left="155" w:right="149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11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ind w:left="156" w:right="149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12</w:t>
            </w:r>
          </w:p>
        </w:tc>
      </w:tr>
      <w:tr w:rsidR="006D00FA">
        <w:trPr>
          <w:trHeight w:val="328"/>
        </w:trPr>
        <w:tc>
          <w:tcPr>
            <w:tcW w:w="708" w:type="dxa"/>
          </w:tcPr>
          <w:p w:rsidR="006D00FA" w:rsidRDefault="006E003C">
            <w:pPr>
              <w:pStyle w:val="TableParagraph"/>
              <w:spacing w:before="5"/>
              <w:ind w:left="120" w:right="118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答案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5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C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spacing w:before="19"/>
              <w:ind w:left="204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D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206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D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spacing w:before="19"/>
              <w:ind w:left="21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C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21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B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spacing w:before="19"/>
              <w:ind w:left="212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B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207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A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spacing w:before="19"/>
              <w:ind w:left="1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B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1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D</w:t>
            </w:r>
          </w:p>
        </w:tc>
        <w:tc>
          <w:tcPr>
            <w:tcW w:w="564" w:type="dxa"/>
          </w:tcPr>
          <w:p w:rsidR="006D00FA" w:rsidRDefault="006E003C">
            <w:pPr>
              <w:pStyle w:val="TableParagraph"/>
              <w:spacing w:before="19"/>
              <w:ind w:left="13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A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11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D</w:t>
            </w:r>
          </w:p>
        </w:tc>
        <w:tc>
          <w:tcPr>
            <w:tcW w:w="566" w:type="dxa"/>
          </w:tcPr>
          <w:p w:rsidR="006D00FA" w:rsidRDefault="006E003C">
            <w:pPr>
              <w:pStyle w:val="TableParagraph"/>
              <w:spacing w:before="19"/>
              <w:ind w:left="1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</w:rPr>
              <w:t>C</w:t>
            </w:r>
          </w:p>
        </w:tc>
      </w:tr>
    </w:tbl>
    <w:p w:rsidR="006D00FA" w:rsidRDefault="006E003C">
      <w:pPr>
        <w:spacing w:line="277" w:lineRule="exact"/>
        <w:ind w:left="321"/>
        <w:rPr>
          <w:b/>
          <w:sz w:val="21"/>
        </w:rPr>
      </w:pPr>
      <w:r>
        <w:rPr>
          <w:rFonts w:hint="eastAsia"/>
          <w:b/>
          <w:sz w:val="21"/>
        </w:rPr>
        <w:t>二、填空题：</w:t>
      </w:r>
      <w:r>
        <w:rPr>
          <w:rFonts w:hint="eastAsia"/>
          <w:b/>
          <w:sz w:val="21"/>
        </w:rPr>
        <w:t>(</w:t>
      </w:r>
      <w:r>
        <w:rPr>
          <w:rFonts w:hint="eastAsia"/>
          <w:b/>
          <w:sz w:val="21"/>
        </w:rPr>
        <w:t>本题共</w:t>
      </w:r>
      <w:r>
        <w:rPr>
          <w:rFonts w:hint="eastAsia"/>
          <w:b/>
          <w:sz w:val="21"/>
        </w:rPr>
        <w:t xml:space="preserve"> 7 </w:t>
      </w:r>
      <w:r>
        <w:rPr>
          <w:rFonts w:hint="eastAsia"/>
          <w:b/>
          <w:sz w:val="21"/>
        </w:rPr>
        <w:t>小题，每空</w:t>
      </w:r>
      <w:r>
        <w:rPr>
          <w:rFonts w:hint="eastAsia"/>
          <w:b/>
          <w:sz w:val="21"/>
        </w:rPr>
        <w:t xml:space="preserve"> 1 </w:t>
      </w:r>
      <w:r>
        <w:rPr>
          <w:rFonts w:hint="eastAsia"/>
          <w:b/>
          <w:sz w:val="21"/>
        </w:rPr>
        <w:t>分，共</w:t>
      </w:r>
      <w:r>
        <w:rPr>
          <w:rFonts w:hint="eastAsia"/>
          <w:b/>
          <w:sz w:val="21"/>
        </w:rPr>
        <w:t xml:space="preserve"> 26 </w:t>
      </w:r>
      <w:r>
        <w:rPr>
          <w:rFonts w:hint="eastAsia"/>
          <w:b/>
          <w:sz w:val="21"/>
        </w:rPr>
        <w:t>分</w:t>
      </w:r>
      <w:r>
        <w:rPr>
          <w:rFonts w:hint="eastAsia"/>
          <w:b/>
          <w:sz w:val="21"/>
        </w:rPr>
        <w:t>)</w:t>
      </w:r>
    </w:p>
    <w:p w:rsidR="006D00FA" w:rsidRDefault="006E003C">
      <w:pPr>
        <w:spacing w:line="347" w:lineRule="exact"/>
        <w:ind w:left="321"/>
        <w:rPr>
          <w:sz w:val="21"/>
        </w:rPr>
      </w:pPr>
      <w:r>
        <w:rPr>
          <w:rFonts w:hint="eastAsia"/>
          <w:w w:val="99"/>
          <w:sz w:val="21"/>
        </w:rPr>
        <w:t>13</w:t>
      </w:r>
      <w:r>
        <w:rPr>
          <w:rFonts w:hint="eastAsia"/>
          <w:spacing w:val="-104"/>
          <w:w w:val="99"/>
          <w:sz w:val="21"/>
        </w:rPr>
        <w:t>．</w:t>
      </w:r>
      <w:r>
        <w:rPr>
          <w:rFonts w:hint="eastAsia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1</w:t>
      </w:r>
      <w:r>
        <w:rPr>
          <w:rFonts w:hint="eastAsia"/>
          <w:spacing w:val="2"/>
          <w:w w:val="99"/>
          <w:sz w:val="21"/>
        </w:rPr>
        <w:t>）</w:t>
      </w:r>
      <w:r>
        <w:rPr>
          <w:rFonts w:hint="eastAsia"/>
          <w:spacing w:val="-2"/>
          <w:w w:val="99"/>
          <w:sz w:val="21"/>
        </w:rPr>
        <w:t>m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2</w:t>
      </w:r>
      <w:r>
        <w:rPr>
          <w:rFonts w:hint="eastAsia"/>
          <w:w w:val="99"/>
          <w:sz w:val="21"/>
        </w:rPr>
        <w:t>）</w:t>
      </w:r>
      <w:r>
        <w:rPr>
          <w:rFonts w:hint="eastAsia"/>
          <w:spacing w:val="-3"/>
          <w:w w:val="99"/>
          <w:sz w:val="21"/>
        </w:rPr>
        <w:t>k</w:t>
      </w:r>
      <w:r>
        <w:rPr>
          <w:rFonts w:hint="eastAsia"/>
          <w:w w:val="99"/>
          <w:sz w:val="21"/>
        </w:rPr>
        <w:t>m</w:t>
      </w:r>
      <w:r>
        <w:rPr>
          <w:rFonts w:hint="eastAsia"/>
          <w:spacing w:val="2"/>
          <w:w w:val="99"/>
          <w:sz w:val="21"/>
        </w:rPr>
        <w:t>/h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spacing w:val="-2"/>
          <w:w w:val="99"/>
          <w:sz w:val="21"/>
        </w:rPr>
        <w:t>3</w:t>
      </w:r>
      <w:r>
        <w:rPr>
          <w:rFonts w:hint="eastAsia"/>
          <w:spacing w:val="2"/>
          <w:w w:val="99"/>
          <w:sz w:val="21"/>
        </w:rPr>
        <w:t>）</w:t>
      </w:r>
      <w:r>
        <w:rPr>
          <w:rFonts w:hint="eastAsia"/>
          <w:spacing w:val="-1"/>
          <w:w w:val="99"/>
          <w:sz w:val="21"/>
        </w:rPr>
        <w:t>t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b/>
          <w:color w:val="FF0000"/>
          <w:spacing w:val="1"/>
          <w:w w:val="99"/>
          <w:sz w:val="21"/>
        </w:rPr>
        <w:t>汉字和符号都对</w:t>
      </w:r>
      <w:r>
        <w:rPr>
          <w:rFonts w:hint="eastAsia"/>
          <w:w w:val="99"/>
          <w:sz w:val="21"/>
        </w:rPr>
        <w:t>）</w:t>
      </w:r>
    </w:p>
    <w:p w:rsidR="006D00FA" w:rsidRDefault="006E003C">
      <w:pPr>
        <w:pStyle w:val="a3"/>
        <w:tabs>
          <w:tab w:val="left" w:pos="1581"/>
          <w:tab w:val="left" w:pos="3050"/>
          <w:tab w:val="left" w:pos="3957"/>
        </w:tabs>
        <w:spacing w:before="0" w:line="267" w:lineRule="exact"/>
        <w:ind w:left="321"/>
      </w:pPr>
      <w:r>
        <w:rPr>
          <w:rFonts w:hint="eastAsia"/>
        </w:rPr>
        <w:t>14</w:t>
      </w:r>
      <w:r>
        <w:rPr>
          <w:rFonts w:hint="eastAsia"/>
        </w:rPr>
        <w:t>．静止</w:t>
      </w:r>
      <w:r>
        <w:rPr>
          <w:rFonts w:hint="eastAsia"/>
        </w:rPr>
        <w:tab/>
      </w:r>
      <w:r>
        <w:rPr>
          <w:rFonts w:hint="eastAsia"/>
        </w:rPr>
        <w:t>电磁（波）</w:t>
      </w:r>
      <w:r>
        <w:rPr>
          <w:rFonts w:hint="eastAsia"/>
        </w:rPr>
        <w:tab/>
        <w:t>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position w:val="7"/>
          <w:sz w:val="13"/>
        </w:rPr>
        <w:t>8</w:t>
      </w:r>
      <w:r>
        <w:rPr>
          <w:rFonts w:hint="eastAsia"/>
          <w:position w:val="7"/>
          <w:sz w:val="13"/>
        </w:rPr>
        <w:tab/>
      </w:r>
      <w:r>
        <w:rPr>
          <w:rFonts w:hint="eastAsia"/>
        </w:rPr>
        <w:t>变大</w:t>
      </w:r>
    </w:p>
    <w:p w:rsidR="006D00FA" w:rsidRDefault="006E003C">
      <w:pPr>
        <w:pStyle w:val="a3"/>
        <w:tabs>
          <w:tab w:val="left" w:pos="1475"/>
          <w:tab w:val="left" w:pos="2735"/>
          <w:tab w:val="right" w:pos="4101"/>
        </w:tabs>
        <w:ind w:left="321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不可再生</w:t>
      </w:r>
      <w:r>
        <w:rPr>
          <w:rFonts w:hint="eastAsia"/>
        </w:rPr>
        <w:tab/>
        <w:t>4.6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position w:val="7"/>
          <w:sz w:val="13"/>
        </w:rPr>
        <w:t>6</w:t>
      </w:r>
      <w:r>
        <w:rPr>
          <w:rFonts w:hint="eastAsia"/>
          <w:position w:val="7"/>
          <w:sz w:val="13"/>
        </w:rPr>
        <w:tab/>
      </w:r>
      <w:r>
        <w:rPr>
          <w:rFonts w:hint="eastAsia"/>
        </w:rPr>
        <w:t>30</w:t>
      </w:r>
    </w:p>
    <w:p w:rsidR="006D00FA" w:rsidRDefault="006E003C">
      <w:pPr>
        <w:pStyle w:val="a3"/>
        <w:tabs>
          <w:tab w:val="left" w:pos="1615"/>
          <w:tab w:val="left" w:pos="2927"/>
        </w:tabs>
        <w:ind w:left="321"/>
        <w:rPr>
          <w:sz w:val="13"/>
        </w:rPr>
      </w:pPr>
      <w:r>
        <w:rPr>
          <w:rFonts w:hint="eastAsia"/>
          <w:w w:val="99"/>
        </w:rPr>
        <w:t>16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spacing w:val="1"/>
          <w:w w:val="99"/>
        </w:rPr>
        <w:t>1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B</w:t>
      </w:r>
      <w:r>
        <w:rPr>
          <w:rFonts w:hint="eastAsia"/>
        </w:rPr>
        <w:tab/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-2"/>
          <w:w w:val="99"/>
        </w:rPr>
        <w:t>2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81.4</w:t>
      </w:r>
      <w:r>
        <w:rPr>
          <w:rFonts w:hint="eastAsia"/>
        </w:rPr>
        <w:tab/>
      </w:r>
      <w:r>
        <w:rPr>
          <w:rFonts w:hint="eastAsia"/>
          <w:w w:val="99"/>
        </w:rPr>
        <w:t>1</w:t>
      </w:r>
      <w:r>
        <w:rPr>
          <w:rFonts w:hint="eastAsia"/>
          <w:spacing w:val="2"/>
          <w:w w:val="99"/>
        </w:rPr>
        <w:t>.</w:t>
      </w:r>
      <w:r>
        <w:rPr>
          <w:rFonts w:hint="eastAsia"/>
          <w:spacing w:val="-2"/>
          <w:w w:val="99"/>
        </w:rPr>
        <w:t>1</w:t>
      </w:r>
      <w:r>
        <w:rPr>
          <w:rFonts w:hint="eastAsia"/>
          <w:spacing w:val="2"/>
          <w:w w:val="99"/>
        </w:rPr>
        <w:t>×</w:t>
      </w:r>
      <w:r>
        <w:rPr>
          <w:rFonts w:hint="eastAsia"/>
          <w:w w:val="99"/>
        </w:rPr>
        <w:t>10</w:t>
      </w:r>
      <w:r>
        <w:rPr>
          <w:rFonts w:hint="eastAsia"/>
          <w:w w:val="105"/>
          <w:position w:val="7"/>
          <w:sz w:val="13"/>
        </w:rPr>
        <w:t>3</w:t>
      </w:r>
    </w:p>
    <w:p w:rsidR="006D00FA" w:rsidRDefault="006E003C">
      <w:pPr>
        <w:pStyle w:val="a3"/>
        <w:ind w:left="6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）将酸奶倒入量筒时，烧杯上有残留，导致测量酸奶的体积偏小</w:t>
      </w:r>
    </w:p>
    <w:p w:rsidR="006D00FA" w:rsidRDefault="006E003C">
      <w:pPr>
        <w:pStyle w:val="a3"/>
        <w:tabs>
          <w:tab w:val="left" w:pos="1581"/>
          <w:tab w:val="left" w:pos="2421"/>
          <w:tab w:val="left" w:pos="4204"/>
          <w:tab w:val="left" w:pos="4835"/>
        </w:tabs>
        <w:spacing w:before="42"/>
        <w:ind w:left="321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</w:rPr>
        <w:t>200</w:t>
      </w:r>
      <w:r>
        <w:rPr>
          <w:rFonts w:hint="eastAsia"/>
        </w:rPr>
        <w:tab/>
        <w:t>240</w:t>
      </w:r>
      <w:r>
        <w:rPr>
          <w:rFonts w:hint="eastAsia"/>
        </w:rPr>
        <w:tab/>
        <w:t>83.3%</w:t>
      </w:r>
      <w:r>
        <w:rPr>
          <w:rFonts w:hint="eastAsia"/>
        </w:rPr>
        <w:t>（</w:t>
      </w:r>
      <w:r>
        <w:rPr>
          <w:rFonts w:hint="eastAsia"/>
        </w:rPr>
        <w:t>83%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③</w:t>
      </w:r>
    </w:p>
    <w:p w:rsidR="006D00FA" w:rsidRDefault="006E003C">
      <w:pPr>
        <w:tabs>
          <w:tab w:val="left" w:pos="1785"/>
          <w:tab w:val="left" w:pos="2834"/>
          <w:tab w:val="right" w:pos="4266"/>
        </w:tabs>
        <w:spacing w:before="43"/>
        <w:ind w:left="321"/>
        <w:rPr>
          <w:sz w:val="21"/>
        </w:rPr>
      </w:pPr>
      <w:r>
        <w:rPr>
          <w:rFonts w:hint="eastAsia"/>
          <w:w w:val="99"/>
          <w:sz w:val="21"/>
        </w:rPr>
        <w:t>18</w:t>
      </w:r>
      <w:r>
        <w:rPr>
          <w:rFonts w:hint="eastAsia"/>
          <w:spacing w:val="2"/>
          <w:w w:val="99"/>
          <w:sz w:val="21"/>
        </w:rPr>
        <w:t>．</w:t>
      </w:r>
      <w:r>
        <w:rPr>
          <w:rFonts w:hint="eastAsia"/>
          <w:i/>
          <w:spacing w:val="-1"/>
          <w:w w:val="99"/>
          <w:sz w:val="21"/>
        </w:rPr>
        <w:t>R</w:t>
      </w:r>
      <w:r>
        <w:rPr>
          <w:rFonts w:hint="eastAsia"/>
          <w:spacing w:val="-2"/>
          <w:w w:val="104"/>
          <w:sz w:val="21"/>
          <w:vertAlign w:val="subscript"/>
        </w:rPr>
        <w:t>1</w:t>
      </w:r>
      <w:r>
        <w:rPr>
          <w:rFonts w:hint="eastAsia"/>
          <w:spacing w:val="2"/>
          <w:w w:val="99"/>
          <w:sz w:val="21"/>
        </w:rPr>
        <w:t>、</w:t>
      </w:r>
      <w:r>
        <w:rPr>
          <w:rFonts w:hint="eastAsia"/>
          <w:i/>
          <w:spacing w:val="-1"/>
          <w:w w:val="99"/>
          <w:sz w:val="21"/>
        </w:rPr>
        <w:t>R</w:t>
      </w:r>
      <w:r>
        <w:rPr>
          <w:rFonts w:hint="eastAsia"/>
          <w:w w:val="104"/>
          <w:sz w:val="21"/>
          <w:vertAlign w:val="subscript"/>
        </w:rPr>
        <w:t>3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串</w:t>
      </w:r>
      <w:r>
        <w:rPr>
          <w:rFonts w:hint="eastAsia"/>
          <w:sz w:val="21"/>
        </w:rPr>
        <w:tab/>
      </w:r>
      <w:r>
        <w:rPr>
          <w:rFonts w:hint="eastAsia"/>
          <w:spacing w:val="-1"/>
          <w:w w:val="99"/>
          <w:sz w:val="21"/>
        </w:rPr>
        <w:t>S</w:t>
      </w:r>
      <w:r>
        <w:rPr>
          <w:rFonts w:hint="eastAsia"/>
          <w:w w:val="105"/>
          <w:position w:val="-2"/>
          <w:sz w:val="10"/>
        </w:rPr>
        <w:t>１</w:t>
      </w:r>
      <w:r>
        <w:rPr>
          <w:rFonts w:hint="eastAsia"/>
          <w:spacing w:val="2"/>
          <w:w w:val="99"/>
          <w:sz w:val="21"/>
        </w:rPr>
        <w:t>、</w:t>
      </w:r>
      <w:r>
        <w:rPr>
          <w:rFonts w:hint="eastAsia"/>
          <w:spacing w:val="-1"/>
          <w:w w:val="99"/>
          <w:sz w:val="21"/>
        </w:rPr>
        <w:t>S</w:t>
      </w:r>
      <w:r>
        <w:rPr>
          <w:rFonts w:hint="eastAsia"/>
          <w:w w:val="105"/>
          <w:position w:val="-2"/>
          <w:sz w:val="10"/>
        </w:rPr>
        <w:t>２</w:t>
      </w:r>
      <w:r>
        <w:rPr>
          <w:rFonts w:hint="eastAsia"/>
          <w:position w:val="-2"/>
          <w:sz w:val="10"/>
        </w:rPr>
        <w:tab/>
      </w:r>
      <w:r>
        <w:rPr>
          <w:rFonts w:hint="eastAsia"/>
          <w:w w:val="99"/>
          <w:sz w:val="21"/>
        </w:rPr>
        <w:t>1.2</w:t>
      </w:r>
    </w:p>
    <w:p w:rsidR="006D00FA" w:rsidRDefault="006E003C">
      <w:pPr>
        <w:pStyle w:val="a3"/>
        <w:tabs>
          <w:tab w:val="right" w:pos="3363"/>
        </w:tabs>
        <w:spacing w:line="256" w:lineRule="exact"/>
        <w:ind w:left="321"/>
      </w:pPr>
      <w:r>
        <w:rPr>
          <w:rFonts w:hint="eastAsia"/>
        </w:rPr>
        <w:t>19</w:t>
      </w:r>
      <w:r>
        <w:rPr>
          <w:rFonts w:hint="eastAsia"/>
        </w:rPr>
        <w:t>．机械能（重力势能）</w:t>
      </w:r>
      <w:r>
        <w:rPr>
          <w:rFonts w:hint="eastAsia"/>
        </w:rPr>
        <w:tab/>
        <w:t>800</w:t>
      </w:r>
    </w:p>
    <w:p w:rsidR="006D00FA" w:rsidRDefault="006E003C">
      <w:pPr>
        <w:pStyle w:val="2"/>
        <w:spacing w:line="371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三、解答题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本题共</w:t>
      </w:r>
      <w:r>
        <w:rPr>
          <w:rFonts w:ascii="宋体" w:eastAsia="宋体" w:hAnsi="宋体" w:cs="宋体" w:hint="eastAsia"/>
        </w:rPr>
        <w:t xml:space="preserve"> 9 </w:t>
      </w:r>
      <w:r>
        <w:rPr>
          <w:rFonts w:ascii="宋体" w:eastAsia="宋体" w:hAnsi="宋体" w:cs="宋体" w:hint="eastAsia"/>
        </w:rPr>
        <w:t>小题，共</w:t>
      </w:r>
      <w:r>
        <w:rPr>
          <w:rFonts w:ascii="宋体" w:eastAsia="宋体" w:hAnsi="宋体" w:cs="宋体" w:hint="eastAsia"/>
        </w:rPr>
        <w:t xml:space="preserve"> 50 </w:t>
      </w:r>
      <w:r>
        <w:rPr>
          <w:rFonts w:ascii="宋体" w:eastAsia="宋体" w:hAnsi="宋体" w:cs="宋体" w:hint="eastAsia"/>
        </w:rPr>
        <w:t>分．解答第</w:t>
      </w:r>
      <w:r>
        <w:rPr>
          <w:rFonts w:ascii="宋体" w:eastAsia="宋体" w:hAnsi="宋体" w:cs="宋体" w:hint="eastAsia"/>
        </w:rPr>
        <w:t xml:space="preserve"> 27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28 </w:t>
      </w:r>
      <w:r>
        <w:rPr>
          <w:rFonts w:ascii="宋体" w:eastAsia="宋体" w:hAnsi="宋体" w:cs="宋体" w:hint="eastAsia"/>
        </w:rPr>
        <w:t>题时应有公式和解题过程</w:t>
      </w:r>
      <w:r>
        <w:rPr>
          <w:rFonts w:ascii="宋体" w:eastAsia="宋体" w:hAnsi="宋体" w:cs="宋体" w:hint="eastAsia"/>
        </w:rPr>
        <w:t>)</w:t>
      </w:r>
    </w:p>
    <w:p w:rsidR="006D00FA" w:rsidRDefault="006E003C">
      <w:pPr>
        <w:pStyle w:val="a3"/>
        <w:tabs>
          <w:tab w:val="left" w:pos="3242"/>
          <w:tab w:val="left" w:pos="5867"/>
        </w:tabs>
        <w:spacing w:before="0" w:line="267" w:lineRule="exact"/>
        <w:ind w:left="321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6D00FA" w:rsidRDefault="006E003C">
      <w:pPr>
        <w:pStyle w:val="a3"/>
        <w:spacing w:before="2"/>
        <w:rPr>
          <w:sz w:val="10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1707515</wp:posOffset>
            </wp:positionH>
            <wp:positionV relativeFrom="paragraph">
              <wp:posOffset>107315</wp:posOffset>
            </wp:positionV>
            <wp:extent cx="3874770" cy="1605280"/>
            <wp:effectExtent l="0" t="0" r="0" b="0"/>
            <wp:wrapTopAndBottom/>
            <wp:docPr id="7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2.jpe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43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0FA" w:rsidRDefault="006E003C">
      <w:pPr>
        <w:pStyle w:val="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FF0000"/>
        </w:rPr>
        <w:t>作图如果没有全对，可以按点给</w:t>
      </w:r>
      <w:r>
        <w:rPr>
          <w:rFonts w:ascii="宋体" w:eastAsia="宋体" w:hAnsi="宋体" w:cs="宋体" w:hint="eastAsia"/>
          <w:color w:val="FF0000"/>
        </w:rPr>
        <w:t xml:space="preserve"> 1 </w:t>
      </w:r>
      <w:r>
        <w:rPr>
          <w:rFonts w:ascii="宋体" w:eastAsia="宋体" w:hAnsi="宋体" w:cs="宋体" w:hint="eastAsia"/>
          <w:color w:val="FF0000"/>
        </w:rPr>
        <w:t>分。</w:t>
      </w:r>
    </w:p>
    <w:p w:rsidR="006D00FA" w:rsidRDefault="006D00FA">
      <w:pPr>
        <w:pStyle w:val="a3"/>
        <w:spacing w:before="7"/>
        <w:rPr>
          <w:b/>
          <w:sz w:val="15"/>
        </w:rPr>
      </w:pPr>
    </w:p>
    <w:p w:rsidR="006D00FA" w:rsidRDefault="006E003C">
      <w:pPr>
        <w:pStyle w:val="a3"/>
        <w:tabs>
          <w:tab w:val="left" w:pos="2227"/>
          <w:tab w:val="left" w:pos="4327"/>
          <w:tab w:val="left" w:pos="4747"/>
        </w:tabs>
        <w:spacing w:before="0"/>
        <w:ind w:left="321"/>
      </w:pPr>
      <w:r>
        <w:rPr>
          <w:rFonts w:hint="eastAsia"/>
          <w:w w:val="99"/>
        </w:rPr>
        <w:t>21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4</w:t>
      </w:r>
      <w:r>
        <w:rPr>
          <w:rFonts w:hint="eastAsia"/>
          <w:w w:val="99"/>
        </w:rPr>
        <w:t>分</w:t>
      </w:r>
      <w:r>
        <w:rPr>
          <w:rFonts w:hint="eastAsia"/>
          <w:w w:val="99"/>
        </w:rPr>
        <w:t>)</w:t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1"/>
          <w:w w:val="99"/>
        </w:rPr>
        <w:t>1</w:t>
      </w:r>
      <w:r>
        <w:rPr>
          <w:rFonts w:hint="eastAsia"/>
          <w:w w:val="99"/>
        </w:rPr>
        <w:t>）慢</w:t>
      </w:r>
      <w:r>
        <w:rPr>
          <w:rFonts w:hint="eastAsia"/>
        </w:rPr>
        <w:tab/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-2"/>
          <w:w w:val="99"/>
        </w:rPr>
        <w:t>2</w:t>
      </w:r>
      <w:r>
        <w:rPr>
          <w:rFonts w:hint="eastAsia"/>
          <w:spacing w:val="2"/>
          <w:w w:val="99"/>
        </w:rPr>
        <w:t>）</w:t>
      </w:r>
      <w:r>
        <w:rPr>
          <w:rFonts w:hint="eastAsia"/>
          <w:w w:val="99"/>
        </w:rPr>
        <w:t>固</w:t>
      </w:r>
      <w:r>
        <w:rPr>
          <w:rFonts w:hint="eastAsia"/>
          <w:spacing w:val="2"/>
          <w:w w:val="99"/>
        </w:rPr>
        <w:t>液</w:t>
      </w:r>
      <w:r>
        <w:rPr>
          <w:rFonts w:hint="eastAsia"/>
          <w:w w:val="99"/>
        </w:rPr>
        <w:t>共</w:t>
      </w:r>
      <w:r>
        <w:rPr>
          <w:rFonts w:hint="eastAsia"/>
          <w:spacing w:val="2"/>
          <w:w w:val="99"/>
        </w:rPr>
        <w:t>存</w:t>
      </w:r>
      <w:r>
        <w:rPr>
          <w:rFonts w:hint="eastAsia"/>
          <w:w w:val="99"/>
        </w:rPr>
        <w:t>态</w:t>
      </w:r>
      <w:r>
        <w:rPr>
          <w:rFonts w:hint="eastAsia"/>
        </w:rPr>
        <w:tab/>
      </w:r>
      <w:r>
        <w:rPr>
          <w:rFonts w:hint="eastAsia"/>
          <w:w w:val="99"/>
        </w:rPr>
        <w:t>3</w:t>
      </w:r>
      <w:r>
        <w:rPr>
          <w:rFonts w:hint="eastAsia"/>
        </w:rPr>
        <w:tab/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-2"/>
          <w:w w:val="99"/>
        </w:rPr>
        <w:t>3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不能</w:t>
      </w:r>
    </w:p>
    <w:p w:rsidR="006D00FA" w:rsidRDefault="006E003C">
      <w:pPr>
        <w:pStyle w:val="a3"/>
        <w:tabs>
          <w:tab w:val="left" w:pos="2541"/>
          <w:tab w:val="left" w:pos="3698"/>
          <w:tab w:val="left" w:pos="5061"/>
          <w:tab w:val="left" w:pos="5901"/>
        </w:tabs>
        <w:spacing w:before="31"/>
        <w:ind w:left="321"/>
      </w:pPr>
      <w:r>
        <w:rPr>
          <w:rFonts w:hint="eastAsia"/>
          <w:w w:val="99"/>
        </w:rPr>
        <w:t>22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5</w:t>
      </w:r>
      <w:r>
        <w:rPr>
          <w:rFonts w:hint="eastAsia"/>
          <w:w w:val="99"/>
        </w:rPr>
        <w:t>分</w:t>
      </w:r>
      <w:r>
        <w:rPr>
          <w:rFonts w:hint="eastAsia"/>
          <w:w w:val="99"/>
        </w:rPr>
        <w:t>)</w:t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1"/>
          <w:w w:val="99"/>
        </w:rPr>
        <w:t>1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缩</w:t>
      </w:r>
      <w:r>
        <w:rPr>
          <w:rFonts w:hint="eastAsia"/>
          <w:w w:val="99"/>
        </w:rPr>
        <w:t>小</w:t>
      </w:r>
      <w:r>
        <w:rPr>
          <w:rFonts w:hint="eastAsia"/>
        </w:rPr>
        <w:tab/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1"/>
          <w:w w:val="99"/>
        </w:rPr>
        <w:t>2</w:t>
      </w:r>
      <w:r>
        <w:rPr>
          <w:rFonts w:hint="eastAsia"/>
          <w:w w:val="99"/>
        </w:rPr>
        <w:t>）右</w:t>
      </w:r>
      <w:r>
        <w:rPr>
          <w:rFonts w:hint="eastAsia"/>
        </w:rPr>
        <w:tab/>
      </w:r>
      <w:r>
        <w:rPr>
          <w:rFonts w:hint="eastAsia"/>
          <w:w w:val="99"/>
        </w:rPr>
        <w:t>（</w:t>
      </w:r>
      <w:r>
        <w:rPr>
          <w:rFonts w:hint="eastAsia"/>
          <w:spacing w:val="1"/>
          <w:w w:val="99"/>
        </w:rPr>
        <w:t>3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不</w:t>
      </w:r>
      <w:r>
        <w:rPr>
          <w:rFonts w:hint="eastAsia"/>
          <w:w w:val="99"/>
        </w:rPr>
        <w:t>能</w:t>
      </w:r>
      <w:r>
        <w:rPr>
          <w:rFonts w:hint="eastAsia"/>
        </w:rPr>
        <w:tab/>
      </w:r>
      <w:r>
        <w:rPr>
          <w:rFonts w:hint="eastAsia"/>
          <w:w w:val="99"/>
        </w:rPr>
        <w:t>不能</w:t>
      </w:r>
      <w:r>
        <w:rPr>
          <w:rFonts w:hint="eastAsia"/>
        </w:rPr>
        <w:tab/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1"/>
          <w:w w:val="99"/>
        </w:rPr>
        <w:t>4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近视</w:t>
      </w:r>
    </w:p>
    <w:p w:rsidR="006D00FA" w:rsidRDefault="006E003C">
      <w:pPr>
        <w:pStyle w:val="a3"/>
        <w:tabs>
          <w:tab w:val="left" w:pos="2647"/>
          <w:tab w:val="left" w:pos="4118"/>
        </w:tabs>
        <w:spacing w:before="31" w:line="250" w:lineRule="exact"/>
        <w:ind w:left="321"/>
      </w:pPr>
      <w:r>
        <w:rPr>
          <w:rFonts w:hint="eastAsia"/>
          <w:w w:val="99"/>
        </w:rPr>
        <w:t>23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3</w:t>
      </w:r>
      <w:r>
        <w:rPr>
          <w:rFonts w:hint="eastAsia"/>
          <w:w w:val="99"/>
        </w:rPr>
        <w:t>分</w:t>
      </w:r>
      <w:r>
        <w:rPr>
          <w:rFonts w:hint="eastAsia"/>
          <w:w w:val="99"/>
        </w:rPr>
        <w:t>)</w:t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1"/>
          <w:w w:val="99"/>
        </w:rPr>
        <w:t>1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做</w:t>
      </w:r>
      <w:r>
        <w:rPr>
          <w:rFonts w:hint="eastAsia"/>
          <w:w w:val="99"/>
        </w:rPr>
        <w:t>功</w:t>
      </w:r>
      <w:r>
        <w:rPr>
          <w:rFonts w:hint="eastAsia"/>
        </w:rPr>
        <w:tab/>
      </w:r>
      <w:r>
        <w:rPr>
          <w:rFonts w:hint="eastAsia"/>
          <w:spacing w:val="2"/>
          <w:w w:val="99"/>
        </w:rPr>
        <w:t>（</w:t>
      </w:r>
      <w:r>
        <w:rPr>
          <w:rFonts w:hint="eastAsia"/>
          <w:spacing w:val="-2"/>
          <w:w w:val="99"/>
        </w:rPr>
        <w:t>2</w:t>
      </w:r>
      <w:r>
        <w:rPr>
          <w:rFonts w:hint="eastAsia"/>
          <w:w w:val="99"/>
        </w:rPr>
        <w:t>）</w:t>
      </w:r>
      <w:r>
        <w:rPr>
          <w:rFonts w:hint="eastAsia"/>
          <w:spacing w:val="2"/>
          <w:w w:val="99"/>
        </w:rPr>
        <w:t>速</w:t>
      </w:r>
      <w:r>
        <w:rPr>
          <w:rFonts w:hint="eastAsia"/>
          <w:w w:val="99"/>
        </w:rPr>
        <w:t>度</w:t>
      </w:r>
      <w:r>
        <w:rPr>
          <w:rFonts w:hint="eastAsia"/>
        </w:rPr>
        <w:tab/>
      </w:r>
      <w:r>
        <w:rPr>
          <w:rFonts w:hint="eastAsia"/>
          <w:w w:val="99"/>
        </w:rPr>
        <w:t>（</w:t>
      </w:r>
      <w:r>
        <w:rPr>
          <w:rFonts w:hint="eastAsia"/>
          <w:spacing w:val="1"/>
          <w:w w:val="99"/>
        </w:rPr>
        <w:t>3</w:t>
      </w:r>
      <w:r>
        <w:rPr>
          <w:rFonts w:hint="eastAsia"/>
          <w:w w:val="99"/>
        </w:rPr>
        <w:t>）</w:t>
      </w:r>
      <w:r>
        <w:rPr>
          <w:rFonts w:hint="eastAsia"/>
          <w:w w:val="99"/>
        </w:rPr>
        <w:t>B</w:t>
      </w:r>
    </w:p>
    <w:p w:rsidR="006D00FA" w:rsidRDefault="006E003C">
      <w:pPr>
        <w:tabs>
          <w:tab w:val="left" w:pos="3698"/>
          <w:tab w:val="left" w:pos="4538"/>
        </w:tabs>
        <w:spacing w:line="324" w:lineRule="exact"/>
        <w:ind w:left="321"/>
        <w:rPr>
          <w:sz w:val="21"/>
        </w:rPr>
      </w:pPr>
      <w:r>
        <w:rPr>
          <w:rFonts w:hint="eastAsia"/>
          <w:w w:val="99"/>
          <w:sz w:val="21"/>
        </w:rPr>
        <w:t>24</w:t>
      </w:r>
      <w:r>
        <w:rPr>
          <w:rFonts w:hint="eastAsia"/>
          <w:spacing w:val="-104"/>
          <w:w w:val="99"/>
          <w:sz w:val="21"/>
        </w:rPr>
        <w:t>．</w:t>
      </w:r>
      <w:r>
        <w:rPr>
          <w:rFonts w:hint="eastAsia"/>
          <w:w w:val="99"/>
          <w:sz w:val="21"/>
        </w:rPr>
        <w:t>（</w:t>
      </w:r>
      <w:r>
        <w:rPr>
          <w:rFonts w:hint="eastAsia"/>
          <w:w w:val="99"/>
          <w:sz w:val="21"/>
        </w:rPr>
        <w:t>5</w:t>
      </w:r>
      <w:r>
        <w:rPr>
          <w:rFonts w:hint="eastAsia"/>
          <w:w w:val="99"/>
          <w:sz w:val="21"/>
        </w:rPr>
        <w:t>分</w:t>
      </w:r>
      <w:r>
        <w:rPr>
          <w:rFonts w:hint="eastAsia"/>
          <w:w w:val="99"/>
          <w:sz w:val="21"/>
        </w:rPr>
        <w:t>)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1</w:t>
      </w:r>
      <w:r>
        <w:rPr>
          <w:rFonts w:hint="eastAsia"/>
          <w:w w:val="99"/>
          <w:sz w:val="21"/>
        </w:rPr>
        <w:t>）</w:t>
      </w:r>
      <w:r>
        <w:rPr>
          <w:rFonts w:hint="eastAsia"/>
          <w:spacing w:val="2"/>
          <w:w w:val="99"/>
          <w:sz w:val="21"/>
        </w:rPr>
        <w:t>匀</w:t>
      </w:r>
      <w:r>
        <w:rPr>
          <w:rFonts w:hint="eastAsia"/>
          <w:w w:val="99"/>
          <w:sz w:val="21"/>
        </w:rPr>
        <w:t>速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w w:val="99"/>
          <w:sz w:val="21"/>
        </w:rPr>
        <w:t>直</w:t>
      </w:r>
      <w:r>
        <w:rPr>
          <w:rFonts w:hint="eastAsia"/>
          <w:spacing w:val="2"/>
          <w:w w:val="99"/>
          <w:sz w:val="21"/>
        </w:rPr>
        <w:t>线</w:t>
      </w:r>
      <w:r>
        <w:rPr>
          <w:rFonts w:hint="eastAsia"/>
          <w:w w:val="99"/>
          <w:sz w:val="21"/>
        </w:rPr>
        <w:t>）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平</w:t>
      </w:r>
      <w:r>
        <w:rPr>
          <w:rFonts w:hint="eastAsia"/>
          <w:spacing w:val="2"/>
          <w:w w:val="99"/>
          <w:sz w:val="21"/>
        </w:rPr>
        <w:t>衡</w:t>
      </w:r>
      <w:r>
        <w:rPr>
          <w:rFonts w:hint="eastAsia"/>
          <w:w w:val="99"/>
          <w:sz w:val="21"/>
        </w:rPr>
        <w:t>力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2</w:t>
      </w:r>
      <w:r>
        <w:rPr>
          <w:rFonts w:hint="eastAsia"/>
          <w:w w:val="99"/>
          <w:sz w:val="21"/>
        </w:rPr>
        <w:t>）</w:t>
      </w:r>
      <w:r>
        <w:rPr>
          <w:rFonts w:hint="eastAsia"/>
          <w:spacing w:val="2"/>
          <w:w w:val="99"/>
          <w:sz w:val="21"/>
        </w:rPr>
        <w:t>压</w:t>
      </w:r>
      <w:r>
        <w:rPr>
          <w:rFonts w:hint="eastAsia"/>
          <w:w w:val="99"/>
          <w:sz w:val="21"/>
        </w:rPr>
        <w:t>力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b/>
          <w:color w:val="FF0000"/>
          <w:spacing w:val="2"/>
          <w:w w:val="99"/>
          <w:sz w:val="21"/>
        </w:rPr>
        <w:t>质量、</w:t>
      </w:r>
      <w:r>
        <w:rPr>
          <w:rFonts w:hint="eastAsia"/>
          <w:b/>
          <w:color w:val="FF0000"/>
          <w:w w:val="99"/>
          <w:sz w:val="21"/>
        </w:rPr>
        <w:t>重</w:t>
      </w:r>
      <w:r>
        <w:rPr>
          <w:rFonts w:hint="eastAsia"/>
          <w:b/>
          <w:color w:val="FF0000"/>
          <w:spacing w:val="2"/>
          <w:w w:val="99"/>
          <w:sz w:val="21"/>
        </w:rPr>
        <w:t>力不</w:t>
      </w:r>
      <w:r>
        <w:rPr>
          <w:rFonts w:hint="eastAsia"/>
          <w:b/>
          <w:color w:val="FF0000"/>
          <w:w w:val="99"/>
          <w:sz w:val="21"/>
        </w:rPr>
        <w:t>得</w:t>
      </w:r>
      <w:r>
        <w:rPr>
          <w:rFonts w:hint="eastAsia"/>
          <w:b/>
          <w:color w:val="FF0000"/>
          <w:spacing w:val="2"/>
          <w:w w:val="99"/>
          <w:sz w:val="21"/>
        </w:rPr>
        <w:t>分</w:t>
      </w:r>
      <w:r>
        <w:rPr>
          <w:rFonts w:hint="eastAsia"/>
          <w:w w:val="99"/>
          <w:sz w:val="21"/>
        </w:rPr>
        <w:t>）</w:t>
      </w:r>
    </w:p>
    <w:p w:rsidR="006D00FA" w:rsidRDefault="006E003C">
      <w:pPr>
        <w:tabs>
          <w:tab w:val="left" w:pos="5263"/>
        </w:tabs>
        <w:spacing w:line="300" w:lineRule="exact"/>
        <w:ind w:left="844"/>
        <w:rPr>
          <w:sz w:val="21"/>
        </w:rPr>
      </w:pPr>
      <w:r>
        <w:rPr>
          <w:rFonts w:hint="eastAsia"/>
          <w:sz w:val="21"/>
        </w:rPr>
        <w:t>乙图测力计示数大（</w:t>
      </w:r>
      <w:r>
        <w:rPr>
          <w:rFonts w:hint="eastAsia"/>
          <w:b/>
          <w:color w:val="FF0000"/>
          <w:sz w:val="21"/>
        </w:rPr>
        <w:t>其他合理答案也给分</w:t>
      </w:r>
      <w:r>
        <w:rPr>
          <w:rFonts w:hint="eastAsia"/>
          <w:sz w:val="21"/>
        </w:rPr>
        <w:t>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）</w:t>
      </w:r>
      <w:r>
        <w:rPr>
          <w:rFonts w:hint="eastAsia"/>
          <w:sz w:val="21"/>
        </w:rPr>
        <w:t>B</w:t>
      </w:r>
    </w:p>
    <w:p w:rsidR="006D00FA" w:rsidRDefault="006E003C">
      <w:pPr>
        <w:tabs>
          <w:tab w:val="left" w:pos="4243"/>
          <w:tab w:val="left" w:pos="5503"/>
          <w:tab w:val="left" w:pos="7041"/>
        </w:tabs>
        <w:spacing w:line="300" w:lineRule="exact"/>
        <w:ind w:left="321"/>
        <w:rPr>
          <w:sz w:val="21"/>
        </w:rPr>
      </w:pPr>
      <w:r>
        <w:rPr>
          <w:rFonts w:hint="eastAsia"/>
          <w:w w:val="99"/>
          <w:sz w:val="21"/>
        </w:rPr>
        <w:t>25</w:t>
      </w:r>
      <w:r>
        <w:rPr>
          <w:rFonts w:hint="eastAsia"/>
          <w:spacing w:val="-104"/>
          <w:w w:val="99"/>
          <w:sz w:val="21"/>
        </w:rPr>
        <w:t>．</w:t>
      </w:r>
      <w:r>
        <w:rPr>
          <w:rFonts w:hint="eastAsia"/>
          <w:w w:val="99"/>
          <w:sz w:val="21"/>
        </w:rPr>
        <w:t>（</w:t>
      </w:r>
      <w:r>
        <w:rPr>
          <w:rFonts w:hint="eastAsia"/>
          <w:w w:val="99"/>
          <w:sz w:val="21"/>
        </w:rPr>
        <w:t>4</w:t>
      </w:r>
      <w:r>
        <w:rPr>
          <w:rFonts w:hint="eastAsia"/>
          <w:w w:val="99"/>
          <w:sz w:val="21"/>
        </w:rPr>
        <w:t>分</w:t>
      </w:r>
      <w:r>
        <w:rPr>
          <w:rFonts w:hint="eastAsia"/>
          <w:w w:val="99"/>
          <w:sz w:val="21"/>
        </w:rPr>
        <w:t>)</w:t>
      </w:r>
      <w:r>
        <w:rPr>
          <w:rFonts w:hint="eastAsia"/>
          <w:spacing w:val="2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1</w:t>
      </w:r>
      <w:r>
        <w:rPr>
          <w:rFonts w:hint="eastAsia"/>
          <w:w w:val="99"/>
          <w:sz w:val="21"/>
        </w:rPr>
        <w:t>）</w:t>
      </w:r>
      <w:r>
        <w:rPr>
          <w:rFonts w:hint="eastAsia"/>
          <w:w w:val="99"/>
          <w:sz w:val="21"/>
        </w:rPr>
        <w:t>2.</w:t>
      </w:r>
      <w:r>
        <w:rPr>
          <w:rFonts w:hint="eastAsia"/>
          <w:spacing w:val="2"/>
          <w:w w:val="99"/>
          <w:sz w:val="21"/>
        </w:rPr>
        <w:t>5</w:t>
      </w:r>
      <w:r>
        <w:rPr>
          <w:rFonts w:hint="eastAsia"/>
          <w:w w:val="99"/>
          <w:sz w:val="21"/>
        </w:rPr>
        <w:t>0</w:t>
      </w:r>
      <w:r>
        <w:rPr>
          <w:rFonts w:hint="eastAsia"/>
          <w:spacing w:val="1"/>
          <w:w w:val="99"/>
          <w:sz w:val="21"/>
        </w:rPr>
        <w:t>(</w:t>
      </w:r>
      <w:r>
        <w:rPr>
          <w:rFonts w:hint="eastAsia"/>
          <w:b/>
          <w:color w:val="FF0000"/>
          <w:w w:val="99"/>
          <w:sz w:val="21"/>
        </w:rPr>
        <w:t>2.4</w:t>
      </w:r>
      <w:r>
        <w:rPr>
          <w:rFonts w:hint="eastAsia"/>
          <w:b/>
          <w:color w:val="FF0000"/>
          <w:spacing w:val="-3"/>
          <w:w w:val="99"/>
          <w:sz w:val="21"/>
        </w:rPr>
        <w:t>7</w:t>
      </w:r>
      <w:r>
        <w:rPr>
          <w:rFonts w:hint="eastAsia"/>
          <w:b/>
          <w:color w:val="FF0000"/>
          <w:w w:val="99"/>
          <w:sz w:val="21"/>
        </w:rPr>
        <w:t>-</w:t>
      </w:r>
      <w:r>
        <w:rPr>
          <w:rFonts w:hint="eastAsia"/>
          <w:b/>
          <w:color w:val="FF0000"/>
          <w:spacing w:val="2"/>
          <w:w w:val="99"/>
          <w:sz w:val="21"/>
        </w:rPr>
        <w:t>2</w:t>
      </w:r>
      <w:r>
        <w:rPr>
          <w:rFonts w:hint="eastAsia"/>
          <w:b/>
          <w:color w:val="FF0000"/>
          <w:w w:val="99"/>
          <w:sz w:val="21"/>
        </w:rPr>
        <w:t>.53</w:t>
      </w:r>
      <w:r>
        <w:rPr>
          <w:rFonts w:hint="eastAsia"/>
          <w:b/>
          <w:color w:val="FF0000"/>
          <w:spacing w:val="2"/>
          <w:w w:val="99"/>
          <w:sz w:val="21"/>
        </w:rPr>
        <w:t>均给分</w:t>
      </w:r>
      <w:r>
        <w:rPr>
          <w:rFonts w:hint="eastAsia"/>
          <w:w w:val="99"/>
          <w:sz w:val="21"/>
        </w:rPr>
        <w:t>)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2</w:t>
      </w:r>
      <w:r>
        <w:rPr>
          <w:rFonts w:hint="eastAsia"/>
          <w:w w:val="99"/>
          <w:sz w:val="21"/>
        </w:rPr>
        <w:t>）小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3</w:t>
      </w:r>
      <w:r>
        <w:rPr>
          <w:rFonts w:hint="eastAsia"/>
          <w:w w:val="99"/>
          <w:sz w:val="21"/>
        </w:rPr>
        <w:t>）①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④</w:t>
      </w:r>
    </w:p>
    <w:p w:rsidR="006D00FA" w:rsidRDefault="006E003C">
      <w:pPr>
        <w:spacing w:line="343" w:lineRule="exact"/>
        <w:ind w:left="321"/>
        <w:rPr>
          <w:b/>
          <w:sz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2808605</wp:posOffset>
            </wp:positionH>
            <wp:positionV relativeFrom="paragraph">
              <wp:posOffset>70485</wp:posOffset>
            </wp:positionV>
            <wp:extent cx="1342390" cy="1088390"/>
            <wp:effectExtent l="0" t="0" r="0" b="0"/>
            <wp:wrapNone/>
            <wp:docPr id="7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43.jpe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97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w w:val="99"/>
          <w:sz w:val="21"/>
        </w:rPr>
        <w:t>26</w:t>
      </w:r>
      <w:r>
        <w:rPr>
          <w:rFonts w:hint="eastAsia"/>
          <w:spacing w:val="-142"/>
          <w:w w:val="99"/>
          <w:sz w:val="21"/>
        </w:rPr>
        <w:t>．</w:t>
      </w:r>
      <w:r>
        <w:rPr>
          <w:rFonts w:hint="eastAsia"/>
          <w:w w:val="99"/>
          <w:sz w:val="21"/>
        </w:rPr>
        <w:t>（</w:t>
      </w:r>
      <w:r>
        <w:rPr>
          <w:rFonts w:hint="eastAsia"/>
          <w:w w:val="99"/>
          <w:sz w:val="21"/>
        </w:rPr>
        <w:t>8</w:t>
      </w:r>
      <w:r>
        <w:rPr>
          <w:rFonts w:hint="eastAsia"/>
          <w:spacing w:val="2"/>
          <w:w w:val="99"/>
          <w:sz w:val="21"/>
        </w:rPr>
        <w:t>分</w:t>
      </w:r>
      <w:r>
        <w:rPr>
          <w:rFonts w:hint="eastAsia"/>
          <w:w w:val="99"/>
          <w:sz w:val="21"/>
        </w:rPr>
        <w:t>)</w:t>
      </w:r>
      <w:r>
        <w:rPr>
          <w:rFonts w:hint="eastAsia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1</w:t>
      </w:r>
      <w:r>
        <w:rPr>
          <w:rFonts w:hint="eastAsia"/>
          <w:spacing w:val="-39"/>
          <w:w w:val="99"/>
          <w:sz w:val="21"/>
        </w:rPr>
        <w:t>）</w:t>
      </w:r>
      <w:r>
        <w:rPr>
          <w:rFonts w:hint="eastAsia"/>
          <w:w w:val="99"/>
          <w:sz w:val="21"/>
        </w:rPr>
        <w:t>①</w:t>
      </w:r>
      <w:r>
        <w:rPr>
          <w:rFonts w:hint="eastAsia"/>
          <w:b/>
          <w:color w:val="FF0000"/>
          <w:w w:val="83"/>
          <w:sz w:val="21"/>
        </w:rPr>
        <w:t>2</w:t>
      </w:r>
      <w:r>
        <w:rPr>
          <w:rFonts w:hint="eastAsia"/>
          <w:b/>
          <w:color w:val="FF0000"/>
          <w:spacing w:val="-17"/>
          <w:w w:val="99"/>
          <w:sz w:val="21"/>
        </w:rPr>
        <w:t>分，</w:t>
      </w:r>
      <w:r>
        <w:rPr>
          <w:rFonts w:hint="eastAsia"/>
          <w:b/>
          <w:color w:val="FF0000"/>
          <w:spacing w:val="1"/>
          <w:w w:val="83"/>
          <w:sz w:val="21"/>
        </w:rPr>
        <w:t>1</w:t>
      </w:r>
      <w:r>
        <w:rPr>
          <w:rFonts w:hint="eastAsia"/>
          <w:b/>
          <w:color w:val="FF0000"/>
          <w:w w:val="74"/>
          <w:sz w:val="21"/>
        </w:rPr>
        <w:t>+1</w:t>
      </w:r>
    </w:p>
    <w:p w:rsidR="006D00FA" w:rsidRDefault="006D00FA">
      <w:pPr>
        <w:spacing w:line="343" w:lineRule="exact"/>
        <w:rPr>
          <w:sz w:val="21"/>
        </w:rPr>
        <w:sectPr w:rsidR="006D00FA">
          <w:pgSz w:w="11900" w:h="15300"/>
          <w:pgMar w:top="1380" w:right="1400" w:bottom="1160" w:left="1380" w:header="0" w:footer="978" w:gutter="0"/>
          <w:cols w:space="720"/>
        </w:sectPr>
      </w:pPr>
    </w:p>
    <w:p w:rsidR="006D00FA" w:rsidRDefault="006D00FA">
      <w:pPr>
        <w:pStyle w:val="a3"/>
        <w:spacing w:before="7"/>
        <w:rPr>
          <w:b/>
          <w:sz w:val="28"/>
        </w:rPr>
      </w:pPr>
    </w:p>
    <w:p w:rsidR="006D00FA" w:rsidRDefault="006E003C">
      <w:pPr>
        <w:pStyle w:val="a3"/>
        <w:tabs>
          <w:tab w:val="left" w:pos="1161"/>
          <w:tab w:val="left" w:pos="1833"/>
          <w:tab w:val="left" w:pos="5570"/>
        </w:tabs>
        <w:spacing w:before="73" w:line="251" w:lineRule="exact"/>
        <w:ind w:left="321"/>
      </w:pPr>
      <w:r>
        <w:rPr>
          <w:rFonts w:hint="eastAsia"/>
          <w:position w:val="2"/>
        </w:rPr>
        <w:t>②</w:t>
      </w:r>
      <w:r>
        <w:rPr>
          <w:rFonts w:hint="eastAsia"/>
          <w:position w:val="2"/>
        </w:rPr>
        <w:t>A</w:t>
      </w:r>
      <w:r>
        <w:rPr>
          <w:rFonts w:hint="eastAsia"/>
          <w:position w:val="2"/>
        </w:rPr>
        <w:tab/>
      </w:r>
      <w:r>
        <w:rPr>
          <w:rFonts w:hint="eastAsia"/>
          <w:i/>
          <w:position w:val="2"/>
        </w:rPr>
        <w:t>R</w:t>
      </w:r>
      <w:r>
        <w:rPr>
          <w:rFonts w:hint="eastAsia"/>
          <w:sz w:val="13"/>
        </w:rPr>
        <w:t>2</w:t>
      </w:r>
      <w:r>
        <w:rPr>
          <w:rFonts w:hint="eastAsia"/>
          <w:sz w:val="13"/>
        </w:rPr>
        <w:tab/>
      </w:r>
      <w:r>
        <w:rPr>
          <w:rFonts w:hint="eastAsia"/>
          <w:position w:val="2"/>
        </w:rPr>
        <w:t>③灯泡断路（灯泡处接触不良）</w:t>
      </w:r>
      <w:r>
        <w:rPr>
          <w:rFonts w:hint="eastAsia"/>
          <w:position w:val="2"/>
        </w:rPr>
        <w:tab/>
      </w:r>
      <w:r>
        <w:rPr>
          <w:rFonts w:hint="eastAsia"/>
          <w:position w:val="2"/>
        </w:rPr>
        <w:t>④</w:t>
      </w:r>
      <w:r>
        <w:rPr>
          <w:rFonts w:hint="eastAsia"/>
          <w:position w:val="2"/>
        </w:rPr>
        <w:t>0.75</w:t>
      </w:r>
    </w:p>
    <w:p w:rsidR="006D00FA" w:rsidRDefault="006E003C">
      <w:pPr>
        <w:pStyle w:val="2"/>
        <w:spacing w:line="369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lang w:val="en-U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3887470</wp:posOffset>
            </wp:positionH>
            <wp:positionV relativeFrom="paragraph">
              <wp:posOffset>138430</wp:posOffset>
            </wp:positionV>
            <wp:extent cx="1186180" cy="1321435"/>
            <wp:effectExtent l="0" t="0" r="0" b="0"/>
            <wp:wrapNone/>
            <wp:docPr id="75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4.jpe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982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</w:rPr>
        <w:t>（</w:t>
      </w:r>
      <w:r>
        <w:rPr>
          <w:rFonts w:ascii="宋体" w:eastAsia="宋体" w:hAnsi="宋体" w:cs="宋体" w:hint="eastAsia"/>
          <w:b w:val="0"/>
        </w:rPr>
        <w:t>2</w:t>
      </w:r>
      <w:r>
        <w:rPr>
          <w:rFonts w:ascii="宋体" w:eastAsia="宋体" w:hAnsi="宋体" w:cs="宋体" w:hint="eastAsia"/>
          <w:b w:val="0"/>
        </w:rPr>
        <w:t>）</w:t>
      </w:r>
      <w:r>
        <w:rPr>
          <w:rFonts w:ascii="宋体" w:eastAsia="宋体" w:hAnsi="宋体" w:cs="宋体" w:hint="eastAsia"/>
          <w:color w:val="FF0000"/>
        </w:rPr>
        <w:t>全对</w:t>
      </w:r>
      <w:r>
        <w:rPr>
          <w:rFonts w:ascii="宋体" w:eastAsia="宋体" w:hAnsi="宋体" w:cs="宋体" w:hint="eastAsia"/>
          <w:color w:val="FF0000"/>
        </w:rPr>
        <w:t xml:space="preserve"> 2 </w:t>
      </w:r>
      <w:r>
        <w:rPr>
          <w:rFonts w:ascii="宋体" w:eastAsia="宋体" w:hAnsi="宋体" w:cs="宋体" w:hint="eastAsia"/>
          <w:color w:val="FF0000"/>
        </w:rPr>
        <w:t>分；有一个对就得</w:t>
      </w:r>
      <w:r>
        <w:rPr>
          <w:rFonts w:ascii="宋体" w:eastAsia="宋体" w:hAnsi="宋体" w:cs="宋体" w:hint="eastAsia"/>
          <w:color w:val="FF0000"/>
        </w:rPr>
        <w:t xml:space="preserve"> 1 </w:t>
      </w:r>
      <w:r>
        <w:rPr>
          <w:rFonts w:ascii="宋体" w:eastAsia="宋体" w:hAnsi="宋体" w:cs="宋体" w:hint="eastAsia"/>
          <w:color w:val="FF0000"/>
        </w:rPr>
        <w:t>分；</w:t>
      </w:r>
    </w:p>
    <w:p w:rsidR="006D00FA" w:rsidRDefault="006D00FA">
      <w:pPr>
        <w:pStyle w:val="a3"/>
        <w:spacing w:before="0"/>
        <w:rPr>
          <w:b/>
          <w:sz w:val="22"/>
        </w:rPr>
      </w:pPr>
    </w:p>
    <w:p w:rsidR="006D00FA" w:rsidRDefault="006D00FA">
      <w:pPr>
        <w:pStyle w:val="a3"/>
        <w:spacing w:before="0"/>
        <w:rPr>
          <w:b/>
          <w:sz w:val="22"/>
        </w:rPr>
      </w:pPr>
    </w:p>
    <w:p w:rsidR="006D00FA" w:rsidRDefault="006D00FA">
      <w:pPr>
        <w:pStyle w:val="a3"/>
        <w:spacing w:before="0"/>
        <w:rPr>
          <w:b/>
          <w:sz w:val="22"/>
        </w:rPr>
      </w:pPr>
    </w:p>
    <w:p w:rsidR="006D00FA" w:rsidRDefault="006D00FA">
      <w:pPr>
        <w:pStyle w:val="a3"/>
        <w:spacing w:before="0"/>
        <w:rPr>
          <w:b/>
          <w:sz w:val="22"/>
        </w:rPr>
      </w:pPr>
    </w:p>
    <w:p w:rsidR="006D00FA" w:rsidRDefault="006D00FA">
      <w:pPr>
        <w:pStyle w:val="a3"/>
        <w:spacing w:before="16"/>
        <w:rPr>
          <w:b/>
          <w:sz w:val="24"/>
        </w:rPr>
      </w:pPr>
    </w:p>
    <w:p w:rsidR="006D00FA" w:rsidRDefault="006E003C">
      <w:pPr>
        <w:spacing w:line="187" w:lineRule="auto"/>
        <w:ind w:left="321" w:right="187"/>
        <w:rPr>
          <w:b/>
          <w:sz w:val="21"/>
        </w:rPr>
      </w:pPr>
      <w:r>
        <w:rPr>
          <w:rFonts w:hint="eastAsia"/>
          <w:b/>
          <w:color w:val="FF0000"/>
          <w:sz w:val="21"/>
        </w:rPr>
        <w:t>计算题按照步骤参考给分，大体原则是：全对得全分值；部分对得</w:t>
      </w:r>
      <w:r>
        <w:rPr>
          <w:rFonts w:hint="eastAsia"/>
          <w:b/>
          <w:color w:val="FF0000"/>
          <w:sz w:val="21"/>
        </w:rPr>
        <w:t xml:space="preserve"> 1 </w:t>
      </w:r>
      <w:r>
        <w:rPr>
          <w:rFonts w:hint="eastAsia"/>
          <w:b/>
          <w:color w:val="FF0000"/>
          <w:sz w:val="21"/>
        </w:rPr>
        <w:t>分；如果该步只有</w:t>
      </w:r>
      <w:r>
        <w:rPr>
          <w:rFonts w:hint="eastAsia"/>
          <w:b/>
          <w:color w:val="FF0000"/>
          <w:sz w:val="21"/>
        </w:rPr>
        <w:t xml:space="preserve"> 1 </w:t>
      </w:r>
      <w:r>
        <w:rPr>
          <w:rFonts w:hint="eastAsia"/>
          <w:b/>
          <w:color w:val="FF0000"/>
          <w:sz w:val="21"/>
        </w:rPr>
        <w:t>分，</w:t>
      </w:r>
      <w:r>
        <w:rPr>
          <w:rFonts w:hint="eastAsia"/>
          <w:b/>
          <w:color w:val="FF0000"/>
          <w:sz w:val="21"/>
        </w:rPr>
        <w:t xml:space="preserve"> </w:t>
      </w:r>
      <w:r>
        <w:rPr>
          <w:rFonts w:hint="eastAsia"/>
          <w:b/>
          <w:color w:val="FF0000"/>
          <w:sz w:val="21"/>
        </w:rPr>
        <w:t>则不得分。</w:t>
      </w:r>
    </w:p>
    <w:p w:rsidR="006D00FA" w:rsidRDefault="006E003C">
      <w:pPr>
        <w:pStyle w:val="a3"/>
        <w:spacing w:before="6"/>
        <w:ind w:left="321"/>
      </w:pPr>
      <w:r>
        <w:rPr>
          <w:rFonts w:hint="eastAsia"/>
          <w:w w:val="99"/>
        </w:rPr>
        <w:t>27</w:t>
      </w:r>
      <w:r>
        <w:rPr>
          <w:rFonts w:hint="eastAsia"/>
          <w:spacing w:val="-104"/>
          <w:w w:val="99"/>
        </w:rPr>
        <w:t>．</w:t>
      </w:r>
      <w:r>
        <w:rPr>
          <w:rFonts w:hint="eastAsia"/>
          <w:w w:val="99"/>
        </w:rPr>
        <w:t>（</w:t>
      </w:r>
      <w:r>
        <w:rPr>
          <w:rFonts w:hint="eastAsia"/>
          <w:w w:val="99"/>
        </w:rPr>
        <w:t>7</w:t>
      </w:r>
      <w:r>
        <w:rPr>
          <w:rFonts w:hint="eastAsia"/>
          <w:w w:val="99"/>
        </w:rPr>
        <w:t>分</w:t>
      </w:r>
      <w:r>
        <w:rPr>
          <w:rFonts w:hint="eastAsia"/>
          <w:w w:val="99"/>
        </w:rPr>
        <w:t>)</w:t>
      </w:r>
    </w:p>
    <w:p w:rsidR="006D00FA" w:rsidRDefault="006E003C">
      <w:pPr>
        <w:pStyle w:val="a3"/>
        <w:tabs>
          <w:tab w:val="left" w:pos="5361"/>
        </w:tabs>
        <w:spacing w:before="31"/>
        <w:ind w:left="321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i/>
        </w:rPr>
        <w:t>s</w:t>
      </w:r>
      <w:r>
        <w:rPr>
          <w:rFonts w:hint="eastAsia"/>
        </w:rPr>
        <w:t>=</w:t>
      </w:r>
      <w:r>
        <w:rPr>
          <w:rFonts w:hint="eastAsia"/>
          <w:i/>
        </w:rPr>
        <w:t>vt</w:t>
      </w:r>
      <w:r>
        <w:rPr>
          <w:rFonts w:hint="eastAsia"/>
        </w:rPr>
        <w:t>=54km/h</w:t>
      </w:r>
      <w:r>
        <w:rPr>
          <w:rFonts w:hint="eastAsia"/>
        </w:rPr>
        <w:t>×</w:t>
      </w:r>
      <w:r>
        <w:rPr>
          <w:rFonts w:hint="eastAsia"/>
        </w:rPr>
        <w:t>0.1h=5.4km</w:t>
      </w:r>
      <w:r>
        <w:rPr>
          <w:rFonts w:hint="eastAsia"/>
        </w:rPr>
        <w:tab/>
        <w:t>2</w:t>
      </w:r>
      <w:r>
        <w:rPr>
          <w:rFonts w:hint="eastAsia"/>
        </w:rPr>
        <w:t>分</w:t>
      </w:r>
    </w:p>
    <w:p w:rsidR="006D00FA" w:rsidRDefault="006D00FA">
      <w:pPr>
        <w:pStyle w:val="a3"/>
        <w:spacing w:before="10"/>
        <w:rPr>
          <w:sz w:val="25"/>
        </w:rPr>
      </w:pPr>
    </w:p>
    <w:p w:rsidR="006D00FA" w:rsidRDefault="006E003C">
      <w:pPr>
        <w:tabs>
          <w:tab w:val="left" w:pos="5361"/>
        </w:tabs>
        <w:ind w:left="321"/>
        <w:rPr>
          <w:sz w:val="21"/>
        </w:rPr>
      </w:pPr>
      <w:r>
        <w:rPr>
          <w:rFonts w:hint="eastAsia"/>
          <w:w w:val="99"/>
          <w:sz w:val="21"/>
        </w:rPr>
        <w:t>（</w:t>
      </w:r>
      <w:r>
        <w:rPr>
          <w:rFonts w:hint="eastAsia"/>
          <w:spacing w:val="1"/>
          <w:w w:val="99"/>
          <w:sz w:val="21"/>
        </w:rPr>
        <w:t>2</w:t>
      </w:r>
      <w:r>
        <w:rPr>
          <w:rFonts w:hint="eastAsia"/>
          <w:w w:val="99"/>
          <w:sz w:val="21"/>
        </w:rPr>
        <w:t>）</w:t>
      </w:r>
      <w:r>
        <w:rPr>
          <w:rFonts w:hint="eastAsia"/>
          <w:i/>
          <w:w w:val="99"/>
          <w:sz w:val="21"/>
        </w:rPr>
        <w:t>F=G=mg</w:t>
      </w:r>
      <w:r>
        <w:rPr>
          <w:rFonts w:hint="eastAsia"/>
          <w:i/>
          <w:spacing w:val="5"/>
          <w:w w:val="99"/>
          <w:sz w:val="21"/>
        </w:rPr>
        <w:t>=</w:t>
      </w:r>
      <w:r>
        <w:rPr>
          <w:rFonts w:hint="eastAsia"/>
          <w:w w:val="99"/>
          <w:sz w:val="21"/>
        </w:rPr>
        <w:t>1</w:t>
      </w:r>
      <w:r>
        <w:rPr>
          <w:rFonts w:hint="eastAsia"/>
          <w:spacing w:val="2"/>
          <w:w w:val="99"/>
          <w:sz w:val="21"/>
        </w:rPr>
        <w:t>0</w:t>
      </w:r>
      <w:r>
        <w:rPr>
          <w:rFonts w:hint="eastAsia"/>
          <w:w w:val="99"/>
          <w:sz w:val="21"/>
        </w:rPr>
        <w:t>0</w:t>
      </w:r>
      <w:r>
        <w:rPr>
          <w:rFonts w:hint="eastAsia"/>
          <w:spacing w:val="-3"/>
          <w:w w:val="99"/>
          <w:sz w:val="21"/>
        </w:rPr>
        <w:t>0k</w:t>
      </w:r>
      <w:r>
        <w:rPr>
          <w:rFonts w:hint="eastAsia"/>
          <w:spacing w:val="4"/>
          <w:w w:val="99"/>
          <w:sz w:val="21"/>
        </w:rPr>
        <w:t>g</w:t>
      </w:r>
      <w:r>
        <w:rPr>
          <w:rFonts w:hint="eastAsia"/>
          <w:spacing w:val="2"/>
          <w:w w:val="99"/>
          <w:sz w:val="21"/>
        </w:rPr>
        <w:t>×</w:t>
      </w:r>
      <w:r>
        <w:rPr>
          <w:rFonts w:hint="eastAsia"/>
          <w:w w:val="99"/>
          <w:sz w:val="21"/>
        </w:rPr>
        <w:t>10N/k</w:t>
      </w:r>
      <w:r>
        <w:rPr>
          <w:rFonts w:hint="eastAsia"/>
          <w:spacing w:val="-3"/>
          <w:w w:val="99"/>
          <w:sz w:val="21"/>
        </w:rPr>
        <w:t>g</w:t>
      </w:r>
      <w:r>
        <w:rPr>
          <w:rFonts w:hint="eastAsia"/>
          <w:spacing w:val="2"/>
          <w:w w:val="99"/>
          <w:sz w:val="21"/>
        </w:rPr>
        <w:t>=</w:t>
      </w:r>
      <w:r>
        <w:rPr>
          <w:rFonts w:hint="eastAsia"/>
          <w:spacing w:val="3"/>
          <w:w w:val="99"/>
          <w:sz w:val="21"/>
        </w:rPr>
        <w:t>1</w:t>
      </w:r>
      <w:r>
        <w:rPr>
          <w:rFonts w:hint="eastAsia"/>
          <w:spacing w:val="2"/>
          <w:w w:val="99"/>
          <w:sz w:val="21"/>
        </w:rPr>
        <w:t>×</w:t>
      </w:r>
      <w:r>
        <w:rPr>
          <w:rFonts w:hint="eastAsia"/>
          <w:w w:val="99"/>
          <w:sz w:val="21"/>
        </w:rPr>
        <w:t>10</w:t>
      </w:r>
      <w:r>
        <w:rPr>
          <w:rFonts w:hint="eastAsia"/>
          <w:w w:val="105"/>
          <w:position w:val="10"/>
          <w:sz w:val="10"/>
        </w:rPr>
        <w:t>4</w:t>
      </w:r>
      <w:r>
        <w:rPr>
          <w:rFonts w:hint="eastAsia"/>
          <w:w w:val="99"/>
          <w:sz w:val="21"/>
        </w:rPr>
        <w:t>N</w:t>
      </w:r>
      <w:r>
        <w:rPr>
          <w:rFonts w:hint="eastAsia"/>
          <w:sz w:val="21"/>
        </w:rPr>
        <w:tab/>
      </w:r>
      <w:r>
        <w:rPr>
          <w:rFonts w:hint="eastAsia"/>
          <w:w w:val="99"/>
          <w:sz w:val="21"/>
        </w:rPr>
        <w:t>1</w:t>
      </w:r>
      <w:r>
        <w:rPr>
          <w:rFonts w:hint="eastAsia"/>
          <w:w w:val="99"/>
          <w:sz w:val="21"/>
        </w:rPr>
        <w:t>分</w:t>
      </w:r>
    </w:p>
    <w:p w:rsidR="006D00FA" w:rsidRPr="00477C8D" w:rsidRDefault="006E003C">
      <w:pPr>
        <w:tabs>
          <w:tab w:val="left" w:pos="5361"/>
        </w:tabs>
        <w:spacing w:before="31"/>
        <w:ind w:left="741"/>
        <w:rPr>
          <w:sz w:val="21"/>
          <w:lang w:val="en-US"/>
        </w:rPr>
      </w:pPr>
      <w:r w:rsidRPr="00477C8D">
        <w:rPr>
          <w:rFonts w:hint="eastAsia"/>
          <w:i/>
          <w:w w:val="99"/>
          <w:sz w:val="21"/>
          <w:lang w:val="en-US"/>
        </w:rPr>
        <w:t>p=F/</w:t>
      </w:r>
      <w:r w:rsidRPr="00477C8D">
        <w:rPr>
          <w:rFonts w:hint="eastAsia"/>
          <w:i/>
          <w:spacing w:val="2"/>
          <w:w w:val="99"/>
          <w:sz w:val="21"/>
          <w:lang w:val="en-US"/>
        </w:rPr>
        <w:t>S</w:t>
      </w:r>
      <w:r w:rsidRPr="00477C8D">
        <w:rPr>
          <w:rFonts w:hint="eastAsia"/>
          <w:i/>
          <w:w w:val="99"/>
          <w:sz w:val="21"/>
          <w:lang w:val="en-US"/>
        </w:rPr>
        <w:t>=</w:t>
      </w:r>
      <w:r w:rsidRPr="00477C8D">
        <w:rPr>
          <w:rFonts w:hint="eastAsia"/>
          <w:spacing w:val="1"/>
          <w:w w:val="99"/>
          <w:sz w:val="21"/>
          <w:lang w:val="en-US"/>
        </w:rPr>
        <w:t>1</w:t>
      </w:r>
      <w:r w:rsidRPr="00477C8D">
        <w:rPr>
          <w:rFonts w:hint="eastAsia"/>
          <w:w w:val="99"/>
          <w:sz w:val="21"/>
          <w:lang w:val="en-US"/>
        </w:rPr>
        <w:t>×</w:t>
      </w:r>
      <w:r w:rsidRPr="00477C8D">
        <w:rPr>
          <w:rFonts w:hint="eastAsia"/>
          <w:w w:val="99"/>
          <w:sz w:val="21"/>
          <w:lang w:val="en-US"/>
        </w:rPr>
        <w:t>1</w:t>
      </w:r>
      <w:r w:rsidRPr="00477C8D">
        <w:rPr>
          <w:rFonts w:hint="eastAsia"/>
          <w:spacing w:val="2"/>
          <w:w w:val="99"/>
          <w:sz w:val="21"/>
          <w:lang w:val="en-US"/>
        </w:rPr>
        <w:t>0</w:t>
      </w:r>
      <w:r w:rsidRPr="00477C8D">
        <w:rPr>
          <w:rFonts w:hint="eastAsia"/>
          <w:spacing w:val="-3"/>
          <w:w w:val="105"/>
          <w:position w:val="10"/>
          <w:sz w:val="10"/>
          <w:lang w:val="en-US"/>
        </w:rPr>
        <w:t>4</w:t>
      </w:r>
      <w:r w:rsidRPr="00477C8D">
        <w:rPr>
          <w:rFonts w:hint="eastAsia"/>
          <w:w w:val="99"/>
          <w:sz w:val="21"/>
          <w:lang w:val="en-US"/>
        </w:rPr>
        <w:t>N/100</w:t>
      </w:r>
      <w:r w:rsidRPr="00477C8D">
        <w:rPr>
          <w:rFonts w:hint="eastAsia"/>
          <w:spacing w:val="4"/>
          <w:w w:val="99"/>
          <w:sz w:val="21"/>
          <w:lang w:val="en-US"/>
        </w:rPr>
        <w:t>0</w:t>
      </w:r>
      <w:r w:rsidRPr="00477C8D">
        <w:rPr>
          <w:rFonts w:hint="eastAsia"/>
          <w:w w:val="99"/>
          <w:sz w:val="21"/>
          <w:lang w:val="en-US"/>
        </w:rPr>
        <w:t>×</w:t>
      </w:r>
      <w:r w:rsidRPr="00477C8D">
        <w:rPr>
          <w:rFonts w:hint="eastAsia"/>
          <w:w w:val="99"/>
          <w:sz w:val="21"/>
          <w:lang w:val="en-US"/>
        </w:rPr>
        <w:t>1</w:t>
      </w:r>
      <w:r w:rsidRPr="00477C8D">
        <w:rPr>
          <w:rFonts w:hint="eastAsia"/>
          <w:spacing w:val="2"/>
          <w:w w:val="99"/>
          <w:sz w:val="21"/>
          <w:lang w:val="en-US"/>
        </w:rPr>
        <w:t>0</w:t>
      </w:r>
      <w:r w:rsidRPr="00477C8D">
        <w:rPr>
          <w:rFonts w:hint="eastAsia"/>
          <w:w w:val="105"/>
          <w:position w:val="10"/>
          <w:sz w:val="10"/>
          <w:lang w:val="en-US"/>
        </w:rPr>
        <w:t>-4</w:t>
      </w:r>
      <w:r w:rsidRPr="00477C8D">
        <w:rPr>
          <w:rFonts w:hint="eastAsia"/>
          <w:spacing w:val="-2"/>
          <w:w w:val="99"/>
          <w:sz w:val="21"/>
          <w:lang w:val="en-US"/>
        </w:rPr>
        <w:t>m</w:t>
      </w:r>
      <w:r w:rsidRPr="00477C8D">
        <w:rPr>
          <w:rFonts w:hint="eastAsia"/>
          <w:spacing w:val="2"/>
          <w:w w:val="105"/>
          <w:position w:val="10"/>
          <w:sz w:val="10"/>
          <w:lang w:val="en-US"/>
        </w:rPr>
        <w:t>2</w:t>
      </w:r>
      <w:r w:rsidRPr="00477C8D">
        <w:rPr>
          <w:rFonts w:hint="eastAsia"/>
          <w:w w:val="99"/>
          <w:sz w:val="21"/>
          <w:lang w:val="en-US"/>
        </w:rPr>
        <w:t>=1</w:t>
      </w:r>
      <w:r w:rsidRPr="00477C8D">
        <w:rPr>
          <w:rFonts w:hint="eastAsia"/>
          <w:spacing w:val="2"/>
          <w:w w:val="99"/>
          <w:sz w:val="21"/>
          <w:lang w:val="en-US"/>
        </w:rPr>
        <w:t>×</w:t>
      </w:r>
      <w:r w:rsidRPr="00477C8D">
        <w:rPr>
          <w:rFonts w:hint="eastAsia"/>
          <w:w w:val="99"/>
          <w:sz w:val="21"/>
          <w:lang w:val="en-US"/>
        </w:rPr>
        <w:t>10</w:t>
      </w:r>
      <w:r w:rsidRPr="00477C8D">
        <w:rPr>
          <w:rFonts w:hint="eastAsia"/>
          <w:w w:val="105"/>
          <w:position w:val="10"/>
          <w:sz w:val="10"/>
          <w:lang w:val="en-US"/>
        </w:rPr>
        <w:t>5</w:t>
      </w:r>
      <w:r w:rsidRPr="00477C8D">
        <w:rPr>
          <w:rFonts w:hint="eastAsia"/>
          <w:w w:val="99"/>
          <w:sz w:val="21"/>
          <w:lang w:val="en-US"/>
        </w:rPr>
        <w:t>Pa</w:t>
      </w:r>
      <w:r w:rsidRPr="00477C8D">
        <w:rPr>
          <w:rFonts w:hint="eastAsia"/>
          <w:sz w:val="21"/>
          <w:lang w:val="en-US"/>
        </w:rPr>
        <w:tab/>
      </w:r>
      <w:r w:rsidRPr="00477C8D">
        <w:rPr>
          <w:rFonts w:hint="eastAsia"/>
          <w:w w:val="99"/>
          <w:sz w:val="21"/>
          <w:lang w:val="en-US"/>
        </w:rPr>
        <w:t>2</w:t>
      </w:r>
      <w:r>
        <w:rPr>
          <w:rFonts w:hint="eastAsia"/>
          <w:w w:val="99"/>
          <w:sz w:val="21"/>
        </w:rPr>
        <w:t>分</w:t>
      </w:r>
    </w:p>
    <w:p w:rsidR="006D00FA" w:rsidRPr="00477C8D" w:rsidRDefault="006D00FA">
      <w:pPr>
        <w:pStyle w:val="a3"/>
        <w:spacing w:before="11"/>
        <w:rPr>
          <w:sz w:val="25"/>
          <w:lang w:val="en-US"/>
        </w:rPr>
      </w:pPr>
    </w:p>
    <w:p w:rsidR="006D00FA" w:rsidRPr="00477C8D" w:rsidRDefault="006E003C">
      <w:pPr>
        <w:pStyle w:val="a3"/>
        <w:tabs>
          <w:tab w:val="left" w:pos="5361"/>
        </w:tabs>
        <w:spacing w:before="0"/>
        <w:ind w:left="321"/>
        <w:rPr>
          <w:lang w:val="en-US"/>
        </w:rPr>
      </w:pPr>
      <w:r w:rsidRPr="00477C8D">
        <w:rPr>
          <w:rFonts w:hint="eastAsia"/>
          <w:lang w:val="en-US"/>
        </w:rPr>
        <w:t>（</w:t>
      </w:r>
      <w:r w:rsidRPr="00477C8D">
        <w:rPr>
          <w:rFonts w:hint="eastAsia"/>
          <w:lang w:val="en-US"/>
        </w:rPr>
        <w:t>3</w:t>
      </w:r>
      <w:r w:rsidRPr="00477C8D">
        <w:rPr>
          <w:rFonts w:hint="eastAsia"/>
          <w:lang w:val="en-US"/>
        </w:rPr>
        <w:t>）</w:t>
      </w:r>
      <w:r w:rsidRPr="00477C8D">
        <w:rPr>
          <w:rFonts w:hint="eastAsia"/>
          <w:i/>
          <w:lang w:val="en-US"/>
        </w:rPr>
        <w:t>f</w:t>
      </w:r>
      <w:r w:rsidRPr="00477C8D">
        <w:rPr>
          <w:rFonts w:hint="eastAsia"/>
          <w:lang w:val="en-US"/>
        </w:rPr>
        <w:t>=0.01</w:t>
      </w:r>
      <w:r w:rsidRPr="00477C8D">
        <w:rPr>
          <w:rFonts w:hint="eastAsia"/>
          <w:i/>
          <w:lang w:val="en-US"/>
        </w:rPr>
        <w:t>G</w:t>
      </w:r>
      <w:r w:rsidRPr="00477C8D">
        <w:rPr>
          <w:rFonts w:hint="eastAsia"/>
          <w:lang w:val="en-US"/>
        </w:rPr>
        <w:t>=100N</w:t>
      </w:r>
      <w:r w:rsidRPr="00477C8D">
        <w:rPr>
          <w:rFonts w:hint="eastAsia"/>
          <w:lang w:val="en-US"/>
        </w:rPr>
        <w:t>，</w:t>
      </w:r>
      <w:r>
        <w:rPr>
          <w:rFonts w:hint="eastAsia"/>
        </w:rPr>
        <w:t>匀速行驶</w:t>
      </w:r>
      <w:r w:rsidRPr="00477C8D">
        <w:rPr>
          <w:rFonts w:hint="eastAsia"/>
          <w:lang w:val="en-US"/>
        </w:rPr>
        <w:t>，</w:t>
      </w:r>
      <w:r w:rsidRPr="00477C8D">
        <w:rPr>
          <w:rFonts w:hint="eastAsia"/>
          <w:i/>
          <w:lang w:val="en-US"/>
        </w:rPr>
        <w:t>F=f</w:t>
      </w:r>
      <w:r w:rsidRPr="00477C8D">
        <w:rPr>
          <w:rFonts w:hint="eastAsia"/>
          <w:lang w:val="en-US"/>
        </w:rPr>
        <w:t>=100N</w:t>
      </w:r>
      <w:r w:rsidRPr="00477C8D">
        <w:rPr>
          <w:rFonts w:hint="eastAsia"/>
          <w:lang w:val="en-US"/>
        </w:rPr>
        <w:t>，</w:t>
      </w:r>
      <w:r w:rsidRPr="00477C8D">
        <w:rPr>
          <w:rFonts w:hint="eastAsia"/>
          <w:lang w:val="en-US"/>
        </w:rPr>
        <w:tab/>
        <w:t>1</w:t>
      </w:r>
      <w:r>
        <w:rPr>
          <w:rFonts w:hint="eastAsia"/>
        </w:rPr>
        <w:t>分</w:t>
      </w:r>
    </w:p>
    <w:p w:rsidR="006D00FA" w:rsidRPr="00477C8D" w:rsidRDefault="006E003C">
      <w:pPr>
        <w:pStyle w:val="a3"/>
        <w:spacing w:before="33"/>
        <w:ind w:left="741"/>
        <w:rPr>
          <w:lang w:val="en-US"/>
        </w:rPr>
      </w:pPr>
      <w:r w:rsidRPr="00477C8D">
        <w:rPr>
          <w:rFonts w:hint="eastAsia"/>
          <w:i/>
          <w:lang w:val="en-US"/>
        </w:rPr>
        <w:t>v</w:t>
      </w:r>
      <w:r w:rsidRPr="00477C8D">
        <w:rPr>
          <w:rFonts w:hint="eastAsia"/>
          <w:lang w:val="en-US"/>
        </w:rPr>
        <w:t>＝</w:t>
      </w:r>
      <w:r w:rsidRPr="00477C8D">
        <w:rPr>
          <w:rFonts w:hint="eastAsia"/>
          <w:lang w:val="en-US"/>
        </w:rPr>
        <w:t>15m/s</w:t>
      </w:r>
    </w:p>
    <w:p w:rsidR="006D00FA" w:rsidRPr="00477C8D" w:rsidRDefault="006E003C">
      <w:pPr>
        <w:tabs>
          <w:tab w:val="left" w:pos="5361"/>
        </w:tabs>
        <w:spacing w:before="31"/>
        <w:ind w:left="741"/>
        <w:rPr>
          <w:sz w:val="21"/>
          <w:lang w:val="en-US"/>
        </w:rPr>
      </w:pPr>
      <w:r w:rsidRPr="00477C8D">
        <w:rPr>
          <w:rFonts w:hint="eastAsia"/>
          <w:i/>
          <w:sz w:val="21"/>
          <w:lang w:val="en-US"/>
        </w:rPr>
        <w:t>P=Fv</w:t>
      </w:r>
      <w:r w:rsidRPr="00477C8D">
        <w:rPr>
          <w:rFonts w:hint="eastAsia"/>
          <w:sz w:val="21"/>
          <w:lang w:val="en-US"/>
        </w:rPr>
        <w:t>=100N</w:t>
      </w:r>
      <w:r w:rsidRPr="00477C8D">
        <w:rPr>
          <w:rFonts w:hint="eastAsia"/>
          <w:sz w:val="21"/>
          <w:lang w:val="en-US"/>
        </w:rPr>
        <w:t>×</w:t>
      </w:r>
      <w:r w:rsidRPr="00477C8D">
        <w:rPr>
          <w:rFonts w:hint="eastAsia"/>
          <w:sz w:val="21"/>
          <w:lang w:val="en-US"/>
        </w:rPr>
        <w:t>15m/s</w:t>
      </w:r>
      <w:r w:rsidRPr="00477C8D">
        <w:rPr>
          <w:rFonts w:hint="eastAsia"/>
          <w:i/>
          <w:sz w:val="21"/>
          <w:lang w:val="en-US"/>
        </w:rPr>
        <w:t>=</w:t>
      </w:r>
      <w:r w:rsidRPr="00477C8D">
        <w:rPr>
          <w:rFonts w:hint="eastAsia"/>
          <w:sz w:val="21"/>
          <w:lang w:val="en-US"/>
        </w:rPr>
        <w:t>1.5</w:t>
      </w:r>
      <w:r w:rsidRPr="00477C8D">
        <w:rPr>
          <w:rFonts w:hint="eastAsia"/>
          <w:sz w:val="21"/>
          <w:lang w:val="en-US"/>
        </w:rPr>
        <w:t>×</w:t>
      </w:r>
      <w:r w:rsidRPr="00477C8D">
        <w:rPr>
          <w:rFonts w:hint="eastAsia"/>
          <w:sz w:val="21"/>
          <w:lang w:val="en-US"/>
        </w:rPr>
        <w:t>10</w:t>
      </w:r>
      <w:r w:rsidRPr="00477C8D">
        <w:rPr>
          <w:rFonts w:hint="eastAsia"/>
          <w:position w:val="7"/>
          <w:sz w:val="13"/>
          <w:lang w:val="en-US"/>
        </w:rPr>
        <w:t>3</w:t>
      </w:r>
      <w:r w:rsidRPr="00477C8D">
        <w:rPr>
          <w:rFonts w:hint="eastAsia"/>
          <w:sz w:val="21"/>
          <w:lang w:val="en-US"/>
        </w:rPr>
        <w:t>W</w:t>
      </w:r>
      <w:r w:rsidRPr="00477C8D">
        <w:rPr>
          <w:rFonts w:hint="eastAsia"/>
          <w:sz w:val="21"/>
          <w:lang w:val="en-US"/>
        </w:rPr>
        <w:tab/>
        <w:t>1</w:t>
      </w:r>
      <w:r>
        <w:rPr>
          <w:rFonts w:hint="eastAsia"/>
          <w:sz w:val="21"/>
        </w:rPr>
        <w:t>分</w:t>
      </w:r>
    </w:p>
    <w:p w:rsidR="006D00FA" w:rsidRPr="00477C8D" w:rsidRDefault="006D00FA">
      <w:pPr>
        <w:pStyle w:val="a3"/>
        <w:spacing w:before="0"/>
        <w:rPr>
          <w:sz w:val="26"/>
          <w:lang w:val="en-US"/>
        </w:rPr>
      </w:pPr>
    </w:p>
    <w:p w:rsidR="006D00FA" w:rsidRPr="00477C8D" w:rsidRDefault="006D00FA">
      <w:pPr>
        <w:pStyle w:val="a3"/>
        <w:spacing w:before="0"/>
        <w:rPr>
          <w:sz w:val="26"/>
          <w:lang w:val="en-US"/>
        </w:rPr>
      </w:pPr>
    </w:p>
    <w:p w:rsidR="006D00FA" w:rsidRPr="00477C8D" w:rsidRDefault="006D00FA">
      <w:pPr>
        <w:pStyle w:val="a3"/>
        <w:spacing w:before="5"/>
        <w:rPr>
          <w:sz w:val="20"/>
          <w:lang w:val="en-US"/>
        </w:rPr>
      </w:pPr>
    </w:p>
    <w:p w:rsidR="006D00FA" w:rsidRPr="00477C8D" w:rsidRDefault="006E003C">
      <w:pPr>
        <w:pStyle w:val="a3"/>
        <w:spacing w:before="1"/>
        <w:ind w:left="321"/>
        <w:rPr>
          <w:lang w:val="en-US"/>
        </w:rPr>
      </w:pPr>
      <w:r w:rsidRPr="00477C8D">
        <w:rPr>
          <w:rFonts w:hint="eastAsia"/>
          <w:w w:val="99"/>
          <w:lang w:val="en-US"/>
        </w:rPr>
        <w:t>28</w:t>
      </w:r>
      <w:r w:rsidRPr="00477C8D">
        <w:rPr>
          <w:rFonts w:hint="eastAsia"/>
          <w:spacing w:val="-104"/>
          <w:w w:val="99"/>
          <w:lang w:val="en-US"/>
        </w:rPr>
        <w:t>．</w:t>
      </w:r>
      <w:r w:rsidRPr="00477C8D">
        <w:rPr>
          <w:rFonts w:hint="eastAsia"/>
          <w:w w:val="99"/>
          <w:lang w:val="en-US"/>
        </w:rPr>
        <w:t>（</w:t>
      </w:r>
      <w:r w:rsidRPr="00477C8D">
        <w:rPr>
          <w:rFonts w:hint="eastAsia"/>
          <w:w w:val="99"/>
          <w:lang w:val="en-US"/>
        </w:rPr>
        <w:t>8</w:t>
      </w:r>
      <w:r>
        <w:rPr>
          <w:rFonts w:hint="eastAsia"/>
          <w:w w:val="99"/>
        </w:rPr>
        <w:t>分</w:t>
      </w:r>
      <w:r w:rsidRPr="00477C8D">
        <w:rPr>
          <w:rFonts w:hint="eastAsia"/>
          <w:w w:val="99"/>
          <w:lang w:val="en-US"/>
        </w:rPr>
        <w:t>)</w:t>
      </w:r>
    </w:p>
    <w:p w:rsidR="006D00FA" w:rsidRPr="00477C8D" w:rsidRDefault="006E003C">
      <w:pPr>
        <w:pStyle w:val="a3"/>
        <w:tabs>
          <w:tab w:val="left" w:pos="5361"/>
        </w:tabs>
        <w:spacing w:before="31"/>
        <w:ind w:left="321"/>
        <w:rPr>
          <w:lang w:val="en-US"/>
        </w:rPr>
      </w:pPr>
      <w:r w:rsidRPr="00477C8D">
        <w:rPr>
          <w:rFonts w:hint="eastAsia"/>
          <w:lang w:val="en-US"/>
        </w:rPr>
        <w:t>（</w:t>
      </w:r>
      <w:r w:rsidRPr="00477C8D">
        <w:rPr>
          <w:rFonts w:hint="eastAsia"/>
          <w:lang w:val="en-US"/>
        </w:rPr>
        <w:t>1</w:t>
      </w:r>
      <w:r w:rsidRPr="00477C8D">
        <w:rPr>
          <w:rFonts w:hint="eastAsia"/>
          <w:lang w:val="en-US"/>
        </w:rPr>
        <w:t>）</w:t>
      </w:r>
      <w:r w:rsidRPr="00477C8D">
        <w:rPr>
          <w:rFonts w:hint="eastAsia"/>
          <w:i/>
          <w:lang w:val="en-US"/>
        </w:rPr>
        <w:t>I</w:t>
      </w:r>
      <w:r w:rsidRPr="00477C8D">
        <w:rPr>
          <w:rFonts w:hint="eastAsia"/>
          <w:lang w:val="en-US"/>
        </w:rPr>
        <w:t>＝</w:t>
      </w:r>
      <w:r w:rsidRPr="00477C8D">
        <w:rPr>
          <w:rFonts w:hint="eastAsia"/>
          <w:i/>
          <w:lang w:val="en-US"/>
        </w:rPr>
        <w:t>P</w:t>
      </w:r>
      <w:r w:rsidRPr="00477C8D">
        <w:rPr>
          <w:rFonts w:hint="eastAsia"/>
          <w:lang w:val="en-US"/>
        </w:rPr>
        <w:t>/</w:t>
      </w:r>
      <w:r w:rsidRPr="00477C8D">
        <w:rPr>
          <w:rFonts w:hint="eastAsia"/>
          <w:i/>
          <w:lang w:val="en-US"/>
        </w:rPr>
        <w:t>U</w:t>
      </w:r>
      <w:r w:rsidRPr="00477C8D">
        <w:rPr>
          <w:rFonts w:hint="eastAsia"/>
          <w:lang w:val="en-US"/>
        </w:rPr>
        <w:t>=4.4W</w:t>
      </w:r>
      <w:r w:rsidRPr="00477C8D">
        <w:rPr>
          <w:rFonts w:hint="eastAsia"/>
          <w:i/>
          <w:lang w:val="en-US"/>
        </w:rPr>
        <w:t>/</w:t>
      </w:r>
      <w:r w:rsidRPr="00477C8D">
        <w:rPr>
          <w:rFonts w:hint="eastAsia"/>
          <w:lang w:val="en-US"/>
        </w:rPr>
        <w:t>220V=0.02A</w:t>
      </w:r>
      <w:r w:rsidRPr="00477C8D">
        <w:rPr>
          <w:rFonts w:hint="eastAsia"/>
          <w:lang w:val="en-US"/>
        </w:rPr>
        <w:tab/>
        <w:t>2</w:t>
      </w:r>
      <w:r>
        <w:rPr>
          <w:rFonts w:hint="eastAsia"/>
        </w:rPr>
        <w:t>分</w:t>
      </w:r>
    </w:p>
    <w:p w:rsidR="006D00FA" w:rsidRPr="00477C8D" w:rsidRDefault="006E003C">
      <w:pPr>
        <w:tabs>
          <w:tab w:val="left" w:pos="6201"/>
        </w:tabs>
        <w:spacing w:before="27"/>
        <w:ind w:left="321"/>
        <w:rPr>
          <w:sz w:val="21"/>
          <w:lang w:val="en-US"/>
        </w:rPr>
      </w:pPr>
      <w:r w:rsidRPr="00477C8D">
        <w:rPr>
          <w:rFonts w:hint="eastAsia"/>
          <w:position w:val="2"/>
          <w:sz w:val="21"/>
          <w:lang w:val="en-US"/>
        </w:rPr>
        <w:t>（</w:t>
      </w:r>
      <w:r w:rsidRPr="00477C8D">
        <w:rPr>
          <w:rFonts w:hint="eastAsia"/>
          <w:position w:val="2"/>
          <w:sz w:val="21"/>
          <w:lang w:val="en-US"/>
        </w:rPr>
        <w:t>2</w:t>
      </w:r>
      <w:r w:rsidRPr="00477C8D">
        <w:rPr>
          <w:rFonts w:hint="eastAsia"/>
          <w:position w:val="2"/>
          <w:sz w:val="21"/>
          <w:lang w:val="en-US"/>
        </w:rPr>
        <w:t>）</w:t>
      </w:r>
      <w:r w:rsidRPr="00477C8D">
        <w:rPr>
          <w:rFonts w:hint="eastAsia"/>
          <w:i/>
          <w:position w:val="2"/>
          <w:sz w:val="21"/>
          <w:lang w:val="en-US"/>
        </w:rPr>
        <w:t>R</w:t>
      </w:r>
      <w:r w:rsidRPr="00477C8D">
        <w:rPr>
          <w:rFonts w:hint="eastAsia"/>
          <w:sz w:val="13"/>
          <w:lang w:val="en-US"/>
        </w:rPr>
        <w:t>3</w:t>
      </w:r>
      <w:r w:rsidRPr="00477C8D">
        <w:rPr>
          <w:rFonts w:hint="eastAsia"/>
          <w:position w:val="2"/>
          <w:sz w:val="21"/>
          <w:lang w:val="en-US"/>
        </w:rPr>
        <w:t>=400</w:t>
      </w:r>
      <w:r w:rsidRPr="00477C8D">
        <w:rPr>
          <w:rFonts w:hint="eastAsia"/>
          <w:position w:val="2"/>
          <w:sz w:val="21"/>
          <w:lang w:val="en-US"/>
        </w:rPr>
        <w:t>－</w:t>
      </w:r>
      <w:r w:rsidRPr="00477C8D">
        <w:rPr>
          <w:rFonts w:hint="eastAsia"/>
          <w:position w:val="2"/>
          <w:sz w:val="21"/>
          <w:lang w:val="en-US"/>
        </w:rPr>
        <w:t>0.01</w:t>
      </w:r>
      <w:r w:rsidRPr="00477C8D">
        <w:rPr>
          <w:rFonts w:hint="eastAsia"/>
          <w:i/>
          <w:position w:val="2"/>
          <w:sz w:val="21"/>
          <w:lang w:val="en-US"/>
        </w:rPr>
        <w:t>F</w:t>
      </w:r>
      <w:r w:rsidRPr="00477C8D">
        <w:rPr>
          <w:rFonts w:hint="eastAsia"/>
          <w:i/>
          <w:position w:val="2"/>
          <w:sz w:val="21"/>
          <w:lang w:val="en-US"/>
        </w:rPr>
        <w:tab/>
      </w:r>
      <w:r w:rsidRPr="00477C8D">
        <w:rPr>
          <w:rFonts w:hint="eastAsia"/>
          <w:position w:val="2"/>
          <w:sz w:val="21"/>
          <w:lang w:val="en-US"/>
        </w:rPr>
        <w:t>2</w:t>
      </w:r>
      <w:r>
        <w:rPr>
          <w:rFonts w:hint="eastAsia"/>
          <w:position w:val="2"/>
          <w:sz w:val="21"/>
        </w:rPr>
        <w:t>分</w:t>
      </w:r>
    </w:p>
    <w:p w:rsidR="006D00FA" w:rsidRPr="00477C8D" w:rsidRDefault="006E003C">
      <w:pPr>
        <w:spacing w:before="31"/>
        <w:ind w:left="321"/>
        <w:rPr>
          <w:sz w:val="21"/>
          <w:lang w:val="en-US"/>
        </w:rPr>
      </w:pPr>
      <w:r w:rsidRPr="00477C8D">
        <w:rPr>
          <w:rFonts w:hint="eastAsia"/>
          <w:position w:val="2"/>
          <w:sz w:val="21"/>
          <w:lang w:val="en-US"/>
        </w:rPr>
        <w:t>（</w:t>
      </w:r>
      <w:r w:rsidRPr="00477C8D">
        <w:rPr>
          <w:rFonts w:hint="eastAsia"/>
          <w:position w:val="2"/>
          <w:sz w:val="21"/>
          <w:lang w:val="en-US"/>
        </w:rPr>
        <w:t>3</w:t>
      </w:r>
      <w:r w:rsidRPr="00477C8D">
        <w:rPr>
          <w:rFonts w:hint="eastAsia"/>
          <w:position w:val="2"/>
          <w:sz w:val="21"/>
          <w:lang w:val="en-US"/>
        </w:rPr>
        <w:t>）</w:t>
      </w:r>
      <w:r w:rsidRPr="00477C8D">
        <w:rPr>
          <w:rFonts w:hint="eastAsia"/>
          <w:i/>
          <w:position w:val="2"/>
          <w:sz w:val="21"/>
          <w:lang w:val="en-US"/>
        </w:rPr>
        <w:t>R</w:t>
      </w:r>
      <w:r w:rsidRPr="00477C8D">
        <w:rPr>
          <w:rFonts w:hint="eastAsia"/>
          <w:sz w:val="13"/>
          <w:lang w:val="en-US"/>
        </w:rPr>
        <w:t>2</w:t>
      </w:r>
      <w:r w:rsidRPr="00477C8D">
        <w:rPr>
          <w:rFonts w:hint="eastAsia"/>
          <w:position w:val="2"/>
          <w:sz w:val="21"/>
          <w:lang w:val="en-US"/>
        </w:rPr>
        <w:t>=25</w:t>
      </w:r>
      <w:r>
        <w:rPr>
          <w:rFonts w:hint="eastAsia"/>
          <w:position w:val="2"/>
          <w:sz w:val="21"/>
        </w:rPr>
        <w:t>Ω</w:t>
      </w:r>
      <w:r w:rsidRPr="00477C8D">
        <w:rPr>
          <w:rFonts w:hint="eastAsia"/>
          <w:position w:val="2"/>
          <w:sz w:val="21"/>
          <w:lang w:val="en-US"/>
        </w:rPr>
        <w:t>，</w:t>
      </w:r>
      <w:r w:rsidRPr="00477C8D">
        <w:rPr>
          <w:rFonts w:hint="eastAsia"/>
          <w:i/>
          <w:position w:val="2"/>
          <w:sz w:val="21"/>
          <w:lang w:val="en-US"/>
        </w:rPr>
        <w:t>R</w:t>
      </w:r>
      <w:r w:rsidRPr="00477C8D">
        <w:rPr>
          <w:rFonts w:hint="eastAsia"/>
          <w:sz w:val="13"/>
          <w:lang w:val="en-US"/>
        </w:rPr>
        <w:t>1</w:t>
      </w:r>
      <w:r w:rsidRPr="00477C8D">
        <w:rPr>
          <w:rFonts w:hint="eastAsia"/>
          <w:position w:val="2"/>
          <w:sz w:val="21"/>
          <w:lang w:val="en-US"/>
        </w:rPr>
        <w:t>＝</w:t>
      </w:r>
      <w:r w:rsidRPr="00477C8D">
        <w:rPr>
          <w:rFonts w:hint="eastAsia"/>
          <w:position w:val="2"/>
          <w:sz w:val="21"/>
          <w:lang w:val="en-US"/>
        </w:rPr>
        <w:t>5</w:t>
      </w:r>
      <w:r>
        <w:rPr>
          <w:rFonts w:hint="eastAsia"/>
          <w:position w:val="2"/>
          <w:sz w:val="21"/>
        </w:rPr>
        <w:t>Ω</w:t>
      </w:r>
    </w:p>
    <w:p w:rsidR="006D00FA" w:rsidRDefault="006E003C">
      <w:pPr>
        <w:pStyle w:val="a3"/>
        <w:spacing w:before="31"/>
        <w:ind w:left="741"/>
      </w:pPr>
      <w:r>
        <w:rPr>
          <w:rFonts w:hint="eastAsia"/>
          <w:position w:val="2"/>
        </w:rPr>
        <w:t>驱动电梯的电动机停止工作时，</w:t>
      </w:r>
      <w:r>
        <w:rPr>
          <w:rFonts w:hint="eastAsia"/>
          <w:i/>
          <w:position w:val="2"/>
        </w:rPr>
        <w:t>I</w:t>
      </w:r>
      <w:r>
        <w:rPr>
          <w:rFonts w:hint="eastAsia"/>
          <w:sz w:val="13"/>
        </w:rPr>
        <w:t>0</w:t>
      </w:r>
      <w:r>
        <w:rPr>
          <w:rFonts w:hint="eastAsia"/>
          <w:position w:val="2"/>
        </w:rPr>
        <w:t>=15mA</w:t>
      </w:r>
    </w:p>
    <w:p w:rsidR="006D00FA" w:rsidRDefault="006E003C">
      <w:pPr>
        <w:spacing w:before="34"/>
        <w:ind w:left="741"/>
        <w:rPr>
          <w:sz w:val="21"/>
        </w:rPr>
      </w:pPr>
      <w:r>
        <w:rPr>
          <w:rFonts w:hint="eastAsia"/>
          <w:i/>
          <w:sz w:val="21"/>
        </w:rPr>
        <w:t xml:space="preserve">R </w:t>
      </w:r>
      <w:r>
        <w:rPr>
          <w:rFonts w:hint="eastAsia"/>
          <w:position w:val="-2"/>
          <w:sz w:val="10"/>
        </w:rPr>
        <w:t>总</w:t>
      </w:r>
      <w:r>
        <w:rPr>
          <w:rFonts w:hint="eastAsia"/>
          <w:sz w:val="21"/>
        </w:rPr>
        <w:t>=</w:t>
      </w:r>
      <w:r>
        <w:rPr>
          <w:rFonts w:hint="eastAsia"/>
          <w:i/>
          <w:sz w:val="21"/>
        </w:rPr>
        <w:t>U/I</w:t>
      </w:r>
      <w:r>
        <w:rPr>
          <w:rFonts w:hint="eastAsia"/>
          <w:sz w:val="21"/>
          <w:vertAlign w:val="subscript"/>
        </w:rPr>
        <w:t>0</w:t>
      </w:r>
      <w:r>
        <w:rPr>
          <w:rFonts w:hint="eastAsia"/>
          <w:i/>
          <w:sz w:val="21"/>
        </w:rPr>
        <w:t>=</w:t>
      </w:r>
      <w:r>
        <w:rPr>
          <w:rFonts w:hint="eastAsia"/>
          <w:sz w:val="21"/>
        </w:rPr>
        <w:t>4.5V/0.015A=300</w:t>
      </w:r>
      <w:r>
        <w:rPr>
          <w:rFonts w:hint="eastAsia"/>
          <w:sz w:val="21"/>
        </w:rPr>
        <w:t>Ω</w:t>
      </w:r>
    </w:p>
    <w:p w:rsidR="006D00FA" w:rsidRDefault="006E003C">
      <w:pPr>
        <w:spacing w:before="31"/>
        <w:ind w:left="741"/>
        <w:rPr>
          <w:sz w:val="21"/>
        </w:rPr>
      </w:pPr>
      <w:r>
        <w:rPr>
          <w:rFonts w:hint="eastAsia"/>
          <w:i/>
          <w:sz w:val="21"/>
        </w:rPr>
        <w:t>R</w:t>
      </w:r>
      <w:r>
        <w:rPr>
          <w:rFonts w:hint="eastAsia"/>
          <w:sz w:val="21"/>
          <w:vertAlign w:val="subscript"/>
        </w:rPr>
        <w:t>3</w:t>
      </w:r>
      <w:r>
        <w:rPr>
          <w:rFonts w:hint="eastAsia"/>
          <w:sz w:val="21"/>
        </w:rPr>
        <w:t>=</w:t>
      </w:r>
      <w:r>
        <w:rPr>
          <w:rFonts w:hint="eastAsia"/>
          <w:i/>
          <w:sz w:val="21"/>
        </w:rPr>
        <w:t xml:space="preserve">R </w:t>
      </w:r>
      <w:r>
        <w:rPr>
          <w:rFonts w:hint="eastAsia"/>
          <w:position w:val="-2"/>
          <w:sz w:val="10"/>
        </w:rPr>
        <w:t>总</w:t>
      </w:r>
      <w:r>
        <w:rPr>
          <w:rFonts w:hint="eastAsia"/>
          <w:sz w:val="21"/>
        </w:rPr>
        <w:t>-</w:t>
      </w:r>
      <w:r>
        <w:rPr>
          <w:rFonts w:hint="eastAsia"/>
          <w:i/>
          <w:sz w:val="21"/>
        </w:rPr>
        <w:t>R</w:t>
      </w:r>
      <w:r>
        <w:rPr>
          <w:rFonts w:hint="eastAsia"/>
          <w:sz w:val="21"/>
          <w:vertAlign w:val="subscript"/>
        </w:rPr>
        <w:t>2</w:t>
      </w:r>
      <w:r>
        <w:rPr>
          <w:rFonts w:hint="eastAsia"/>
          <w:sz w:val="21"/>
        </w:rPr>
        <w:t>-</w:t>
      </w:r>
      <w:r>
        <w:rPr>
          <w:rFonts w:hint="eastAsia"/>
          <w:i/>
          <w:sz w:val="21"/>
        </w:rPr>
        <w:t>R</w:t>
      </w:r>
      <w:r>
        <w:rPr>
          <w:rFonts w:hint="eastAsia"/>
          <w:sz w:val="21"/>
          <w:vertAlign w:val="subscript"/>
        </w:rPr>
        <w:t>1</w:t>
      </w:r>
      <w:r>
        <w:rPr>
          <w:rFonts w:hint="eastAsia"/>
          <w:sz w:val="21"/>
        </w:rPr>
        <w:t>=270</w:t>
      </w:r>
      <w:r>
        <w:rPr>
          <w:rFonts w:hint="eastAsia"/>
          <w:sz w:val="21"/>
        </w:rPr>
        <w:t>Ω</w:t>
      </w:r>
    </w:p>
    <w:p w:rsidR="006D00FA" w:rsidRDefault="006E003C">
      <w:pPr>
        <w:pStyle w:val="a3"/>
        <w:tabs>
          <w:tab w:val="left" w:pos="6878"/>
        </w:tabs>
        <w:spacing w:before="28"/>
        <w:ind w:left="741"/>
      </w:pPr>
      <w:r>
        <w:rPr>
          <w:rFonts w:hint="eastAsia"/>
          <w:position w:val="2"/>
        </w:rPr>
        <w:t>代入</w:t>
      </w:r>
      <w:r>
        <w:rPr>
          <w:rFonts w:hint="eastAsia"/>
          <w:i/>
          <w:position w:val="2"/>
        </w:rPr>
        <w:t>R</w:t>
      </w:r>
      <w:r>
        <w:rPr>
          <w:rFonts w:hint="eastAsia"/>
          <w:sz w:val="13"/>
        </w:rPr>
        <w:t>3</w:t>
      </w:r>
      <w:r>
        <w:rPr>
          <w:rFonts w:hint="eastAsia"/>
          <w:position w:val="2"/>
        </w:rPr>
        <w:t>=400</w:t>
      </w:r>
      <w:r>
        <w:rPr>
          <w:rFonts w:hint="eastAsia"/>
          <w:position w:val="2"/>
        </w:rPr>
        <w:t>－</w:t>
      </w:r>
      <w:r>
        <w:rPr>
          <w:rFonts w:hint="eastAsia"/>
          <w:position w:val="2"/>
        </w:rPr>
        <w:t>0.01</w:t>
      </w:r>
      <w:r>
        <w:rPr>
          <w:rFonts w:hint="eastAsia"/>
          <w:i/>
          <w:position w:val="2"/>
        </w:rPr>
        <w:t>F</w:t>
      </w:r>
      <w:r>
        <w:rPr>
          <w:rFonts w:hint="eastAsia"/>
          <w:position w:val="2"/>
        </w:rPr>
        <w:t>，可得：</w:t>
      </w:r>
      <w:r>
        <w:rPr>
          <w:rFonts w:hint="eastAsia"/>
          <w:i/>
          <w:position w:val="2"/>
        </w:rPr>
        <w:t>F</w:t>
      </w:r>
      <w:r>
        <w:rPr>
          <w:rFonts w:hint="eastAsia"/>
          <w:position w:val="2"/>
        </w:rPr>
        <w:t>＝</w:t>
      </w:r>
      <w:r>
        <w:rPr>
          <w:rFonts w:hint="eastAsia"/>
          <w:position w:val="2"/>
        </w:rPr>
        <w:t>13000N</w:t>
      </w:r>
      <w:r>
        <w:rPr>
          <w:rFonts w:hint="eastAsia"/>
          <w:position w:val="2"/>
        </w:rPr>
        <w:t>，</w:t>
      </w:r>
      <w:r>
        <w:rPr>
          <w:rFonts w:hint="eastAsia"/>
          <w:i/>
          <w:position w:val="2"/>
        </w:rPr>
        <w:t>F</w:t>
      </w:r>
      <w:r>
        <w:rPr>
          <w:rFonts w:hint="eastAsia"/>
          <w:sz w:val="13"/>
        </w:rPr>
        <w:t>0</w:t>
      </w:r>
      <w:r>
        <w:rPr>
          <w:rFonts w:hint="eastAsia"/>
          <w:position w:val="2"/>
        </w:rPr>
        <w:t>＝</w:t>
      </w:r>
      <w:r>
        <w:rPr>
          <w:rFonts w:hint="eastAsia"/>
          <w:position w:val="2"/>
        </w:rPr>
        <w:t>13000=1.3</w:t>
      </w:r>
      <w:r>
        <w:rPr>
          <w:rFonts w:hint="eastAsia"/>
          <w:position w:val="2"/>
        </w:rPr>
        <w:t>×</w:t>
      </w:r>
      <w:r>
        <w:rPr>
          <w:rFonts w:hint="eastAsia"/>
          <w:position w:val="2"/>
        </w:rPr>
        <w:t>10</w:t>
      </w:r>
      <w:r>
        <w:rPr>
          <w:rFonts w:hint="eastAsia"/>
          <w:position w:val="2"/>
          <w:vertAlign w:val="superscript"/>
        </w:rPr>
        <w:t>4</w:t>
      </w:r>
      <w:r>
        <w:rPr>
          <w:rFonts w:hint="eastAsia"/>
          <w:position w:val="2"/>
        </w:rPr>
        <w:t>N</w:t>
      </w:r>
      <w:r>
        <w:rPr>
          <w:rFonts w:hint="eastAsia"/>
          <w:position w:val="2"/>
        </w:rPr>
        <w:tab/>
        <w:t xml:space="preserve">2 </w:t>
      </w:r>
      <w:r>
        <w:rPr>
          <w:rFonts w:hint="eastAsia"/>
          <w:position w:val="2"/>
        </w:rPr>
        <w:t>分</w:t>
      </w:r>
    </w:p>
    <w:p w:rsidR="006D00FA" w:rsidRDefault="006E003C">
      <w:pPr>
        <w:spacing w:before="28" w:line="266" w:lineRule="auto"/>
        <w:ind w:left="741" w:right="2626" w:hanging="420"/>
        <w:rPr>
          <w:sz w:val="21"/>
        </w:rPr>
      </w:pP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）</w:t>
      </w:r>
      <w:r>
        <w:rPr>
          <w:rFonts w:hint="eastAsia"/>
          <w:spacing w:val="-18"/>
          <w:sz w:val="21"/>
        </w:rPr>
        <w:t>要是</w:t>
      </w:r>
      <w:r>
        <w:rPr>
          <w:rFonts w:hint="eastAsia"/>
          <w:spacing w:val="-18"/>
          <w:sz w:val="21"/>
        </w:rPr>
        <w:t xml:space="preserve"> </w:t>
      </w:r>
      <w:r>
        <w:rPr>
          <w:rFonts w:hint="eastAsia"/>
          <w:i/>
          <w:sz w:val="21"/>
        </w:rPr>
        <w:t>F</w:t>
      </w:r>
      <w:r>
        <w:rPr>
          <w:rFonts w:hint="eastAsia"/>
          <w:sz w:val="21"/>
          <w:vertAlign w:val="subscript"/>
        </w:rPr>
        <w:t>0</w:t>
      </w:r>
      <w:r>
        <w:rPr>
          <w:rFonts w:hint="eastAsia"/>
          <w:spacing w:val="-10"/>
          <w:sz w:val="21"/>
        </w:rPr>
        <w:t>最小，则</w:t>
      </w:r>
      <w:r>
        <w:rPr>
          <w:rFonts w:hint="eastAsia"/>
          <w:spacing w:val="-10"/>
          <w:sz w:val="21"/>
        </w:rPr>
        <w:t xml:space="preserve"> </w:t>
      </w:r>
      <w:r>
        <w:rPr>
          <w:rFonts w:hint="eastAsia"/>
          <w:i/>
          <w:sz w:val="21"/>
        </w:rPr>
        <w:t>R</w:t>
      </w:r>
      <w:r>
        <w:rPr>
          <w:rFonts w:hint="eastAsia"/>
          <w:sz w:val="21"/>
          <w:vertAlign w:val="subscript"/>
        </w:rPr>
        <w:t>3</w:t>
      </w:r>
      <w:r>
        <w:rPr>
          <w:rFonts w:hint="eastAsia"/>
          <w:sz w:val="21"/>
        </w:rPr>
        <w:t>最大，</w:t>
      </w:r>
      <w:r>
        <w:rPr>
          <w:rFonts w:hint="eastAsia"/>
          <w:i/>
          <w:sz w:val="21"/>
        </w:rPr>
        <w:t xml:space="preserve">R </w:t>
      </w:r>
      <w:r>
        <w:rPr>
          <w:rFonts w:hint="eastAsia"/>
          <w:spacing w:val="-3"/>
          <w:position w:val="-2"/>
          <w:sz w:val="10"/>
        </w:rPr>
        <w:t>总</w:t>
      </w:r>
      <w:r>
        <w:rPr>
          <w:rFonts w:hint="eastAsia"/>
          <w:sz w:val="21"/>
        </w:rPr>
        <w:t>=300</w:t>
      </w:r>
      <w:r>
        <w:rPr>
          <w:rFonts w:hint="eastAsia"/>
          <w:sz w:val="21"/>
        </w:rPr>
        <w:t>Ω</w:t>
      </w:r>
      <w:r>
        <w:rPr>
          <w:rFonts w:hint="eastAsia"/>
          <w:spacing w:val="-9"/>
          <w:sz w:val="21"/>
        </w:rPr>
        <w:t>不变，因此</w:t>
      </w:r>
      <w:r>
        <w:rPr>
          <w:rFonts w:hint="eastAsia"/>
          <w:spacing w:val="-9"/>
          <w:sz w:val="21"/>
        </w:rPr>
        <w:t xml:space="preserve"> </w:t>
      </w:r>
      <w:r>
        <w:rPr>
          <w:rFonts w:hint="eastAsia"/>
          <w:i/>
          <w:spacing w:val="-5"/>
          <w:sz w:val="21"/>
        </w:rPr>
        <w:t>R</w:t>
      </w:r>
      <w:r>
        <w:rPr>
          <w:rFonts w:hint="eastAsia"/>
          <w:spacing w:val="-5"/>
          <w:sz w:val="21"/>
          <w:vertAlign w:val="subscript"/>
        </w:rPr>
        <w:t>2</w:t>
      </w:r>
      <w:r>
        <w:rPr>
          <w:rFonts w:hint="eastAsia"/>
          <w:spacing w:val="-5"/>
          <w:sz w:val="21"/>
        </w:rPr>
        <w:t>=0</w:t>
      </w:r>
      <w:r>
        <w:rPr>
          <w:rFonts w:hint="eastAsia"/>
          <w:spacing w:val="-5"/>
          <w:sz w:val="21"/>
        </w:rPr>
        <w:t>Ω</w:t>
      </w:r>
      <w:r>
        <w:rPr>
          <w:rFonts w:hint="eastAsia"/>
          <w:spacing w:val="-5"/>
          <w:sz w:val="21"/>
        </w:rPr>
        <w:t xml:space="preserve"> </w:t>
      </w:r>
      <w:r>
        <w:rPr>
          <w:rFonts w:hint="eastAsia"/>
          <w:i/>
          <w:spacing w:val="-1"/>
          <w:w w:val="99"/>
          <w:sz w:val="21"/>
        </w:rPr>
        <w:t>R</w:t>
      </w:r>
      <w:r>
        <w:rPr>
          <w:rFonts w:hint="eastAsia"/>
          <w:spacing w:val="-2"/>
          <w:w w:val="104"/>
          <w:sz w:val="21"/>
          <w:vertAlign w:val="subscript"/>
        </w:rPr>
        <w:t>3</w:t>
      </w:r>
      <w:r>
        <w:rPr>
          <w:rFonts w:hint="eastAsia"/>
          <w:w w:val="105"/>
          <w:position w:val="10"/>
          <w:sz w:val="10"/>
        </w:rPr>
        <w:t>，</w:t>
      </w:r>
      <w:r>
        <w:rPr>
          <w:rFonts w:hint="eastAsia"/>
          <w:spacing w:val="-1"/>
          <w:w w:val="99"/>
          <w:sz w:val="21"/>
        </w:rPr>
        <w:t>=</w:t>
      </w:r>
      <w:r>
        <w:rPr>
          <w:rFonts w:hint="eastAsia"/>
          <w:i/>
          <w:w w:val="99"/>
          <w:sz w:val="21"/>
        </w:rPr>
        <w:t>R</w:t>
      </w:r>
      <w:r>
        <w:rPr>
          <w:rFonts w:hint="eastAsia"/>
          <w:spacing w:val="-3"/>
          <w:w w:val="105"/>
          <w:position w:val="-2"/>
          <w:sz w:val="10"/>
        </w:rPr>
        <w:t>总</w:t>
      </w:r>
      <w:r>
        <w:rPr>
          <w:rFonts w:hint="eastAsia"/>
          <w:w w:val="99"/>
          <w:sz w:val="21"/>
        </w:rPr>
        <w:t>-</w:t>
      </w:r>
      <w:r>
        <w:rPr>
          <w:rFonts w:hint="eastAsia"/>
          <w:i/>
          <w:spacing w:val="2"/>
          <w:w w:val="99"/>
          <w:sz w:val="21"/>
        </w:rPr>
        <w:t>R</w:t>
      </w:r>
      <w:r>
        <w:rPr>
          <w:rFonts w:hint="eastAsia"/>
          <w:spacing w:val="-2"/>
          <w:w w:val="104"/>
          <w:sz w:val="21"/>
          <w:vertAlign w:val="subscript"/>
        </w:rPr>
        <w:t>2</w:t>
      </w:r>
      <w:r>
        <w:rPr>
          <w:rFonts w:hint="eastAsia"/>
          <w:w w:val="99"/>
          <w:sz w:val="21"/>
        </w:rPr>
        <w:t>-</w:t>
      </w:r>
      <w:r>
        <w:rPr>
          <w:rFonts w:hint="eastAsia"/>
          <w:i/>
          <w:spacing w:val="2"/>
          <w:w w:val="99"/>
          <w:sz w:val="21"/>
        </w:rPr>
        <w:t>R</w:t>
      </w:r>
      <w:r>
        <w:rPr>
          <w:rFonts w:hint="eastAsia"/>
          <w:spacing w:val="-2"/>
          <w:w w:val="104"/>
          <w:sz w:val="21"/>
          <w:vertAlign w:val="subscript"/>
        </w:rPr>
        <w:t>1</w:t>
      </w:r>
      <w:r>
        <w:rPr>
          <w:rFonts w:hint="eastAsia"/>
          <w:w w:val="99"/>
          <w:sz w:val="21"/>
        </w:rPr>
        <w:t>=2</w:t>
      </w:r>
      <w:r>
        <w:rPr>
          <w:rFonts w:hint="eastAsia"/>
          <w:spacing w:val="2"/>
          <w:w w:val="99"/>
          <w:sz w:val="21"/>
        </w:rPr>
        <w:t>9</w:t>
      </w:r>
      <w:r>
        <w:rPr>
          <w:rFonts w:hint="eastAsia"/>
          <w:spacing w:val="1"/>
          <w:w w:val="99"/>
          <w:sz w:val="21"/>
        </w:rPr>
        <w:t>5</w:t>
      </w:r>
      <w:r>
        <w:rPr>
          <w:rFonts w:hint="eastAsia"/>
          <w:w w:val="99"/>
          <w:sz w:val="21"/>
        </w:rPr>
        <w:t>Ω</w:t>
      </w:r>
    </w:p>
    <w:p w:rsidR="006D00FA" w:rsidRDefault="006E003C">
      <w:pPr>
        <w:pStyle w:val="a3"/>
        <w:tabs>
          <w:tab w:val="left" w:pos="7293"/>
        </w:tabs>
        <w:spacing w:before="0" w:line="275" w:lineRule="exact"/>
        <w:ind w:left="741"/>
      </w:pPr>
      <w:r>
        <w:rPr>
          <w:rFonts w:hint="eastAsia"/>
          <w:w w:val="99"/>
          <w:position w:val="2"/>
        </w:rPr>
        <w:t>代入</w:t>
      </w:r>
      <w:r>
        <w:rPr>
          <w:rFonts w:hint="eastAsia"/>
          <w:i/>
          <w:spacing w:val="2"/>
          <w:w w:val="99"/>
          <w:position w:val="2"/>
        </w:rPr>
        <w:t>R</w:t>
      </w:r>
      <w:r>
        <w:rPr>
          <w:rFonts w:hint="eastAsia"/>
          <w:spacing w:val="-2"/>
          <w:w w:val="105"/>
          <w:sz w:val="13"/>
        </w:rPr>
        <w:t>3</w:t>
      </w:r>
      <w:r>
        <w:rPr>
          <w:rFonts w:hint="eastAsia"/>
          <w:w w:val="105"/>
          <w:position w:val="12"/>
          <w:sz w:val="10"/>
        </w:rPr>
        <w:t>，</w:t>
      </w:r>
      <w:r>
        <w:rPr>
          <w:rFonts w:hint="eastAsia"/>
          <w:w w:val="99"/>
          <w:position w:val="2"/>
        </w:rPr>
        <w:t>=4</w:t>
      </w:r>
      <w:r>
        <w:rPr>
          <w:rFonts w:hint="eastAsia"/>
          <w:spacing w:val="2"/>
          <w:w w:val="99"/>
          <w:position w:val="2"/>
        </w:rPr>
        <w:t>0</w:t>
      </w:r>
      <w:r>
        <w:rPr>
          <w:rFonts w:hint="eastAsia"/>
          <w:spacing w:val="-2"/>
          <w:w w:val="99"/>
          <w:position w:val="2"/>
        </w:rPr>
        <w:t>0</w:t>
      </w:r>
      <w:r>
        <w:rPr>
          <w:rFonts w:hint="eastAsia"/>
          <w:spacing w:val="2"/>
          <w:w w:val="99"/>
          <w:position w:val="2"/>
        </w:rPr>
        <w:t>－</w:t>
      </w:r>
      <w:r>
        <w:rPr>
          <w:rFonts w:hint="eastAsia"/>
          <w:w w:val="99"/>
          <w:position w:val="2"/>
        </w:rPr>
        <w:t>0.0</w:t>
      </w:r>
      <w:r>
        <w:rPr>
          <w:rFonts w:hint="eastAsia"/>
          <w:spacing w:val="1"/>
          <w:w w:val="99"/>
          <w:position w:val="2"/>
        </w:rPr>
        <w:t>1</w:t>
      </w:r>
      <w:r>
        <w:rPr>
          <w:rFonts w:hint="eastAsia"/>
          <w:i/>
          <w:spacing w:val="-1"/>
          <w:w w:val="99"/>
          <w:position w:val="2"/>
        </w:rPr>
        <w:t>F</w:t>
      </w:r>
      <w:r>
        <w:rPr>
          <w:rFonts w:hint="eastAsia"/>
          <w:spacing w:val="-53"/>
          <w:w w:val="105"/>
          <w:position w:val="12"/>
          <w:sz w:val="10"/>
        </w:rPr>
        <w:t>，</w:t>
      </w:r>
      <w:r>
        <w:rPr>
          <w:rFonts w:hint="eastAsia"/>
          <w:w w:val="99"/>
          <w:position w:val="2"/>
        </w:rPr>
        <w:t>，</w:t>
      </w:r>
      <w:r>
        <w:rPr>
          <w:rFonts w:hint="eastAsia"/>
          <w:spacing w:val="2"/>
          <w:w w:val="99"/>
          <w:position w:val="2"/>
        </w:rPr>
        <w:t>可</w:t>
      </w:r>
      <w:r>
        <w:rPr>
          <w:rFonts w:hint="eastAsia"/>
          <w:w w:val="99"/>
          <w:position w:val="2"/>
        </w:rPr>
        <w:t>得</w:t>
      </w:r>
      <w:r>
        <w:rPr>
          <w:rFonts w:hint="eastAsia"/>
          <w:spacing w:val="2"/>
          <w:w w:val="99"/>
          <w:position w:val="2"/>
        </w:rPr>
        <w:t>：</w:t>
      </w:r>
      <w:r>
        <w:rPr>
          <w:rFonts w:hint="eastAsia"/>
          <w:i/>
          <w:spacing w:val="2"/>
          <w:w w:val="99"/>
          <w:position w:val="2"/>
        </w:rPr>
        <w:t>F</w:t>
      </w:r>
      <w:r>
        <w:rPr>
          <w:rFonts w:hint="eastAsia"/>
          <w:spacing w:val="-3"/>
          <w:w w:val="105"/>
          <w:position w:val="12"/>
          <w:sz w:val="10"/>
        </w:rPr>
        <w:t>，</w:t>
      </w:r>
      <w:r>
        <w:rPr>
          <w:rFonts w:hint="eastAsia"/>
          <w:spacing w:val="2"/>
          <w:w w:val="99"/>
          <w:position w:val="2"/>
        </w:rPr>
        <w:t>＝</w:t>
      </w:r>
      <w:r>
        <w:rPr>
          <w:rFonts w:hint="eastAsia"/>
          <w:w w:val="99"/>
          <w:position w:val="2"/>
        </w:rPr>
        <w:t>105</w:t>
      </w:r>
      <w:r>
        <w:rPr>
          <w:rFonts w:hint="eastAsia"/>
          <w:spacing w:val="-3"/>
          <w:w w:val="99"/>
          <w:position w:val="2"/>
        </w:rPr>
        <w:t>0</w:t>
      </w:r>
      <w:r>
        <w:rPr>
          <w:rFonts w:hint="eastAsia"/>
          <w:w w:val="99"/>
          <w:position w:val="2"/>
        </w:rPr>
        <w:t>0</w:t>
      </w:r>
      <w:r>
        <w:rPr>
          <w:rFonts w:hint="eastAsia"/>
          <w:spacing w:val="6"/>
          <w:w w:val="99"/>
          <w:position w:val="2"/>
        </w:rPr>
        <w:t>N</w:t>
      </w:r>
      <w:r>
        <w:rPr>
          <w:rFonts w:hint="eastAsia"/>
          <w:w w:val="99"/>
          <w:position w:val="2"/>
        </w:rPr>
        <w:t>，</w:t>
      </w:r>
      <w:r>
        <w:rPr>
          <w:rFonts w:hint="eastAsia"/>
          <w:i/>
          <w:spacing w:val="2"/>
          <w:w w:val="99"/>
          <w:position w:val="2"/>
        </w:rPr>
        <w:t>F</w:t>
      </w:r>
      <w:r>
        <w:rPr>
          <w:rFonts w:hint="eastAsia"/>
          <w:spacing w:val="-2"/>
          <w:w w:val="105"/>
          <w:sz w:val="13"/>
        </w:rPr>
        <w:t>0</w:t>
      </w:r>
      <w:r>
        <w:rPr>
          <w:rFonts w:hint="eastAsia"/>
          <w:spacing w:val="2"/>
          <w:w w:val="99"/>
          <w:position w:val="2"/>
        </w:rPr>
        <w:t>＝</w:t>
      </w:r>
      <w:r>
        <w:rPr>
          <w:rFonts w:hint="eastAsia"/>
          <w:w w:val="99"/>
          <w:position w:val="2"/>
        </w:rPr>
        <w:t>10</w:t>
      </w:r>
      <w:r>
        <w:rPr>
          <w:rFonts w:hint="eastAsia"/>
          <w:spacing w:val="-3"/>
          <w:w w:val="99"/>
          <w:position w:val="2"/>
        </w:rPr>
        <w:t>5</w:t>
      </w:r>
      <w:r>
        <w:rPr>
          <w:rFonts w:hint="eastAsia"/>
          <w:spacing w:val="2"/>
          <w:w w:val="99"/>
          <w:position w:val="2"/>
        </w:rPr>
        <w:t>0</w:t>
      </w:r>
      <w:r>
        <w:rPr>
          <w:rFonts w:hint="eastAsia"/>
          <w:w w:val="99"/>
          <w:position w:val="2"/>
        </w:rPr>
        <w:t>0N=1.0</w:t>
      </w:r>
      <w:r>
        <w:rPr>
          <w:rFonts w:hint="eastAsia"/>
          <w:spacing w:val="5"/>
          <w:w w:val="99"/>
          <w:position w:val="2"/>
        </w:rPr>
        <w:t>5</w:t>
      </w:r>
      <w:r>
        <w:rPr>
          <w:rFonts w:hint="eastAsia"/>
          <w:spacing w:val="2"/>
          <w:w w:val="99"/>
          <w:position w:val="2"/>
        </w:rPr>
        <w:t>×</w:t>
      </w:r>
      <w:r>
        <w:rPr>
          <w:rFonts w:hint="eastAsia"/>
          <w:w w:val="99"/>
          <w:position w:val="2"/>
        </w:rPr>
        <w:t>10</w:t>
      </w:r>
      <w:r>
        <w:rPr>
          <w:rFonts w:hint="eastAsia"/>
          <w:spacing w:val="1"/>
          <w:w w:val="104"/>
          <w:position w:val="2"/>
          <w:vertAlign w:val="superscript"/>
        </w:rPr>
        <w:t>4</w:t>
      </w:r>
      <w:r>
        <w:rPr>
          <w:rFonts w:hint="eastAsia"/>
          <w:w w:val="99"/>
          <w:position w:val="2"/>
        </w:rPr>
        <w:t>N</w:t>
      </w:r>
      <w:r>
        <w:rPr>
          <w:rFonts w:hint="eastAsia"/>
          <w:position w:val="2"/>
        </w:rPr>
        <w:tab/>
      </w:r>
      <w:r>
        <w:rPr>
          <w:rFonts w:hint="eastAsia"/>
          <w:w w:val="99"/>
          <w:position w:val="2"/>
        </w:rPr>
        <w:t>2</w:t>
      </w:r>
      <w:r>
        <w:rPr>
          <w:rFonts w:hint="eastAsia"/>
          <w:w w:val="99"/>
          <w:position w:val="2"/>
        </w:rPr>
        <w:t>分</w:t>
      </w:r>
    </w:p>
    <w:sectPr w:rsidR="006D00FA" w:rsidSect="006D00FA">
      <w:pgSz w:w="11900" w:h="15300"/>
      <w:pgMar w:top="1440" w:right="1400" w:bottom="1160" w:left="138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3C" w:rsidRDefault="006E003C" w:rsidP="006D00FA">
      <w:r>
        <w:separator/>
      </w:r>
    </w:p>
  </w:endnote>
  <w:endnote w:type="continuationSeparator" w:id="1">
    <w:p w:rsidR="006E003C" w:rsidRDefault="006E003C" w:rsidP="006D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FA" w:rsidRDefault="006D00FA">
    <w:pPr>
      <w:pStyle w:val="a3"/>
      <w:spacing w:before="0" w:line="14" w:lineRule="auto"/>
      <w:rPr>
        <w:sz w:val="20"/>
      </w:rPr>
    </w:pPr>
    <w:r w:rsidRPr="006D00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8.3pt;margin-top:705.05pt;width:56.15pt;height:12pt;z-index:-251658240;mso-position-horizontal-relative:page;mso-position-vertical-relative:page" filled="f" stroked="f">
          <v:textbox inset="0,0,0,0">
            <w:txbxContent>
              <w:p w:rsidR="006D00FA" w:rsidRDefault="006E003C">
                <w:pPr>
                  <w:spacing w:before="3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 w:rsidR="006D00FA"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 w:rsidR="006D00FA">
                  <w:fldChar w:fldCharType="separate"/>
                </w:r>
                <w:r w:rsidR="00477C8D">
                  <w:rPr>
                    <w:rFonts w:ascii="Times New Roman" w:eastAsia="Times New Roman"/>
                    <w:noProof/>
                    <w:sz w:val="18"/>
                  </w:rPr>
                  <w:t>2</w:t>
                </w:r>
                <w:r w:rsidR="006D00FA">
                  <w:fldChar w:fldCharType="end"/>
                </w:r>
                <w:r>
                  <w:rPr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D00FA">
      <w:pict>
        <v:shape id="_x0000_s2050" type="#_x0000_t202" style="position:absolute;margin-left:312.3pt;margin-top:705.05pt;width:24.6pt;height:12pt;z-index:-251657216;mso-position-horizontal-relative:page;mso-position-vertical-relative:page" filled="f" stroked="f">
          <v:textbox inset="0,0,0,0">
            <w:txbxContent>
              <w:p w:rsidR="006D00FA" w:rsidRDefault="006E003C">
                <w:pPr>
                  <w:spacing w:before="3"/>
                  <w:ind w:left="20"/>
                  <w:rPr>
                    <w:sz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 xml:space="preserve">10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3C" w:rsidRDefault="006E003C" w:rsidP="006D00FA">
      <w:r>
        <w:separator/>
      </w:r>
    </w:p>
  </w:footnote>
  <w:footnote w:type="continuationSeparator" w:id="1">
    <w:p w:rsidR="006E003C" w:rsidRDefault="006E003C" w:rsidP="006D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（%1）"/>
      <w:lvlJc w:val="left"/>
      <w:pPr>
        <w:ind w:left="845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8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6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4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0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8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6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64" w:hanging="525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start w:val="1"/>
      <w:numFmt w:val="upperLetter"/>
      <w:lvlText w:val="%1."/>
      <w:lvlJc w:val="left"/>
      <w:pPr>
        <w:ind w:left="9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812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4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36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4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0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72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4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96" w:hanging="36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start w:val="3"/>
      <w:numFmt w:val="upperLetter"/>
      <w:lvlText w:val="%1."/>
      <w:lvlJc w:val="left"/>
      <w:pPr>
        <w:ind w:left="986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794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08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22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36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0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64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78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92" w:hanging="351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>
      <w:start w:val="2"/>
      <w:numFmt w:val="decimal"/>
      <w:lvlText w:val="（%1）"/>
      <w:lvlJc w:val="left"/>
      <w:pPr>
        <w:ind w:left="845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8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6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4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0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8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6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64" w:hanging="525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>
      <w:start w:val="2"/>
      <w:numFmt w:val="upperLetter"/>
      <w:lvlText w:val="%1."/>
      <w:lvlJc w:val="left"/>
      <w:pPr>
        <w:ind w:left="1090" w:hanging="3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02" w:hanging="34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04" w:hanging="34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6" w:hanging="34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08" w:hanging="34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0" w:hanging="34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2" w:hanging="34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14" w:hanging="34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16" w:hanging="349"/>
      </w:pPr>
      <w:rPr>
        <w:rFonts w:hint="default"/>
        <w:lang w:val="zh-CN" w:eastAsia="zh-CN" w:bidi="zh-CN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02" w:hanging="31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1100" w:hanging="35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040" w:hanging="35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00" w:hanging="35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622" w:hanging="35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45" w:hanging="35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667" w:hanging="35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190" w:hanging="35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712" w:hanging="359"/>
      </w:pPr>
      <w:rPr>
        <w:rFonts w:hint="default"/>
        <w:lang w:val="zh-CN" w:eastAsia="zh-CN" w:bidi="zh-CN"/>
      </w:rPr>
    </w:lvl>
  </w:abstractNum>
  <w:abstractNum w:abstractNumId="6">
    <w:nsid w:val="0248C179"/>
    <w:multiLevelType w:val="multilevel"/>
    <w:tmpl w:val="0248C179"/>
    <w:lvl w:ilvl="0">
      <w:start w:val="1"/>
      <w:numFmt w:val="decimal"/>
      <w:lvlText w:val="（%1）"/>
      <w:lvlJc w:val="left"/>
      <w:pPr>
        <w:ind w:left="741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8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16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54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92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30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68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06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4" w:hanging="525"/>
      </w:pPr>
      <w:rPr>
        <w:rFonts w:hint="default"/>
        <w:lang w:val="zh-CN" w:eastAsia="zh-CN" w:bidi="zh-CN"/>
      </w:rPr>
    </w:lvl>
  </w:abstractNum>
  <w:abstractNum w:abstractNumId="7">
    <w:nsid w:val="03D62ECE"/>
    <w:multiLevelType w:val="multilevel"/>
    <w:tmpl w:val="03D62ECE"/>
    <w:lvl w:ilvl="0">
      <w:start w:val="9"/>
      <w:numFmt w:val="decimal"/>
      <w:lvlText w:val="%1."/>
      <w:lvlJc w:val="left"/>
      <w:pPr>
        <w:ind w:left="638" w:hanging="317"/>
        <w:jc w:val="left"/>
      </w:pPr>
      <w:rPr>
        <w:rFonts w:ascii="Times New Roman" w:eastAsia="Times New Roman" w:hAnsi="Times New Roman" w:cs="Times New Roman" w:hint="default"/>
        <w:spacing w:val="-53"/>
        <w:w w:val="99"/>
        <w:position w:val="2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000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0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98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5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11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175" w:hanging="361"/>
      </w:pPr>
      <w:rPr>
        <w:rFonts w:hint="default"/>
        <w:lang w:val="zh-CN" w:eastAsia="zh-CN" w:bidi="zh-CN"/>
      </w:rPr>
    </w:lvl>
  </w:abstractNum>
  <w:abstractNum w:abstractNumId="8">
    <w:nsid w:val="25B654F3"/>
    <w:multiLevelType w:val="multilevel"/>
    <w:tmpl w:val="25B654F3"/>
    <w:lvl w:ilvl="0">
      <w:start w:val="1"/>
      <w:numFmt w:val="decimal"/>
      <w:lvlText w:val="（%1）"/>
      <w:lvlJc w:val="left"/>
      <w:pPr>
        <w:ind w:left="844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49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59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69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79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89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299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709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119" w:hanging="525"/>
      </w:pPr>
      <w:rPr>
        <w:rFonts w:hint="default"/>
        <w:lang w:val="zh-CN" w:eastAsia="zh-CN" w:bidi="zh-CN"/>
      </w:rPr>
    </w:lvl>
  </w:abstractNum>
  <w:abstractNum w:abstractNumId="9">
    <w:nsid w:val="2A8F537B"/>
    <w:multiLevelType w:val="multilevel"/>
    <w:tmpl w:val="2A8F537B"/>
    <w:lvl w:ilvl="0">
      <w:start w:val="1"/>
      <w:numFmt w:val="decimal"/>
      <w:lvlText w:val="（%1）"/>
      <w:lvlJc w:val="left"/>
      <w:pPr>
        <w:ind w:left="845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8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6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4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0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8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6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64" w:hanging="525"/>
      </w:pPr>
      <w:rPr>
        <w:rFonts w:hint="default"/>
        <w:lang w:val="zh-CN" w:eastAsia="zh-CN" w:bidi="zh-CN"/>
      </w:rPr>
    </w:lvl>
  </w:abstractNum>
  <w:abstractNum w:abstractNumId="10">
    <w:nsid w:val="4D4DC07F"/>
    <w:multiLevelType w:val="multilevel"/>
    <w:tmpl w:val="4D4DC07F"/>
    <w:lvl w:ilvl="0">
      <w:start w:val="1"/>
      <w:numFmt w:val="decimal"/>
      <w:lvlText w:val="（%1）"/>
      <w:lvlJc w:val="left"/>
      <w:pPr>
        <w:ind w:left="845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160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44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8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13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97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2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51" w:hanging="525"/>
      </w:pPr>
      <w:rPr>
        <w:rFonts w:hint="default"/>
        <w:lang w:val="zh-CN" w:eastAsia="zh-CN" w:bidi="zh-CN"/>
      </w:rPr>
    </w:lvl>
  </w:abstractNum>
  <w:abstractNum w:abstractNumId="11">
    <w:nsid w:val="59ADCABA"/>
    <w:multiLevelType w:val="multilevel"/>
    <w:tmpl w:val="59ADCABA"/>
    <w:lvl w:ilvl="0">
      <w:start w:val="3"/>
      <w:numFmt w:val="lowerLetter"/>
      <w:lvlText w:val="（%1）"/>
      <w:lvlJc w:val="left"/>
      <w:pPr>
        <w:ind w:left="2728" w:hanging="2408"/>
        <w:jc w:val="left"/>
      </w:pPr>
      <w:rPr>
        <w:rFonts w:ascii="宋体" w:eastAsia="宋体" w:hAnsi="宋体" w:cs="宋体" w:hint="default"/>
        <w:spacing w:val="0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720" w:hanging="24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37" w:hanging="24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55" w:hanging="24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072" w:hanging="24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90" w:hanging="24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07" w:hanging="24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425" w:hanging="24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542" w:hanging="2408"/>
      </w:pPr>
      <w:rPr>
        <w:rFonts w:hint="default"/>
        <w:lang w:val="zh-CN" w:eastAsia="zh-CN" w:bidi="zh-CN"/>
      </w:rPr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（%1）"/>
      <w:lvlJc w:val="left"/>
      <w:pPr>
        <w:ind w:left="845" w:hanging="525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951" w:hanging="527"/>
        <w:jc w:val="left"/>
      </w:pPr>
      <w:rPr>
        <w:rFonts w:ascii="宋体" w:eastAsia="宋体" w:hAnsi="宋体" w:cs="宋体" w:hint="default"/>
        <w:spacing w:val="0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866" w:hanging="5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73" w:hanging="5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80" w:hanging="5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86" w:hanging="5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3" w:hanging="5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0" w:hanging="5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06" w:hanging="527"/>
      </w:pPr>
      <w:rPr>
        <w:rFonts w:hint="default"/>
        <w:lang w:val="zh-CN" w:eastAsia="zh-CN" w:bidi="zh-CN"/>
      </w:rPr>
    </w:lvl>
  </w:abstractNum>
  <w:abstractNum w:abstractNumId="13">
    <w:nsid w:val="72183CF9"/>
    <w:multiLevelType w:val="multilevel"/>
    <w:tmpl w:val="72183CF9"/>
    <w:lvl w:ilvl="0">
      <w:start w:val="1"/>
      <w:numFmt w:val="decimal"/>
      <w:lvlText w:val="（%1）"/>
      <w:lvlJc w:val="left"/>
      <w:pPr>
        <w:ind w:left="1161" w:hanging="526"/>
        <w:jc w:val="left"/>
      </w:pPr>
      <w:rPr>
        <w:rFonts w:ascii="宋体" w:eastAsia="宋体" w:hAnsi="宋体" w:cs="宋体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56" w:hanging="52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52" w:hanging="52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8" w:hanging="5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4" w:hanging="5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40" w:hanging="5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36" w:hanging="5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2" w:hanging="5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28" w:hanging="526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D00FA"/>
    <w:rsid w:val="00477C8D"/>
    <w:rsid w:val="006D00FA"/>
    <w:rsid w:val="006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D00FA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D00FA"/>
    <w:pPr>
      <w:spacing w:line="521" w:lineRule="exact"/>
      <w:ind w:left="24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6D00FA"/>
    <w:pPr>
      <w:ind w:left="321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00FA"/>
    <w:pPr>
      <w:spacing w:before="43"/>
    </w:pPr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rsid w:val="006D0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D00FA"/>
    <w:pPr>
      <w:spacing w:before="43"/>
      <w:ind w:left="845" w:hanging="525"/>
    </w:pPr>
  </w:style>
  <w:style w:type="paragraph" w:customStyle="1" w:styleId="TableParagraph">
    <w:name w:val="Table Paragraph"/>
    <w:basedOn w:val="a"/>
    <w:uiPriority w:val="1"/>
    <w:qFormat/>
    <w:rsid w:val="006D00FA"/>
    <w:pPr>
      <w:spacing w:before="14"/>
      <w:ind w:left="228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rsid w:val="00477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7C8D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477C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77C8D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477C8D"/>
    <w:rPr>
      <w:sz w:val="18"/>
      <w:szCs w:val="18"/>
    </w:rPr>
  </w:style>
  <w:style w:type="character" w:customStyle="1" w:styleId="Char1">
    <w:name w:val="批注框文本 Char"/>
    <w:basedOn w:val="a0"/>
    <w:link w:val="a7"/>
    <w:rsid w:val="00477C8D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29"/>
    <customShpInfo spid="_x0000_s1034"/>
    <customShpInfo spid="_x0000_s1035"/>
    <customShpInfo spid="_x0000_s1033"/>
    <customShpInfo spid="_x0000_s1036"/>
    <customShpInfo spid="_x0000_s1037"/>
    <customShpInfo spid="_x0000_s1039"/>
    <customShpInfo spid="_x0000_s1040"/>
    <customShpInfo spid="_x0000_s1038"/>
    <customShpInfo spid="_x0000_s1042"/>
    <customShpInfo spid="_x0000_s1043"/>
    <customShpInfo spid="_x0000_s104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15005508606</dc:creator>
  <cp:lastModifiedBy>User</cp:lastModifiedBy>
  <cp:revision>1</cp:revision>
  <dcterms:created xsi:type="dcterms:W3CDTF">2019-04-25T11:33:00Z</dcterms:created>
  <dcterms:modified xsi:type="dcterms:W3CDTF">2019-05-17T22:26:00Z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pdfFactory Pro www.pdffactory.com</vt:lpwstr>
  </property>
  <property fmtid="{D5CDD505-2E9C-101B-9397-08002B2CF9AE}" pid="4" name="KSOProductBuildVer">
    <vt:lpwstr>2052-10.1.0.7697</vt:lpwstr>
  </property>
  <property fmtid="{D5CDD505-2E9C-101B-9397-08002B2CF9AE}" pid="5" name="LastSaved">
    <vt:filetime>2019-04-22T00:00:00Z</vt:filetime>
  </property>
</Properties>
</file>