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4D2ECE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1pt;margin-left:850pt;margin-top:818pt;mso-position-horizontal-relative:page;mso-position-vertical-relative:top-margin-area;position:absolute;width:25pt;z-index:251658240">
            <v:imagedata r:id="rId6" o:title=""/>
          </v:shape>
        </w:pict>
      </w:r>
      <w:r w:rsidRPr="00E976B4">
        <w:rPr>
          <w:rFonts w:hint="eastAsia"/>
          <w:b/>
          <w:bCs/>
          <w:sz w:val="28"/>
          <w:szCs w:val="28"/>
          <w:lang w:eastAsia="zh-CN"/>
        </w:rPr>
        <w:t>2018-2019</w:t>
      </w:r>
      <w:r w:rsidRPr="00E976B4">
        <w:rPr>
          <w:rFonts w:hint="eastAsia"/>
          <w:b/>
          <w:bCs/>
          <w:sz w:val="28"/>
          <w:szCs w:val="28"/>
          <w:lang w:eastAsia="zh-CN"/>
        </w:rPr>
        <w:t>学年沪科版八年级物理</w:t>
      </w:r>
      <w:r w:rsidRPr="00E976B4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E976B4">
        <w:rPr>
          <w:rFonts w:hint="eastAsia"/>
          <w:b/>
          <w:bCs/>
          <w:sz w:val="28"/>
          <w:szCs w:val="28"/>
          <w:lang w:eastAsia="zh-CN"/>
        </w:rPr>
        <w:t>电流和电路模块</w:t>
      </w:r>
      <w:r w:rsidRPr="00E976B4">
        <w:rPr>
          <w:rFonts w:hint="eastAsia"/>
          <w:b/>
          <w:bCs/>
          <w:sz w:val="28"/>
          <w:szCs w:val="28"/>
          <w:lang w:eastAsia="zh-CN"/>
        </w:rPr>
        <w:t>-</w:t>
      </w:r>
      <w:r w:rsidRPr="00E976B4">
        <w:rPr>
          <w:rFonts w:hint="eastAsia"/>
          <w:b/>
          <w:bCs/>
          <w:sz w:val="28"/>
          <w:szCs w:val="28"/>
          <w:lang w:eastAsia="zh-CN"/>
        </w:rPr>
        <w:t>串联电路和并联电路训练</w:t>
      </w:r>
    </w:p>
    <w:p w:rsidR="004D2EC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在部分公交车后门两侧的扶手上，各装有一个按钮开关，想要下车的乘客只要按下任何一个按钮，装在驾驶台上的电铃都会发声，提醒司机有乘客需要下车．如图所示的四个电路中符合设计要求的是：（　　）</w:t>
      </w:r>
      <w:r>
        <w:rPr>
          <w:color w:val="000000"/>
          <w:lang w:eastAsia="zh-CN"/>
        </w:rPr>
        <w:t xml:space="preserve">            </w:t>
      </w:r>
    </w:p>
    <w:p w:rsidR="004D2ECE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 w:rsidR="00E976B4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1" o:spid="_x0000_i1026" type="#_x0000_t75" style="height:56.25pt;mso-wrap-style:square;visibility:visible;width:87pt">
            <v:imagedata r:id="rId7" o:title=""/>
          </v:shape>
        </w:pic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 w:rsidR="00E976B4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​</w:t>
      </w:r>
      <w:r>
        <w:rPr>
          <w:noProof/>
          <w:lang w:eastAsia="zh-CN"/>
        </w:rPr>
        <w:pict>
          <v:shape id="图片 3" o:spid="_x0000_i1028" type="#_x0000_t75" style="height:60pt;mso-wrap-style:square;visibility:visible;width:87pt">
            <v:imagedata r:id="rId9" o:title=""/>
          </v:shape>
        </w:pic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C. </w:t>
      </w:r>
      <w:r w:rsidR="00E976B4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pict>
          <v:shape id="图片 5" o:spid="_x0000_i1030" type="#_x0000_t75" style="height:63.75pt;mso-wrap-style:square;visibility:visible;width:88.5pt">
            <v:imagedata r:id="rId10" o:title=""/>
          </v:shape>
        </w:pic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 w:rsidR="00E976B4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​</w:t>
      </w:r>
      <w:r>
        <w:rPr>
          <w:noProof/>
          <w:lang w:eastAsia="zh-CN"/>
        </w:rPr>
        <w:pict>
          <v:shape id="图片 7" o:spid="_x0000_i1032" type="#_x0000_t75" style="height:63.75pt;mso-wrap-style:square;visibility:visible;width:90pt">
            <v:imagedata r:id="rId11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小红家台灯的</w:t>
      </w:r>
      <w:r>
        <w:rPr>
          <w:color w:val="000000"/>
          <w:lang w:eastAsia="zh-CN"/>
        </w:rPr>
        <w:t>插头插在如图所示的插座上，插座上有一个开关和指示灯分别用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表示，台灯的开关和灯泡分别用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表示，小红断开或闭合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时，记录现象如表，由小红的记录可判断出关于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的连接方式可能是下列电路图中的（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940"/>
        <w:gridCol w:w="1660"/>
        <w:gridCol w:w="103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开关状态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插座指示灯（</w:t>
            </w: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台灯（</w:t>
            </w:r>
            <w:r>
              <w:rPr>
                <w:color w:val="000000"/>
              </w:rPr>
              <w:t>L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闭合</w:t>
            </w:r>
            <w:r>
              <w:rPr>
                <w:color w:val="000000"/>
              </w:rPr>
              <w:t xml:space="preserve"> S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断开</w:t>
            </w:r>
            <w:r>
              <w:rPr>
                <w:color w:val="000000"/>
              </w:rPr>
              <w:t xml:space="preserve"> S</w:t>
            </w:r>
            <w:r>
              <w:rPr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不亮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断开</w:t>
            </w:r>
            <w:r>
              <w:rPr>
                <w:color w:val="000000"/>
              </w:rPr>
              <w:t xml:space="preserve"> S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闭合</w:t>
            </w:r>
            <w:r>
              <w:rPr>
                <w:color w:val="000000"/>
              </w:rPr>
              <w:t xml:space="preserve"> S</w:t>
            </w:r>
            <w:r>
              <w:rPr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不亮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不亮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S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和</w:t>
            </w:r>
            <w:r>
              <w:rPr>
                <w:color w:val="000000"/>
              </w:rPr>
              <w:t xml:space="preserve"> S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都闭合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2ECE">
            <w:pPr>
              <w:spacing w:after="0"/>
            </w:pPr>
            <w:r>
              <w:rPr>
                <w:color w:val="000000"/>
              </w:rPr>
              <w:t>亮</w:t>
            </w:r>
          </w:p>
        </w:tc>
      </w:tr>
    </w:tbl>
    <w:p w:rsidR="004D2ECE">
      <w:pPr>
        <w:spacing w:after="0"/>
      </w:pPr>
      <w:r>
        <w:rPr>
          <w:noProof/>
          <w:lang w:eastAsia="zh-CN"/>
        </w:rPr>
        <w:pict>
          <v:shape id="图片 8" o:spid="_x0000_i1033" type="#_x0000_t75" style="height:49.5pt;mso-wrap-style:square;visibility:visible;width:79.5pt">
            <v:imagedata r:id="rId12" o:title=""/>
          </v:shape>
        </w:pict>
      </w:r>
    </w:p>
    <w:p w:rsidR="004D2ECE" w:rsidP="00E976B4">
      <w:pPr>
        <w:numPr>
          <w:ilvl w:val="0"/>
          <w:numId w:val="10"/>
        </w:num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   </w:t>
      </w:r>
      <w:r>
        <w:rPr>
          <w:noProof/>
          <w:lang w:eastAsia="zh-CN"/>
        </w:rPr>
        <w:pict>
          <v:shape id="图片 9" o:spid="_x0000_i1034" type="#_x0000_t75" style="height:51pt;mso-wrap-style:square;visibility:visible;width:76.5pt">
            <v:imagedata r:id="rId13" o:title=""/>
          </v:shape>
        </w:pict>
      </w:r>
      <w:r w:rsidRPr="00E976B4">
        <w:rPr>
          <w:color w:val="000000"/>
        </w:rPr>
        <w:t>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1.5pt">
            <v:imagedata r:id="rId14" o:title=""/>
          </v:shape>
        </w:pict>
      </w:r>
      <w:r w:rsidRPr="00E976B4">
        <w:rPr>
          <w:color w:val="000000"/>
        </w:rPr>
        <w:t>B. </w:t>
      </w:r>
      <w:r w:rsidRPr="00E976B4">
        <w:rPr>
          <w:color w:val="000000"/>
        </w:rPr>
        <w:t>    </w:t>
      </w:r>
      <w:r>
        <w:rPr>
          <w:noProof/>
          <w:lang w:eastAsia="zh-CN"/>
        </w:rPr>
        <w:pict>
          <v:shape id="图片 11" o:spid="_x0000_i1036" type="#_x0000_t75" style="height:54.75pt;mso-wrap-style:square;visibility:visible;width:70.5pt">
            <v:imagedata r:id="rId15" o:title=""/>
          </v:shape>
        </w:pict>
      </w:r>
      <w:r w:rsidRPr="00E976B4">
        <w:rPr>
          <w:color w:val="000000"/>
        </w:rPr>
        <w:t>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1.5pt">
            <v:imagedata r:id="rId14" o:title=""/>
          </v:shape>
        </w:pict>
      </w:r>
      <w:r w:rsidRPr="00E976B4">
        <w:rPr>
          <w:color w:val="000000"/>
        </w:rPr>
        <w:t>C. </w:t>
      </w:r>
      <w:r w:rsidRPr="00E976B4">
        <w:rPr>
          <w:color w:val="000000"/>
        </w:rPr>
        <w:t> </w:t>
      </w:r>
      <w:r>
        <w:rPr>
          <w:noProof/>
          <w:lang w:eastAsia="zh-CN"/>
        </w:rPr>
        <w:pict>
          <v:shape id="图片 13" o:spid="_x0000_i1038" type="#_x0000_t75" style="height:59.25pt;mso-wrap-style:square;visibility:visible;width:71.25pt">
            <v:imagedata r:id="rId16" o:title=""/>
          </v:shape>
        </w:pict>
      </w:r>
      <w:r w:rsidRPr="00E976B4">
        <w:rPr>
          <w:color w:val="000000"/>
        </w:rPr>
        <w:t>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1.5pt">
            <v:imagedata r:id="rId14" o:title=""/>
          </v:shape>
        </w:pict>
      </w:r>
      <w:r w:rsidRPr="00E976B4">
        <w:rPr>
          <w:color w:val="000000"/>
        </w:rPr>
        <w:t>D. </w:t>
      </w:r>
      <w:r>
        <w:rPr>
          <w:noProof/>
          <w:lang w:eastAsia="zh-CN"/>
        </w:rPr>
        <w:pict>
          <v:shape id="图片 15" o:spid="_x0000_i1040" type="#_x0000_t75" style="height:58.5pt;mso-wrap-style:square;visibility:visible;width:69.75pt">
            <v:imagedata r:id="rId17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下列电路图中两灯属于串联的正确电路是</w:t>
      </w:r>
      <w:r>
        <w:rPr>
          <w:color w:val="000000"/>
          <w:lang w:eastAsia="zh-CN"/>
        </w:rPr>
        <w:t xml:space="preserve">(   )            </w:t>
      </w:r>
    </w:p>
    <w:p w:rsidR="00E976B4">
      <w:pPr>
        <w:spacing w:after="0"/>
        <w:ind w:left="150"/>
        <w:rPr>
          <w:rFonts w:hint="eastAsia"/>
          <w:lang w:eastAsia="zh-CN"/>
        </w:rPr>
      </w:pPr>
      <w:r>
        <w:rPr>
          <w:color w:val="000000"/>
          <w:lang w:eastAsia="zh-CN"/>
        </w:rPr>
        <w:t>A.</w:t>
      </w:r>
      <w:r w:rsidRPr="00E976B4">
        <w:rPr>
          <w:noProof/>
          <w:lang w:eastAsia="zh-CN"/>
        </w:rPr>
        <w:t xml:space="preserve"> </w:t>
      </w:r>
      <w:r>
        <w:rPr>
          <w:noProof/>
          <w:lang w:eastAsia="zh-CN"/>
        </w:rPr>
        <w:pict>
          <v:shape id="图片 16" o:spid="_x0000_i1041" type="#_x0000_t75" style="height:57pt;mso-wrap-style:square;visibility:visible;width:68.25pt">
            <v:imagedata r:id="rId18" o:title=""/>
          </v:shape>
        </w:pict>
      </w:r>
    </w:p>
    <w:p w:rsidR="00E976B4">
      <w:pPr>
        <w:spacing w:after="0"/>
        <w:ind w:left="150"/>
        <w:rPr>
          <w:rFonts w:hint="eastAsia"/>
          <w:color w:val="000000"/>
          <w:lang w:eastAsia="zh-CN"/>
        </w:rPr>
      </w:pPr>
    </w:p>
    <w:p w:rsidR="00E976B4">
      <w:pPr>
        <w:spacing w:after="0"/>
        <w:ind w:left="150"/>
        <w:rPr>
          <w:rFonts w:hint="eastAsia"/>
          <w:lang w:eastAsia="zh-CN"/>
        </w:rPr>
      </w:pP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pict>
          <v:shape id="图片 17" o:spid="_x0000_i1042" type="#_x0000_t75" style="height:59.25pt;mso-wrap-style:square;visibility:visible;width:65.25pt">
            <v:imagedata r:id="rId19" o:title=""/>
          </v:shape>
        </w:pict>
      </w:r>
    </w:p>
    <w:p w:rsidR="00E976B4">
      <w:pPr>
        <w:spacing w:after="0"/>
        <w:ind w:left="150"/>
        <w:rPr>
          <w:rFonts w:hint="eastAsia"/>
          <w:lang w:eastAsia="zh-CN"/>
        </w:rPr>
      </w:pPr>
      <w:r>
        <w:rPr>
          <w:color w:val="000000"/>
          <w:lang w:eastAsia="zh-CN"/>
        </w:rPr>
        <w:t>C.</w:t>
      </w:r>
      <w:r w:rsidRPr="00E976B4">
        <w:rPr>
          <w:noProof/>
          <w:lang w:eastAsia="zh-CN"/>
        </w:rPr>
        <w:t xml:space="preserve"> </w:t>
      </w:r>
      <w:r>
        <w:rPr>
          <w:noProof/>
          <w:lang w:eastAsia="zh-CN"/>
        </w:rPr>
        <w:pict>
          <v:shape id="图片 18" o:spid="_x0000_i1043" type="#_x0000_t75" style="height:63.75pt;mso-wrap-style:square;visibility:visible;width:1in">
            <v:imagedata r:id="rId20" o:title=""/>
          </v:shape>
        </w:pict>
      </w:r>
    </w:p>
    <w:p w:rsidR="004D2E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 xml:space="preserve"> </w:t>
      </w:r>
      <w:r w:rsidR="003F1D0C">
        <w:rPr>
          <w:color w:val="000000"/>
          <w:lang w:eastAsia="zh-CN"/>
        </w:rPr>
        <w:t>D.</w:t>
      </w:r>
      <w:r>
        <w:rPr>
          <w:noProof/>
          <w:lang w:eastAsia="zh-CN"/>
        </w:rPr>
        <w:pict>
          <v:shape id="图片 19" o:spid="_x0000_i1044" type="#_x0000_t75" style="height:63.75pt;mso-wrap-style:square;visibility:visible;width:75.75pt">
            <v:imagedata r:id="rId21" o:title=""/>
          </v:shape>
        </w:pict>
      </w:r>
      <w:r w:rsidRPr="00E976B4">
        <w:rPr>
          <w:noProof/>
          <w:lang w:eastAsia="zh-CN"/>
        </w:rPr>
        <w:t xml:space="preserve"> 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关于如图所示的电路图，下列说法不正确的是（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0" o:spid="_x0000_i1045" type="#_x0000_t75" style="height:94.5pt;mso-wrap-style:square;visibility:visible;width:121.5pt">
            <v:imagedata r:id="rId22" o:title=""/>
          </v:shape>
        </w:pict>
      </w:r>
    </w:p>
    <w:p w:rsidR="004D2E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时，只有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发光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都能发光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时，电路是短路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时，电路是短路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如图所示电路，闭合开关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测通过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电流的是（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D2E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23" o:spid="_x0000_i1048" type="#_x0000_t75" style="height:84pt;mso-wrap-style:square;visibility:visible;width:100.5pt">
            <v:imagedata r:id="rId24" o:title=""/>
          </v:shape>
        </w:pic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25" o:spid="_x0000_i1050" type="#_x0000_t75" style="height:99pt;mso-wrap-style:square;visibility:visible;width:82.5pt">
            <v:imagedata r:id="rId25" o:title=""/>
          </v:shape>
        </w:pic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27" o:spid="_x0000_i1052" type="#_x0000_t75" style="height:99.75pt;mso-wrap-style:square;visibility:visible;width:102pt">
            <v:imagedata r:id="rId26" o:title=""/>
          </v:shape>
        </w:pic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28" o:spid="_x0000_i1053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29" o:spid="_x0000_i1054" type="#_x0000_t75" style="height:102pt;mso-wrap-style:square;visibility:visible;width:76.5pt">
            <v:imagedata r:id="rId27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家庭里的照明电灯是并联的，判断的依据是（</w:t>
      </w:r>
      <w:r>
        <w:rPr>
          <w:color w:val="000000"/>
          <w:lang w:eastAsia="zh-CN"/>
        </w:rPr>
        <w:t xml:space="preserve">    </w:t>
      </w:r>
      <w:r>
        <w:rPr>
          <w:color w:val="000000"/>
          <w:lang w:eastAsia="zh-CN"/>
        </w:rPr>
        <w:t>）。</w:t>
      </w:r>
      <w:r>
        <w:rPr>
          <w:color w:val="000000"/>
          <w:lang w:eastAsia="zh-CN"/>
        </w:rPr>
        <w:t xml:space="preserve">            </w:t>
      </w:r>
    </w:p>
    <w:p w:rsidR="004D2E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闭合开关，电灯会亮</w:t>
      </w:r>
      <w:r>
        <w:rPr>
          <w:color w:val="000000"/>
          <w:lang w:eastAsia="zh-CN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0.7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断开开关，电灯会熄灭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只有把线路情况了解清楚，才能进行判断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31" o:spid="_x0000_i1056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断开任何一盏灯，都不影响其它灯的工作情况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图中用电压表能测量出电灯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两端的电压的是</w:t>
      </w:r>
      <w:r>
        <w:rPr>
          <w:color w:val="000000"/>
          <w:lang w:eastAsia="zh-CN"/>
        </w:rPr>
        <w:t xml:space="preserve"> :            </w:t>
      </w:r>
    </w:p>
    <w:p w:rsidR="004D2E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32" o:spid="_x0000_i1057" type="#_x0000_t75" style="height:65.25pt;mso-wrap-style:square;visibility:visible;width:75pt">
            <v:imagedata r:id="rId28" o:title=""/>
          </v:shape>
        </w:pic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33" o:spid="_x0000_i1058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34" o:spid="_x0000_i1059" type="#_x0000_t75" style="height:66.75pt;mso-wrap-style:square;visibility:visible;width:78.75pt">
            <v:imagedata r:id="rId29" o:title=""/>
          </v:shape>
        </w:pic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35" o:spid="_x0000_i1060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36" o:spid="_x0000_i1061" type="#_x0000_t75" style="height:65.25pt;mso-wrap-style:square;visibility:visible;width:70.5pt">
            <v:imagedata r:id="rId30" o:title=""/>
          </v:shape>
        </w:pic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37" o:spid="_x0000_i1062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38" o:spid="_x0000_i1063" type="#_x0000_t75" style="height:59.25pt;mso-wrap-style:square;visibility:visible;width:79.5pt">
            <v:imagedata r:id="rId31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小华有一发光棒，闭合开关，众小灯齐发光；一段时间后，其中一小灯熄灭，如图所示，关于该小灯灭的原因以及众小灯的电路连接方式，下列猜想中合理的是（</w:t>
      </w:r>
      <w:r>
        <w:rPr>
          <w:color w:val="000000"/>
          <w:lang w:eastAsia="zh-CN"/>
        </w:rPr>
        <w:t xml:space="preserve">   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9" o:spid="_x0000_i1064" type="#_x0000_t75" style="height:102.75pt;mso-wrap-style:square;visibility:visible;width:81.75pt">
            <v:imagedata r:id="rId32" o:title=""/>
          </v:shape>
        </w:pict>
      </w:r>
    </w:p>
    <w:p w:rsidR="004D2E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若该小灯处断路，众小灯并联；若该小灯处短路，众小灯串联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40" o:spid="_x0000_i1065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若该小灯处断路，众小灯并联；若该小灯处短路，众小灯并联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若该小灯处断路，众小灯串联；若该小灯处短路</w:t>
      </w:r>
      <w:r>
        <w:rPr>
          <w:color w:val="000000"/>
          <w:lang w:eastAsia="zh-CN"/>
        </w:rPr>
        <w:t>，众小灯串联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41" o:spid="_x0000_i1066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若该小灯处断路，众小灯串联；若该小灯处短路，众小灯并联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宜昌）两只小灯泡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连接在同一电路中，以下哪个特点可以确认两灯是并联的（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D2E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两灯亮度不同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42" o:spid="_x0000_i1067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两灯两端的电压相等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43" o:spid="_x0000_i1068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通过两灯的电流相等</w:t>
      </w:r>
      <w:r>
        <w:rPr>
          <w:color w:val="000000"/>
          <w:lang w:eastAsia="zh-CN"/>
        </w:rPr>
        <w:t>      </w:t>
      </w:r>
      <w:r>
        <w:rPr>
          <w:noProof/>
          <w:lang w:eastAsia="zh-CN"/>
        </w:rPr>
        <w:pict>
          <v:shape id="图片 44" o:spid="_x0000_i1069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通过两灯的电流不相等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如图甲所示为一台电压力锅，它结合了高压锅和电饭锅的优点，省时省电、安全性高。当电压力锅内部气压过大或温度过高时，发热器都会停止工作。如图乙中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过压保护开关，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为过热保护开关，压强过大时开关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自动断开，温度过高时开关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自动断开。如图乙表示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和锅内发热器的连接情况，其中符合上述工作要求的是（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5" o:spid="_x0000_i1070" type="#_x0000_t75" style="height:76.5pt;mso-wrap-style:square;visibility:visible;width:69pt">
            <v:imagedata r:id="rId33" o:title=""/>
          </v:shape>
        </w:pict>
      </w:r>
    </w:p>
    <w:p w:rsidR="004D2E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46" o:spid="_x0000_i1071" type="#_x0000_t75" style="height:67.5pt;mso-wrap-style:square;visibility:visible;width:96pt">
            <v:imagedata r:id="rId34" o:title=""/>
          </v:shape>
        </w:pic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pict>
          <v:shape id="图片 47" o:spid="_x0000_i1072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48" o:spid="_x0000_i1073" type="#_x0000_t75" style="height:68.25pt;mso-wrap-style:square;visibility:visible;width:85.5pt">
            <v:imagedata r:id="rId35" o:title=""/>
          </v:shape>
        </w:pic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pict>
          <v:shape id="图片 49" o:spid="_x0000_i1074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50" o:spid="_x0000_i1075" type="#_x0000_t75" style="height:71.25pt;mso-wrap-style:square;visibility:visible;width:86.25pt">
            <v:imagedata r:id="rId36" o:title=""/>
          </v:shape>
        </w:pic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pict>
          <v:shape id="图片 51" o:spid="_x0000_i1076" type="#_x0000_t75" style="height:3pt;mso-wrap-style:square;visibility:visible;width:2.25pt">
            <v:imagedata r:id="rId23" o:title=""/>
          </v:shape>
        </w:pict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52" o:spid="_x0000_i1077" type="#_x0000_t75" style="height:63pt;mso-wrap-style:square;visibility:visible;width:84.75pt">
            <v:imagedata r:id="rId37" o:title=""/>
          </v:shape>
        </w:pict>
      </w:r>
    </w:p>
    <w:p w:rsidR="004D2EC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断开时，能亮的灯是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它们是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联的；当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闭合时，能亮的灯是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，它们是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联的；当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断开时，能亮的灯是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3" o:spid="_x0000_i1078" type="#_x0000_t75" style="height:81.75pt;mso-wrap-style:square;visibility:visible;width:108pt">
            <v:imagedata r:id="rId38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如图所示的电路中，开始时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均处于断开状态．若要使灯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串联，应闭合开关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；若要使灯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并联，应闭合开关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4" o:spid="_x0000_i1079" type="#_x0000_t75" style="height:72.75pt;mso-wrap-style:square;visibility:visible;width:87.75pt">
            <v:imagedata r:id="rId39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是两个相同的小灯泡，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是四个接线柱，若用导线将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分别连接起来，则灯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联的；若用导线只将</w:t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连接起来，则灯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联的；若用导线只将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连接起来，则会发生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5" o:spid="_x0000_i1080" type="#_x0000_t75" style="height:61.5pt;mso-wrap-style:square;visibility:visible;width:106.5pt">
            <v:imagedata r:id="rId40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电路中最常见的连接方式有两种，三个灯泡连成一串后，再接入电路，这三个灯泡的连接方式是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；三个灯泡的两端分别连在一起，然后再接入电路中，这三个灯泡的连接方式叫做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．家庭用的各种电器设备采取的是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方式连接．</w:t>
      </w:r>
      <w:r>
        <w:rPr>
          <w:color w:val="000000"/>
          <w:lang w:eastAsia="zh-CN"/>
        </w:rPr>
        <w:t xml:space="preserve">    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街上的路灯同时发光同时熄灭，据此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）判断其连接方式．如果看到其中一盏灯因故障而熄灭，但其它路灯依然发光，由此可以断定路灯的连接方式为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联．（选填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并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E976B4" w:rsidP="00E976B4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如图所示电路，当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都闭合时，能发光的灯泡是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，它们是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都断开时，能发光的灯泡是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，它们是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6" o:spid="_x0000_i1081" type="#_x0000_t75" style="height:126pt;mso-wrap-style:square;visibility:visible;width:159.75pt">
            <v:imagedata r:id="rId41" o:title=""/>
          </v:shape>
        </w:pict>
      </w:r>
    </w:p>
    <w:p w:rsidR="004D2ECE" w:rsidP="00E976B4">
      <w:pPr>
        <w:spacing w:after="0"/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某单位安装了如图所示的门铃，无论访客从前门还是后门来访，均可以按开关让铃响灯亮．请画出这个门铃电路的电路连接图．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7" o:spid="_x0000_i1082" type="#_x0000_t75" style="height:80.25pt;mso-wrap-style:square;visibility:visible;width:153.75pt">
            <v:imagedata r:id="rId42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用同一开关控制着两盏灯，它们的连线在墙里，当两盏灯都亮着时，在没有任何仪器的情况下，怎样才能判断这两盏灯是串联还是并联？</w:t>
      </w:r>
      <w:r>
        <w:rPr>
          <w:color w:val="000000"/>
          <w:lang w:eastAsia="zh-CN"/>
        </w:rPr>
        <w:t xml:space="preserve">    </w:t>
      </w:r>
    </w:p>
    <w:p w:rsidR="004D2EC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我们知道，滑动变阻器连入电路中的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电阻线越长，电阻越大．小亮想设计一个实验，探究通过滑动变阻器的电流</w:t>
      </w:r>
      <w:r>
        <w:rPr>
          <w:color w:val="000000"/>
          <w:lang w:eastAsia="zh-CN"/>
        </w:rPr>
        <w:t>I</w:t>
      </w:r>
      <w:r>
        <w:rPr>
          <w:color w:val="000000"/>
          <w:lang w:eastAsia="zh-CN"/>
        </w:rPr>
        <w:t>与连入电路中的线圈长度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是否成反比例的关系．可选择的器材：研究对象滑动变阻器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、学生电源、定值电阻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、滑动变阻器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、电阻箱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（符号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58" o:spid="_x0000_i1083" type="#_x0000_t75" style="height:15pt;mso-wrap-style:square;visibility:visible;width:27.75pt">
            <v:imagedata r:id="rId43" o:title=""/>
          </v:shape>
        </w:pict>
      </w:r>
      <w:r>
        <w:rPr>
          <w:color w:val="000000"/>
          <w:lang w:eastAsia="zh-CN"/>
        </w:rPr>
        <w:t>）、两个电流表、开关、若干导线及刻度尺．</w:t>
      </w:r>
      <w:r>
        <w:rPr>
          <w:color w:val="000000"/>
          <w:lang w:eastAsia="zh-CN"/>
        </w:rPr>
        <w:t xml:space="preserve">    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）请选择适当器材，在虚线框内画出合理的电路图，并标出选择的电阻．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59" o:spid="_x0000_i1084" type="#_x0000_t75" style="height:49.5pt;mso-wrap-style:square;visibility:visible;width:93pt">
            <v:imagedata r:id="rId44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）针对你设计的电路，你认为闭合开关后，操作中应注意的问题是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4D2EC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如图所示的电路中，当只闭合开关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后，电流表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的读数为</w:t>
      </w:r>
      <w:r>
        <w:rPr>
          <w:color w:val="000000"/>
          <w:lang w:eastAsia="zh-CN"/>
        </w:rPr>
        <w:t>0.4 A</w:t>
      </w:r>
      <w:r>
        <w:rPr>
          <w:color w:val="000000"/>
          <w:lang w:eastAsia="zh-CN"/>
        </w:rPr>
        <w:t>；当只闭合开关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后，电流表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偏转了量程的</w:t>
      </w:r>
      <w:r>
        <w:rPr>
          <w:color w:val="000000"/>
          <w:lang w:eastAsia="zh-CN"/>
        </w:rPr>
        <w:t>5/6</w:t>
      </w:r>
      <w:r>
        <w:rPr>
          <w:color w:val="000000"/>
          <w:lang w:eastAsia="zh-CN"/>
        </w:rPr>
        <w:t>，所用电流表为实验室用的双量程电流表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60" o:spid="_x0000_i1085" type="#_x0000_t75" style="height:74.25pt;mso-wrap-style:square;visibility:visible;width:80.25pt">
            <v:imagedata r:id="rId45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）通过计算说明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能否同时闭合？</w:t>
      </w:r>
      <w:r>
        <w:rPr>
          <w:color w:val="000000"/>
          <w:lang w:eastAsia="zh-CN"/>
        </w:rPr>
        <w:t xml:space="preserve">    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）若想测出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同时闭合时干路中的电流，应如何改接原电路？</w:t>
      </w:r>
      <w:r>
        <w:rPr>
          <w:color w:val="000000"/>
          <w:lang w:eastAsia="zh-CN"/>
        </w:rPr>
        <w:t xml:space="preserve">    </w:t>
      </w:r>
    </w:p>
    <w:p w:rsidR="004D2ECE">
      <w:pPr>
        <w:rPr>
          <w:lang w:eastAsia="zh-CN"/>
        </w:rPr>
      </w:pPr>
      <w:r>
        <w:rPr>
          <w:lang w:eastAsia="zh-CN"/>
        </w:rPr>
        <w:br w:type="page"/>
      </w:r>
    </w:p>
    <w:p w:rsidR="004D2ECE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4D2ECE">
      <w:pPr>
        <w:rPr>
          <w:lang w:eastAsia="zh-CN"/>
        </w:rPr>
      </w:pPr>
      <w:r>
        <w:rPr>
          <w:lang w:eastAsia="zh-CN"/>
        </w:rPr>
        <w:t>一、单选题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、两个开串联，即两个开关必须同时闭合电铃才能发声，故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、两个开关并联后共同控制电铃，即任何一个开关闭合后，电铃都能发声，故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为总开关，开关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与电铃并联，因此只闭合开关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时，电铃不响，故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与电铃串联后于开关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并联，当开关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闭合后，会形成电源短路，故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【分析】按下任何一个下车按钮时电铃都会发声，说明两个开关并联共同控制电铃．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A</w:t>
      </w:r>
      <w:r>
        <w:rPr>
          <w:color w:val="000000"/>
          <w:lang w:eastAsia="zh-CN"/>
        </w:rPr>
        <w:t>、图中为串联电路，当闭合开关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、断开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时，两灯泡都不亮，所以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、图中为并联电路，当闭合开关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亮，所以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、图中为并联电路，当闭合开关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、断开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亮，当闭合开关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时，两灯泡都不亮，当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都闭合时，两灯都亮，与表格完全一致，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、图中当闭合开关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时，两灯泡都亮，所以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【分析】解决此题的最好办法是结合表格中的开关闭合和灯泡亮度情况，在选项中的电路图检验，如果一致则选项中的电路图符合题意，否则不符合．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【解答】把电路元件逐个顺次连接起来的电路叫串联，电流只有一条</w:t>
      </w:r>
      <w:r>
        <w:rPr>
          <w:color w:val="000000"/>
          <w:lang w:eastAsia="zh-CN"/>
        </w:rPr>
        <w:t>路径，各用电器互相影响。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是串联；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是短路；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都是并联。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【分析】串联：把电路元件逐个顺次连接起来的电路，叫串联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（电路中任意一处断开，电路中都没有电流通过）；并联：把电路元件并列地连接起来的电路，叫并联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（并联电路中各个支路是互不影响的）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时，只有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发光，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发生了短路，故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都能发光，故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时，电流没有经过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电路是短路，故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断开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都能发光，故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【分析】串联是指用电器依次连接的电路．并联是指用电器并排连接的电路．短路是指电流没有经过用电器而将电源两级直接连通的电路．根据电路图可做出判断．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【解答】解：电流表在电路中相当于导线，电压表在电路中相当于断路，简化电路后可知：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、图中有两条电流的路径，为并联电路，电流表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串联在干路中，测的是干路电流，故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图中只有一条电流的路径，为串联电路，两个电流表均测量的是串联电路的电流，故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、图中有两条电流的路径，为并联电路，电流表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串联在干路中，测的是干路电流，故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、图中有两条电流的路径，为并联电路，电流表</w:t>
      </w:r>
      <w:r>
        <w:rPr>
          <w:color w:val="000000"/>
          <w:lang w:eastAsia="zh-CN"/>
        </w:rPr>
        <w:t>A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与灯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串联在同一支路中，测的是通过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的电流，故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【分析】首先根据电流的路径判断电路的串并联，再根据电流表所串联的位置确定电流表的测量对象，最后做出判断．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【解答】根据并联电路的特点，即各个支路之间独立工作互不影响，熄灭任何一盏电灯，都不会影响其他电灯的点亮和熄灭，所以它们是并联的．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4D2ECE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并联电路是把元件并列地连接起来组成的电路，其特点是各个支路独立工作互不影响．本题考查串并联电路的特点．会利用用电器的相互影响情况来判断用电器的串并联关系；同时还应知道，在家庭电路中，为了使用方便，各个用电器之间一般都是并联的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图中电压表测灯泡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两端的电压；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图中电压表测电源电压也就是两个串联灯泡两端的总电压；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图中电压表测</w:t>
      </w:r>
      <w:r>
        <w:rPr>
          <w:color w:val="000000"/>
          <w:lang w:eastAsia="zh-CN"/>
        </w:rPr>
        <w:t>灯泡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两端的电压；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图中电压表串联在电路中，这样的接法是错误的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C.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【分析】本题考查了电压表的连接</w:t>
      </w:r>
      <w:r>
        <w:rPr>
          <w:color w:val="000000"/>
          <w:lang w:eastAsia="zh-CN"/>
        </w:rPr>
        <w:t>.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【解答】若该小灯处断路，众小灯并联；若该小灯处短路，众小灯串联，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符合题意，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【分析】串联电路的特点：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串联电路只有一条电流路径；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串联电路中各电路元件相互影响，不能独立工作；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串联电路中，一个开关可以控制整个电路。并联电路的特点：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并联电路，电流有多条（两条或两条以上）电流路径；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并联的各支路互不影响，能够独立工作；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干路中</w:t>
      </w:r>
      <w:r>
        <w:rPr>
          <w:color w:val="000000"/>
          <w:lang w:eastAsia="zh-CN"/>
        </w:rPr>
        <w:t>的开关控制整个电路，支路中的开关控制它所在的支路．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、灯泡的亮度取决于灯泡的实际功率，两灯亮度不同，只能是实际功率不同，不能说明灯泡的串并联方式，故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、并联电路两灯两端的电压一定相等，串联电路当两个灯泡的规格相同时两灯两端的电压也相等，故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、串联电路通过两灯的电流一定相等，并联电路当两个灯泡的规格相同时通过两灯的电流也相等，故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、通过两灯的电流不相等一定是并联，故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）灯泡的亮度取决于灯泡的实际功率；（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两灯两端的电压相等，可能是并联也可能是串联；（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）通过两灯的电流相等可能是串联也可能是并联；（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）通过两灯的电流不相等一定是并联．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【解答】题中告诉的条件是当电压力锅内部气压过大或温度过高时，发热器都会停止工作；即只要满足其中一个条件，发热器都要停止工作，所以两个开关应该串联，所以符合题意的是</w:t>
      </w:r>
      <w:r>
        <w:rPr>
          <w:color w:val="000000"/>
          <w:lang w:eastAsia="zh-CN"/>
        </w:rPr>
        <w:t>A.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A.</w:t>
      </w:r>
      <w:r>
        <w:rPr>
          <w:lang w:eastAsia="zh-CN"/>
        </w:rPr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由题意可知，压强过大时开关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自动断开，温度过高时开关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自动断开，两者都会造成发热器停止工作，说明两开关串联共同控制发热器．</w:t>
      </w:r>
    </w:p>
    <w:p w:rsidR="004D2ECE">
      <w:pPr>
        <w:rPr>
          <w:lang w:eastAsia="zh-CN"/>
        </w:rPr>
      </w:pPr>
      <w:r>
        <w:rPr>
          <w:lang w:eastAsia="zh-CN"/>
        </w:rPr>
        <w:t>二、填空题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；串联；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；并联；</w:t>
      </w:r>
      <w:r>
        <w:rPr>
          <w:color w:val="000000"/>
          <w:lang w:eastAsia="zh-CN"/>
        </w:rPr>
        <w:t>  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断开时，能亮的灯是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它们是串联的；</w:t>
      </w:r>
      <w:r>
        <w:rPr>
          <w:lang w:eastAsia="zh-CN"/>
        </w:rPr>
        <w:br/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闭合时，能亮的灯是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它们是并联的；</w:t>
      </w:r>
      <w:r>
        <w:rPr>
          <w:lang w:eastAsia="zh-CN"/>
        </w:rPr>
        <w:br/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闭合，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断开时，能亮的灯是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串联；</w:t>
      </w:r>
      <w:r>
        <w:rPr>
          <w:color w:val="000000"/>
          <w:lang w:eastAsia="zh-CN"/>
        </w:rPr>
        <w:t>   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并联；</w:t>
      </w:r>
      <w:r>
        <w:rPr>
          <w:color w:val="000000"/>
          <w:lang w:eastAsia="zh-CN"/>
        </w:rPr>
        <w:t>  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【分析】解决此题的关键是根据串联、并联电路的特点，根据题意闭合开关进行分析，判断电路图的连接情况．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 xml:space="preserve"> (1)</w:t>
      </w:r>
      <w:r>
        <w:rPr>
          <w:color w:val="000000"/>
          <w:lang w:eastAsia="zh-CN"/>
        </w:rPr>
        <w:t>读图可知，若要使灯</w:t>
      </w:r>
      <w:r>
        <w:rPr>
          <w:i/>
          <w:color w:val="000000"/>
          <w:lang w:eastAsia="zh-CN"/>
        </w:rPr>
        <w:t>L</w:t>
      </w:r>
      <w:r>
        <w:rPr>
          <w:color w:val="000000"/>
          <w:lang w:eastAsia="zh-CN"/>
        </w:rPr>
        <w:t>和电铃串联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应只闭合开关</w:t>
      </w:r>
      <w:r>
        <w:rPr>
          <w:i/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此时，电流只有一条路径，先后经过灯泡和电铃；</w:t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若要使灯</w:t>
      </w:r>
      <w:r>
        <w:rPr>
          <w:i/>
          <w:color w:val="000000"/>
          <w:lang w:eastAsia="zh-CN"/>
        </w:rPr>
        <w:t>L</w:t>
      </w:r>
      <w:r>
        <w:rPr>
          <w:color w:val="000000"/>
          <w:lang w:eastAsia="zh-CN"/>
        </w:rPr>
        <w:t>和电铃并联，应只闭合开关</w:t>
      </w:r>
      <w:r>
        <w:rPr>
          <w:i/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此时，电流有两条路径，分别经过灯泡和电铃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【分析】此题考查了对动态电路的分析，通过开关的开合状态改变电路的连接方式，要掌握串联电路和并联电路的特点．根据电流的走向分析，要使灯泡串联，则电流只有一条路径，从正极出发依次通过两灯泡，最后回到负极．要使两灯泡并联，则电流可分成两条支路，分别经过两个灯泡，然后回到电源负极．</w:t>
      </w:r>
    </w:p>
    <w:p w:rsidR="004D2ECE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并；串；短路</w:t>
      </w:r>
      <w:r>
        <w:rPr>
          <w:color w:val="000000"/>
        </w:rPr>
        <w:t xml:space="preserve">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【解答】解：若将接线柱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连接，接线柱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连接，则电路中有两条电流的流通路径，所以灯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并联；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若用导线只将</w:t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连接起来，则电路中有一条电流的路径，所以灯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串联；</w:t>
      </w:r>
      <w:r>
        <w:rPr>
          <w:lang w:eastAsia="zh-CN"/>
        </w:rPr>
        <w:br/>
      </w:r>
      <w:r>
        <w:rPr>
          <w:color w:val="000000"/>
          <w:lang w:eastAsia="zh-CN"/>
        </w:rPr>
        <w:t>若用导线只将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连接起来，则会形成电源短路．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故答案为：并；串；短路．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【分析】在串联电路中各用电器首尾相接，电路中电流只有一条路径，各用电器之间相互影响；在并联电路中各用电器并列连接，电路中电流有多条路径，各用电器之间互不影响；</w:t>
      </w:r>
      <w:r>
        <w:rPr>
          <w:lang w:eastAsia="zh-CN"/>
        </w:rPr>
        <w:br/>
      </w:r>
      <w:r>
        <w:rPr>
          <w:color w:val="000000"/>
          <w:lang w:eastAsia="zh-CN"/>
        </w:rPr>
        <w:t>短路是导线直接将电源两极连接起来的电路．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串联；并联；</w:t>
      </w:r>
      <w:r>
        <w:rPr>
          <w:color w:val="000000"/>
          <w:lang w:eastAsia="zh-CN"/>
        </w:rPr>
        <w:t>并联</w:t>
      </w:r>
      <w:r>
        <w:rPr>
          <w:color w:val="000000"/>
          <w:lang w:eastAsia="zh-CN"/>
        </w:rPr>
        <w:t xml:space="preserve">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【解答】解：三个灯泡连成一串后，再接入电路，这三个灯泡的连接方式是串联；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三个灯泡的两端分别连在一起，然后再接入电路中，这三个灯泡的连接方式叫做并联．</w:t>
      </w:r>
      <w:r>
        <w:rPr>
          <w:lang w:eastAsia="zh-CN"/>
        </w:rPr>
        <w:br/>
      </w:r>
      <w:r>
        <w:rPr>
          <w:color w:val="000000"/>
          <w:lang w:eastAsia="zh-CN"/>
        </w:rPr>
        <w:t>家庭用的各种电器都可以单独工作，互不影响，因此家庭电路中各用电器设备采取的是并联方式连接．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故答案为：串联；并联；并联．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【分析】电路的连接的两种方式：串联和并联；串联是指将用电器首尾相连接入电源两端；而并联是将用电器的两端分别连在一起后，再接入电路．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不能；并</w:t>
      </w:r>
      <w:r>
        <w:rPr>
          <w:color w:val="000000"/>
          <w:lang w:eastAsia="zh-CN"/>
        </w:rPr>
        <w:t xml:space="preserve">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）街上的路灯同时发光同时熄灭，不</w:t>
      </w:r>
      <w:r>
        <w:rPr>
          <w:color w:val="000000"/>
          <w:lang w:eastAsia="zh-CN"/>
        </w:rPr>
        <w:t>能判断是串联还是并联，因为如果并联电路中的总开关也可以控制整个电路；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）如果看到其中一盏灯因故障而熄灭，但其它路灯依然发光，由此可以断定路灯的连接方式是并联，因为并联电路有多条路径，各用电器之间互不影响．</w:t>
      </w:r>
      <w:r>
        <w:rPr>
          <w:lang w:eastAsia="zh-CN"/>
        </w:rPr>
        <w:br/>
      </w:r>
      <w:r>
        <w:rPr>
          <w:color w:val="000000"/>
          <w:lang w:eastAsia="zh-CN"/>
        </w:rPr>
        <w:t>故答案：不能；并．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【分析】串联电路中各用电器之间相互影响，并联电路中各用电器之间互不影响，串联电路需要一个开关就能控制整个电路，并联电路干路开关控制整个电路，支路开关控制各自的支路．</w:t>
      </w:r>
    </w:p>
    <w:p w:rsidR="004D2ECE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；并；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3</w:t>
      </w:r>
      <w:r>
        <w:rPr>
          <w:color w:val="000000"/>
        </w:rPr>
        <w:t>；串</w:t>
      </w:r>
      <w:r>
        <w:rPr>
          <w:color w:val="000000"/>
        </w:rPr>
        <w:t xml:space="preserve">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都闭合时，灯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被短路，灯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先首首相连、尾尾相连，再接入电路与电源构成闭合回路，因此它们是并联关系；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都断开时，灯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首尾顺次连接，接入电路与电源构成闭合回路，因此它们是串联关系．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；并；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；串．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【分析】把几个用电器首尾相接，连入电路就是串联；把几个用电器首首相接，尾尾相接，再连入电路，就是并联；根据串并联的概念和开关的断开与闭合情况，判断各灯的发光情况及它们间的连接情况．</w:t>
      </w:r>
    </w:p>
    <w:p w:rsidR="004D2ECE">
      <w:pPr>
        <w:rPr>
          <w:lang w:eastAsia="zh-CN"/>
        </w:rPr>
      </w:pPr>
      <w:r>
        <w:rPr>
          <w:lang w:eastAsia="zh-CN"/>
        </w:rPr>
        <w:t>三、解答题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解：由题无论访客从前门还是后门来访，均可以按开关让铃响灯亮，所以前门和后门开关是并联的，灯与铃间可以是串联也可以是并联的，如图所示：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61" o:spid="_x0000_i1086" type="#_x0000_t75" style="height:466.5pt;mso-wrap-style:square;visibility:visible;width:390pt">
            <v:imagedata r:id="rId46" o:title=""/>
          </v:shape>
        </w:pic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【分析】根据无论访客从前门还是后门来访，均可以按开关让铃响灯亮分析电路的连接方式，由此连接电路．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</w:t>
      </w:r>
      <w:r>
        <w:rPr>
          <w:color w:val="000000"/>
          <w:lang w:eastAsia="zh-CN"/>
        </w:rPr>
        <w:t>:</w:t>
      </w:r>
      <w:r>
        <w:rPr>
          <w:color w:val="000000"/>
          <w:lang w:eastAsia="zh-CN"/>
        </w:rPr>
        <w:t>取掉一个灯泡，如果另一个灯亮，这两灯就是并联的；如果另一个灯不亮，这两灯就是串联的</w:t>
      </w:r>
      <w:r>
        <w:rPr>
          <w:color w:val="000000"/>
          <w:lang w:eastAsia="zh-CN"/>
        </w:rPr>
        <w:t xml:space="preserve">.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【分析】根据并联时用电器互不影响，串联时用电器互相影响解答即可</w:t>
      </w:r>
      <w:r>
        <w:rPr>
          <w:color w:val="000000"/>
          <w:lang w:eastAsia="zh-CN"/>
        </w:rPr>
        <w:t>.</w:t>
      </w:r>
    </w:p>
    <w:p w:rsidR="004D2ECE">
      <w:pPr>
        <w:rPr>
          <w:lang w:eastAsia="zh-CN"/>
        </w:rPr>
      </w:pPr>
      <w:r>
        <w:rPr>
          <w:lang w:eastAsia="zh-CN"/>
        </w:rPr>
        <w:t>四、实验探究题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）解：根据控制变量法可知：保持滑动变阻器两端的电压相</w:t>
      </w:r>
      <w:r>
        <w:rPr>
          <w:color w:val="000000"/>
          <w:lang w:eastAsia="zh-CN"/>
        </w:rPr>
        <w:t>同，将电流表与变阻器串联连入电路，如图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：</w:t>
      </w:r>
      <w:r>
        <w:rPr>
          <w:noProof/>
          <w:lang w:eastAsia="zh-CN"/>
        </w:rPr>
        <w:pict>
          <v:shape id="图片 62" o:spid="_x0000_i1087" type="#_x0000_t75" style="height:100.5pt;mso-wrap-style:square;visibility:visible;width:264pt">
            <v:imagedata r:id="rId4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电路图，滑片不能移动到最左端，应避免短路；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电路图，注意保持滑动变阻器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两端的电压不变</w:t>
      </w:r>
      <w:r>
        <w:rPr>
          <w:color w:val="000000"/>
          <w:lang w:eastAsia="zh-CN"/>
        </w:rPr>
        <w:t xml:space="preserve">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电路图，实验时由于没有串联保护电阻，滑片不能移动到最左端，应避免短路；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图由于定值电阻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串联在干路上，则在移动滑片时滑动变阻器两端的电压会发生改变，故应注意保持滑动变阻器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两端的电压不变．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）如上图；（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电路图，滑片不能移动到最左端，应避免短路；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电路图，注意保持滑动变阻器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两端的电压不变．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</w:t>
      </w:r>
      <w:r>
        <w:rPr>
          <w:color w:val="000000"/>
          <w:lang w:eastAsia="zh-CN"/>
        </w:rPr>
        <w:t>据控制变量法保持滑动变阻器两端的电压相同，通过改变变阻器连入电路中的线圈长度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，利用电流表观察电路中电流的变化．（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）针对你设计的电路，从保护电路的角度利用欧姆定律分析应注意的问题．本题考查控制变量法的应用，关键是在实验探究时应保持滑动变阻器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两端的电压相同．</w:t>
      </w:r>
    </w:p>
    <w:p w:rsidR="004D2ECE">
      <w:pPr>
        <w:rPr>
          <w:lang w:eastAsia="zh-CN"/>
        </w:rPr>
      </w:pPr>
      <w:r>
        <w:rPr>
          <w:lang w:eastAsia="zh-CN"/>
        </w:rPr>
        <w:t>五、综合题</w:t>
      </w:r>
    </w:p>
    <w:p w:rsidR="004D2ECE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）解：当只闭合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时，灯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接入电路，这时通过电路中的电流大小为：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 xml:space="preserve">1 </w:t>
      </w:r>
      <w:r>
        <w:rPr>
          <w:color w:val="000000"/>
          <w:lang w:eastAsia="zh-CN"/>
        </w:rPr>
        <w:t>=0.4 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当只闭合开关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时，灯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接入电路，这时电流表的量程为</w:t>
      </w:r>
      <w:r>
        <w:rPr>
          <w:color w:val="000000"/>
          <w:lang w:eastAsia="zh-CN"/>
        </w:rPr>
        <w:t>I=0.6A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根据题意可知，这时通过电路中的电流大小为：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=5/6I=5</w:t>
      </w:r>
      <w:r>
        <w:rPr>
          <w:color w:val="000000"/>
          <w:lang w:eastAsia="zh-CN"/>
        </w:rPr>
        <w:t>/6×0.6A=0.5A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如果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同时闭合，则灯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并联接入电路中，这时干路中的电流大小为：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 xml:space="preserve">1 </w:t>
      </w:r>
      <w:r>
        <w:rPr>
          <w:color w:val="000000"/>
          <w:lang w:eastAsia="zh-CN"/>
        </w:rPr>
        <w:t>+I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=0.4A+0.5A=0.9A</w:t>
      </w:r>
      <w:r>
        <w:rPr>
          <w:color w:val="000000"/>
          <w:lang w:eastAsia="zh-CN"/>
        </w:rPr>
        <w:t>；这时通过电流表的电流大小已大于原电流表的量程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0.6 A</w:t>
      </w:r>
      <w:r>
        <w:rPr>
          <w:color w:val="000000"/>
          <w:lang w:eastAsia="zh-CN"/>
        </w:rPr>
        <w:t>，所以不能同时闭合开关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2..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）解：如果想要测出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同时闭合时干路的电流，应把电流表的量程换接成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3A</w:t>
      </w:r>
      <w:r>
        <w:rPr>
          <w:color w:val="000000"/>
          <w:lang w:eastAsia="zh-CN"/>
        </w:rPr>
        <w:t>档</w:t>
      </w:r>
      <w:r>
        <w:rPr>
          <w:color w:val="000000"/>
          <w:lang w:eastAsia="zh-CN"/>
        </w:rPr>
        <w:t xml:space="preserve">.  </w:t>
      </w:r>
    </w:p>
    <w:p w:rsidR="004D2ECE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）本题考查了并联电路的电流特点和电流表的相关知识，电流表的小量程为</w:t>
      </w:r>
      <w:r>
        <w:rPr>
          <w:color w:val="000000"/>
          <w:lang w:eastAsia="zh-CN"/>
        </w:rPr>
        <w:t>0-0.6A</w:t>
      </w:r>
      <w:r>
        <w:rPr>
          <w:color w:val="000000"/>
          <w:lang w:eastAsia="zh-CN"/>
        </w:rPr>
        <w:t>，对应的分度值为</w:t>
      </w:r>
      <w:r>
        <w:rPr>
          <w:color w:val="000000"/>
          <w:lang w:eastAsia="zh-CN"/>
        </w:rPr>
        <w:t>0.02A.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）并联电路中干路电流等于各支路电流之和，所以要选择大量程</w:t>
      </w:r>
      <w:r>
        <w:rPr>
          <w:color w:val="000000"/>
          <w:lang w:eastAsia="zh-CN"/>
        </w:rPr>
        <w:t>.</w:t>
      </w:r>
    </w:p>
    <w:sectPr>
      <w:headerReference w:type="even" r:id="rId48"/>
      <w:headerReference w:type="default" r:id="rId49"/>
      <w:footerReference w:type="default" r:id="rId5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ECE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ECE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4D2E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4D2EC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4D2E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ECE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BAB4928"/>
    <w:multiLevelType w:val="hybridMultilevel"/>
    <w:tmpl w:val="6F9C4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6209B"/>
    <w:multiLevelType w:val="hybridMultilevel"/>
    <w:tmpl w:val="432E950A"/>
    <w:lvl w:ilvl="0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90" w:hanging="420"/>
      </w:pPr>
    </w:lvl>
    <w:lvl w:ilvl="2" w:tentative="1">
      <w:start w:val="1"/>
      <w:numFmt w:val="lowerRoman"/>
      <w:lvlText w:val="%3."/>
      <w:lvlJc w:val="right"/>
      <w:pPr>
        <w:ind w:left="1410" w:hanging="420"/>
      </w:pPr>
    </w:lvl>
    <w:lvl w:ilvl="3" w:tentative="1">
      <w:start w:val="1"/>
      <w:numFmt w:val="decimal"/>
      <w:lvlText w:val="%4."/>
      <w:lvlJc w:val="left"/>
      <w:pPr>
        <w:ind w:left="1830" w:hanging="420"/>
      </w:pPr>
    </w:lvl>
    <w:lvl w:ilvl="4" w:tentative="1">
      <w:start w:val="1"/>
      <w:numFmt w:val="lowerLetter"/>
      <w:lvlText w:val="%5)"/>
      <w:lvlJc w:val="left"/>
      <w:pPr>
        <w:ind w:left="2250" w:hanging="420"/>
      </w:pPr>
    </w:lvl>
    <w:lvl w:ilvl="5" w:tentative="1">
      <w:start w:val="1"/>
      <w:numFmt w:val="lowerRoman"/>
      <w:lvlText w:val="%6."/>
      <w:lvlJc w:val="right"/>
      <w:pPr>
        <w:ind w:left="2670" w:hanging="420"/>
      </w:pPr>
    </w:lvl>
    <w:lvl w:ilvl="6" w:tentative="1">
      <w:start w:val="1"/>
      <w:numFmt w:val="decimal"/>
      <w:lvlText w:val="%7."/>
      <w:lvlJc w:val="left"/>
      <w:pPr>
        <w:ind w:left="3090" w:hanging="420"/>
      </w:pPr>
    </w:lvl>
    <w:lvl w:ilvl="7" w:tentative="1">
      <w:start w:val="1"/>
      <w:numFmt w:val="lowerLetter"/>
      <w:lvlText w:val="%8)"/>
      <w:lvlJc w:val="left"/>
      <w:pPr>
        <w:ind w:left="3510" w:hanging="420"/>
      </w:pPr>
    </w:lvl>
    <w:lvl w:ilvl="8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874A8"/>
    <w:multiLevelType w:val="hybridMultilevel"/>
    <w:tmpl w:val="53AE8E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jpe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image" Target="media/image16.jpe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jpeg" /><Relationship Id="rId29" Type="http://schemas.openxmlformats.org/officeDocument/2006/relationships/image" Target="media/image24.jpeg" /><Relationship Id="rId3" Type="http://schemas.openxmlformats.org/officeDocument/2006/relationships/fontTable" Target="fontTable.xml" /><Relationship Id="rId30" Type="http://schemas.openxmlformats.org/officeDocument/2006/relationships/image" Target="media/image25.jpeg" /><Relationship Id="rId31" Type="http://schemas.openxmlformats.org/officeDocument/2006/relationships/image" Target="media/image26.jpeg" /><Relationship Id="rId32" Type="http://schemas.openxmlformats.org/officeDocument/2006/relationships/image" Target="media/image27.jpe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header" Target="header1.xml" /><Relationship Id="rId49" Type="http://schemas.openxmlformats.org/officeDocument/2006/relationships/header" Target="header2.xml" /><Relationship Id="rId5" Type="http://schemas.openxmlformats.org/officeDocument/2006/relationships/customXml" Target="../customXml/item2.xml" /><Relationship Id="rId50" Type="http://schemas.openxmlformats.org/officeDocument/2006/relationships/footer" Target="footer1.xml" /><Relationship Id="rId51" Type="http://schemas.openxmlformats.org/officeDocument/2006/relationships/theme" Target="theme/theme1.xml" /><Relationship Id="rId52" Type="http://schemas.openxmlformats.org/officeDocument/2006/relationships/numbering" Target="numbering.xml" /><Relationship Id="rId53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EEAEEC-E334-4314-9377-2545917E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6554</Characters>
  <Application>Microsoft Office Word</Application>
  <DocSecurity>0</DocSecurity>
  <Lines>54</Lines>
  <Paragraphs>15</Paragraphs>
  <ScaleCrop>false</ScaleCrop>
  <Company>微软中国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2018-09-14T07:16:00Z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